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médaille du renouveau</w:t>
      </w:r>
    </w:p>
    <w:p>
      <w:r>
        <w:rPr>
          <w:b w:val="0"/>
          <w:i w:val="0"/>
        </w:rPr>
        <w:t>date: 2025-01-05</w:t>
      </w:r>
    </w:p>
    <w:p>
      <w:r>
        <w:rPr>
          <w:b w:val="0"/>
          <w:i w:val="0"/>
        </w:rPr>
        <w:t>tags: []</w:t>
      </w:r>
    </w:p>
    <w:p>
      <w:r>
        <w:rPr>
          <w:b w:val="0"/>
          <w:i w:val="0"/>
        </w:rPr>
        <w:t>image: /images/medaille-du-renouveau.jpg</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Témoignages</w:t>
      </w:r>
    </w:p>
    <w:p>
      <w:pPr>
        <w:pStyle w:val="ListBullet"/>
      </w:pPr>
      <w:r>
        <w:rPr>
          <w:b w:val="0"/>
          <w:i w:val="0"/>
        </w:rPr>
        <w:t>Créativité</w:t>
      </w:r>
    </w:p>
    <w:p>
      <w:r>
        <w:rPr>
          <w:b w:val="0"/>
          <w:i w:val="0"/>
        </w:rPr>
        <w:t>palmiers:</w:t>
      </w:r>
    </w:p>
    <w:p>
      <w:pPr>
        <w:pStyle w:val="ListBullet"/>
      </w:pPr>
      <w:r>
        <w:rPr>
          <w:b w:val="0"/>
          <w:i w:val="0"/>
        </w:rPr>
        <w:t>Transformation</w:t>
      </w:r>
    </w:p>
    <w:p>
      <w:pPr>
        <w:pStyle w:val="ListBullet"/>
      </w:pPr>
      <w:r>
        <w:rPr>
          <w:b w:val="0"/>
          <w:i w:val="0"/>
        </w:rPr>
        <w:t>Caractère de Dieu</w:t>
      </w:r>
    </w:p>
    <w:p>
      <w:pPr>
        <w:pStyle w:val="ListBullet"/>
      </w:pPr>
      <w:r>
        <w:rPr>
          <w:b w:val="0"/>
          <w:i w:val="0"/>
        </w:rPr>
        <w:t>Persévérance</w:t>
      </w:r>
    </w:p>
    <w:p>
      <w:pPr>
        <w:pStyle w:val="ListBullet"/>
      </w:pPr>
      <w:r>
        <w:rPr>
          <w:b w:val="0"/>
          <w:i w:val="0"/>
        </w:rPr>
        <w:t>Relation avec Dieu</w:t>
      </w:r>
    </w:p>
    <w:p>
      <w:pPr>
        <w:pStyle w:val="ListBullet"/>
      </w:pPr>
      <w:r>
        <w:rPr>
          <w:b w:val="0"/>
          <w:i w:val="0"/>
        </w:rPr>
        <w:t>Service</w:t>
      </w:r>
    </w:p>
    <w:p>
      <w:pPr>
        <w:pStyle w:val="ListBullet"/>
      </w:pPr>
      <w:r>
        <w:rPr>
          <w:b w:val="0"/>
          <w:i w:val="0"/>
        </w:rPr>
        <w:t>Église</w:t>
      </w:r>
    </w:p>
    <w:p>
      <w:pPr>
        <w:pStyle w:val="ListBullet"/>
      </w:pPr>
      <w:r>
        <w:rPr>
          <w:b w:val="0"/>
          <w:i w:val="0"/>
        </w:rPr>
        <w:t>Foi</w:t>
      </w:r>
    </w:p>
    <w:p>
      <w:r>
        <w:rPr>
          <w:b w:val="0"/>
          <w:i w:val="0"/>
        </w:rPr>
        <w:t>---</w:t>
      </w:r>
    </w:p>
    <w:p>
      <w:pPr>
        <w:pStyle w:val="Heading1"/>
      </w:pPr>
      <w:r>
        <w:t>La Médaille du Renouveau : Résolution et Révolution en Christ</w:t>
      </w:r>
    </w:p>
    <w:p>
      <w:pPr>
        <w:pStyle w:val="Heading3"/>
      </w:pPr>
      <w:r>
        <w:t>Introduction</w:t>
      </w:r>
    </w:p>
    <w:p>
      <w:r>
        <w:rPr>
          <w:b w:val="0"/>
          <w:i w:val="0"/>
        </w:rPr>
        <w:t>« Si quelqu'un est en Christ, il est une nouvelle créature. Les choses anciennes sont passées; voici, toutes choses sont devenues nouvelles. » — 2 Corinthiens 5:17</w:t>
      </w:r>
      <w:r>
        <w:rPr>
          <w:b w:val="0"/>
          <w:i/>
        </w:rPr>
      </w:r>
    </w:p>
    <w:p>
      <w:r>
        <w:rPr>
          <w:b w:val="0"/>
          <w:i w:val="0"/>
        </w:rPr>
        <w:t>Nous entrons dans une nouvelle année, un moment idéal pour renouveler nos engagements et nos résolutions. Mais cette résolution ne doit pas simplement être une décision humaine ; elle doit être une révolution dans nos cœurs, un changement profond qui provient de la transformation en Christ. La résolution est un principe biblique important, qui nous pousse à nous fixer sur Dieu.</w:t>
      </w:r>
    </w:p>
    <w:p>
      <w:r>
        <w:rPr>
          <w:b w:val="0"/>
          <w:i w:val="0"/>
        </w:rPr>
        <w:t>Par exemple, Daniel a pris la résolution de ne pas se souiller avec les mets du roi (Daniel 1:8), une décision ferme qui allait à l’encontre de la culture de son époque, mais qui a conduit à une bénédiction divine. De même, le fils prodigue (Luc 15:17-20) a connu une véritable révolution intérieure : lorsqu’il "revint à lui-même", il prit la résolution de retourner vers son père en disant : "Je me lèverai, j’irai vers mon père et je lui dirai : Père, j’ai péché contre le ciel et contre toi." Cette décision ferme a ouvert la voie à sa réconciliation et à son renouvellement.</w:t>
      </w:r>
    </w:p>
    <w:p>
      <w:r>
        <w:rPr>
          <w:b w:val="0"/>
          <w:i w:val="0"/>
        </w:rPr>
        <w:t>Tout comme une médaille honorifique a deux faces distinctes mais indissociables, la résolution (face avant) et la révolution (face arrière) doivent être unies dans notre vie chrétienne. La résolution est notre engagement personnel et délibéré à suivre Christ. La révolution est la transformation intérieure radicale que Dieu opère en nous. Et l'anneau qui les relie, c'est notre foi agissante, manifestée par nos actions.</w:t>
      </w:r>
    </w:p>
    <w:p>
      <w:r>
        <w:rPr>
          <w:b w:val="0"/>
          <w:i w:val="0"/>
        </w:rPr>
        <w:t>"Je cours vers le but, pour remporter le prix de la vocation céleste de Dieu en Jésus-Christ." — Philippiens 3:14</w:t>
      </w:r>
      <w:r>
        <w:rPr>
          <w:b w:val="0"/>
          <w:i/>
        </w:rPr>
      </w:r>
    </w:p>
    <w:p>
      <w:pPr>
        <w:pStyle w:val="Heading3"/>
      </w:pPr>
      <w:r>
        <w:t>Prière d’Ouverture</w:t>
      </w:r>
    </w:p>
    <w:p>
      <w:r>
        <w:rPr>
          <w:b w:val="0"/>
          <w:i w:val="0"/>
        </w:rPr>
        <w:t>Seigneur, nous Te remercions pour cette nouvelle année et pour la chance de pouvoir renouveler nos cœurs et nos vies devant Toi. Nous voulons être des témoins vivants de Ta puissance de transformation. Aide-nous à faire des résolutions qui Te glorifient et à vivre une révolution intérieure qui se manifeste dans notre quotidien. Que ce temps de partage nous inspire et nous pousse à aller de l'avant dans notre foi en Toi. Amen.</w:t>
      </w:r>
    </w:p>
    <w:p>
      <w:pPr>
        <w:pStyle w:val="Heading3"/>
      </w:pPr>
      <w:r>
        <w:t>Brise-Glace Général : La "Médaille Mystère"</w:t>
      </w:r>
    </w:p>
    <w:p>
      <w:r>
        <w:rPr>
          <w:b w:val="0"/>
          <w:i w:val="0"/>
        </w:rPr>
        <w:t>Description :</w:t>
      </w:r>
      <w:r>
        <w:rPr>
          <w:b/>
          <w:i w:val="0"/>
        </w:rPr>
        <w:t xml:space="preserve"> Avant de former les groupes, demandez à chacun de penser à une qualité chrétienne qu'il admire (ex : foi, patience, joie) et à une action concrète qu'il aimerait accomplir pour Dieu cette année. Écrivez chaque idée sur un petit papier différent et pliez-les. Mélangez tous les papiers dans deux boîtes distinctes (une pour les qualités/résolutions, une pour les actions/révolutions). Chacun pioche ensuite un papier de chaque boîte et tente de "former une médaille" imaginaire en expliquant comment la qualité choisie peut se manifmer à travers l'action tirée au sort.</w:t>
      </w:r>
    </w:p>
    <w:p>
      <w:r>
        <w:rPr>
          <w:b w:val="0"/>
          <w:i w:val="0"/>
        </w:rPr>
        <w:t>Objectif :</w:t>
      </w:r>
      <w:r>
        <w:rPr>
          <w:b/>
          <w:i w:val="0"/>
        </w:rPr>
        <w:t xml:space="preserve"> Introduire les concepts de résolution (qualité/engagement) et de révolution (action/transformation) de manière ludique, et montrer comment ils peuvent être liés. Permet à chacun de participer et de partager une idée.</w:t>
      </w:r>
    </w:p>
    <w:p>
      <w:r>
        <w:rPr>
          <w:b w:val="0"/>
          <w:i w:val="0"/>
        </w:rPr>
        <w:t>---</w:t>
      </w:r>
    </w:p>
    <w:p>
      <w:pPr>
        <w:pStyle w:val="Heading3"/>
      </w:pPr>
      <w:r>
        <w:t>Organisation des Groupes</w:t>
      </w:r>
    </w:p>
    <w:p>
      <w:r>
        <w:rPr>
          <w:b w:val="0"/>
          <w:i w:val="0"/>
        </w:rPr>
        <w:t>Nous allons maintenant nous organiser en 2 groupes. Le premier groupe se concentrera sur la Résolution : L’Engagement Personnel</w:t>
      </w:r>
      <w:r>
        <w:rPr>
          <w:b/>
          <w:i w:val="0"/>
        </w:rPr>
        <w:t>, et le second sur la Révolution : La Transformation Intérieure</w:t>
      </w:r>
      <w:r>
        <w:rPr>
          <w:b w:val="0"/>
          <w:i w:val="0"/>
        </w:rPr>
        <w:t>. Chaque groupe travaillera sur cinq fiches thématiques qui approfondiront son sujet, avant de nous réunir pour une activité de synthèse commune.</w:t>
      </w:r>
    </w:p>
    <w:p>
      <w:r>
        <w:rPr>
          <w:b w:val="0"/>
          <w:i w:val="0"/>
        </w:rPr>
        <w:t>---</w:t>
      </w:r>
    </w:p>
    <w:p>
      <w:pPr>
        <w:pStyle w:val="Heading3"/>
      </w:pPr>
      <w:r>
        <w:t>Groupe 1 : La Résolution - L’Engagement Personnel</w:t>
      </w:r>
    </w:p>
    <w:p>
      <w:r>
        <w:rPr>
          <w:b w:val="0"/>
          <w:i w:val="0"/>
        </w:rPr>
        <w:t>La face avant de la médaille représente la résolution : un engagement ferme à suivre Christ, une détermination à courir vers le but céleste. Mais pour que cette résolution ait un réel impact, elle doit venir du cœur et être soutenue par la foi. Comme un athlète qui court pour recevoir une récompense, nous aussi devons être résolus à suivre le chemin de la foi. Notre résolution doit aller au-delà des simples paroles ; elle doit se manifester dans nos choix et nos actions.</w:t>
      </w:r>
    </w:p>
    <w:p>
      <w:pPr>
        <w:pStyle w:val="Heading4"/>
      </w:pPr>
      <w:r>
        <w:t>Brise-Glace Spécifique au Groupe 1 : Jeu des Résolutions Créatives</w:t>
      </w:r>
    </w:p>
    <w:p>
      <w:r>
        <w:rPr>
          <w:b w:val="0"/>
          <w:i w:val="0"/>
        </w:rPr>
        <w:t>Description :</w:t>
      </w:r>
      <w:r>
        <w:rPr>
          <w:b/>
          <w:i w:val="0"/>
        </w:rPr>
        <w:t xml:space="preserve"> Chaque personne écrit une résolution chrétienne personnelle sur un papier, sans la montrer. Ensuite, les papiers sont mélangés et chaque participant tire une résolution au hasard. Chacun doit alors essayer de deviner qui a écrit quelle résolution, en expliquant pourquoi il pense que cette résolution correspond à cette personne. Cela permet de partager des idées, de s'inspirer mutuellement et de mieux se connaître.</w:t>
      </w:r>
    </w:p>
    <w:p>
      <w:r>
        <w:rPr>
          <w:b w:val="0"/>
          <w:i w:val="0"/>
        </w:rPr>
        <w:t>---</w:t>
      </w:r>
    </w:p>
    <w:p>
      <w:pPr>
        <w:pStyle w:val="Heading4"/>
      </w:pPr>
      <w:r>
        <w:t>Fiche 1.1 : L'Ancrage de la Résolution</w:t>
      </w:r>
    </w:p>
    <w:p>
      <w:pPr>
        <w:pStyle w:val="ListBullet"/>
      </w:pPr>
      <w:r>
        <w:rPr>
          <w:b w:val="0"/>
          <w:i w:val="0"/>
        </w:rPr>
        <w:t>Verset clé :</w:t>
      </w:r>
      <w:r>
        <w:rPr>
          <w:b/>
          <w:i w:val="0"/>
        </w:rPr>
        <w:t xml:space="preserve"> Philippiens 3:13-14 : « Frères, je ne pense pas l’avoir saisi, mais je fais une chose : oubliant ce qui est derrière et me portant vers ce qui est devant, je cours vers le but pour remporter le prix de l’appel céleste de Dieu en Jésus-Christ. »</w:t>
      </w:r>
      <w:r>
        <w:rPr>
          <w:b/>
          <w:i/>
        </w:rPr>
      </w:r>
    </w:p>
    <w:p>
      <w:pPr>
        <w:pStyle w:val="ListBullet"/>
      </w:pPr>
      <w:r>
        <w:rPr>
          <w:b w:val="0"/>
          <w:i w:val="0"/>
        </w:rPr>
        <w:t>Explication ou objectif :</w:t>
      </w:r>
      <w:r>
        <w:rPr>
          <w:b/>
          <w:i w:val="0"/>
        </w:rPr>
        <w:t xml:space="preserve"> La résolution est un engagement ferme et focalisé sur le but céleste, dépassant les bonnes intentions pour devenir une action concrète.</w:t>
      </w:r>
    </w:p>
    <w:p>
      <w:pPr>
        <w:pStyle w:val="ListBullet"/>
      </w:pPr>
      <w:r>
        <w:rPr>
          <w:b w:val="0"/>
          <w:i w:val="0"/>
        </w:rPr>
        <w:t>Réflexion :</w:t>
      </w:r>
      <w:r>
        <w:rPr>
          <w:b/>
          <w:i w:val="0"/>
        </w:rPr>
      </w:r>
    </w:p>
    <w:p>
      <w:r>
        <w:rPr>
          <w:b w:val="0"/>
          <w:i w:val="0"/>
        </w:rPr>
        <w:t xml:space="preserve">    1.  Comment définiriez-vous votre « résolution » pour cette nouvelle année, au-delà des bonnes intentions ?</w:t>
      </w:r>
    </w:p>
    <w:p>
      <w:r>
        <w:rPr>
          <w:b w:val="0"/>
          <w:i w:val="0"/>
        </w:rPr>
        <w:t xml:space="preserve">           </w:t>
      </w:r>
      <w:r>
        <w:rPr>
          <w:b w:val="0"/>
          <w:i/>
        </w:rPr>
        <w:t>Réponse suggérée :* C'est une décision ferme, un engagement du cœur et de la volonté, alimenté par la foi, de poursuivre un objectif spirituel précis. Ce n'est pas seulement vouloir, mais décider de faire.</w:t>
      </w:r>
    </w:p>
    <w:p>
      <w:r>
        <w:rPr>
          <w:b w:val="0"/>
          <w:i w:val="0"/>
        </w:rPr>
        <w:t xml:space="preserve">    2.  Quels obstacles spirituels ou pratiques pouvez-vous anticiper dans la course de la foi cette année ? Comment pouvez-vous les surmonter avec l'aide de Dieu ?</w:t>
      </w:r>
    </w:p>
    <w:p>
      <w:r>
        <w:rPr>
          <w:b w:val="0"/>
          <w:i w:val="0"/>
        </w:rPr>
        <w:t xml:space="preserve">           </w:t>
      </w:r>
      <w:r>
        <w:rPr>
          <w:b w:val="0"/>
          <w:i/>
        </w:rPr>
        <w:t>Réponse suggérée :* Le découragement, la distraction, le doute, les tentations, la fatigue spirituelle. Nous pouvons les surmonter par la prière, la lecture de la Parole, le soutien de la communauté, et en nous rappelant le prix de l'appel céleste.</w:t>
      </w:r>
    </w:p>
    <w:p>
      <w:pPr>
        <w:pStyle w:val="ListBullet"/>
      </w:pPr>
      <w:r>
        <w:rPr>
          <w:b w:val="0"/>
          <w:i w:val="0"/>
        </w:rPr>
        <w:t>Citation d’un héros de la foi :</w:t>
      </w:r>
      <w:r>
        <w:rPr>
          <w:b/>
          <w:i w:val="0"/>
        </w:rPr>
        <w:t xml:space="preserve"> « Dieu ne regarde pas ce que nous faisons ; il regarde le cœur. » – D.L. Moody</w:t>
      </w:r>
    </w:p>
    <w:p>
      <w:pPr>
        <w:pStyle w:val="ListBullet"/>
      </w:pPr>
      <w:r>
        <w:rPr>
          <w:b w:val="0"/>
          <w:i w:val="0"/>
        </w:rPr>
        <w:t>Activité créative ou illustration collaborative :</w:t>
      </w:r>
      <w:r>
        <w:rPr>
          <w:b/>
          <w:i w:val="0"/>
        </w:rPr>
        <w:t xml:space="preserve"> Réaliser un tableau collectif de résolutions. Chaque participant inscrit sa résolution spirituelle pour l'année sur un post-it, puis les colle sur un grand tableau. Les participants peuvent ensuite décorer le tableau ensemble.</w:t>
      </w:r>
    </w:p>
    <w:p>
      <w:pPr>
        <w:pStyle w:val="ListBullet"/>
      </w:pPr>
      <w:r>
        <w:rPr>
          <w:b w:val="0"/>
          <w:i w:val="0"/>
        </w:rPr>
        <w:t>Défi pratique à mettre en œuvre après le partage :</w:t>
      </w:r>
      <w:r>
        <w:rPr>
          <w:b/>
          <w:i w:val="0"/>
        </w:rPr>
        <w:t xml:space="preserve"> Engagez-vous à partager votre résolution la plus importante avec un autre membre du groupe (votre "partenaire de résolution"), et priez l'un pour l'autre. Contactez-vous dans la semaine pour rendre compte de vos progrès.</w:t>
      </w:r>
    </w:p>
    <w:p>
      <w:r>
        <w:rPr>
          <w:b w:val="0"/>
          <w:i w:val="0"/>
        </w:rPr>
        <w:t>---</w:t>
      </w:r>
    </w:p>
    <w:p>
      <w:pPr>
        <w:pStyle w:val="Heading4"/>
      </w:pPr>
      <w:r>
        <w:t>Fiche 1.2 : Le Choix Délibéré</w:t>
      </w:r>
    </w:p>
    <w:p>
      <w:pPr>
        <w:pStyle w:val="ListBullet"/>
      </w:pPr>
      <w:r>
        <w:rPr>
          <w:b w:val="0"/>
          <w:i w:val="0"/>
        </w:rPr>
        <w:t>Verset clé :</w:t>
      </w:r>
      <w:r>
        <w:rPr>
          <w:b/>
          <w:i w:val="0"/>
        </w:rPr>
        <w:t xml:space="preserve"> Josué 24:15 : « Et si vous ne trouvez pas bon de servir l’Éternel, choisissez aujourd’hui qui vous servirez, ou les dieux que vos pères ont servis au-delà du fleuve, ou les dieux des Amoréens dans le pays desquels vous habitez. Quant à moi et à ma maison, nous servirons l’Éternel. »</w:t>
      </w:r>
      <w:r>
        <w:rPr>
          <w:b/>
          <w:i/>
        </w:rPr>
      </w:r>
    </w:p>
    <w:p>
      <w:pPr>
        <w:pStyle w:val="ListBullet"/>
      </w:pPr>
      <w:r>
        <w:rPr>
          <w:b w:val="0"/>
          <w:i w:val="0"/>
        </w:rPr>
        <w:t>Explication ou objectif :</w:t>
      </w:r>
      <w:r>
        <w:rPr>
          <w:b/>
          <w:i w:val="0"/>
        </w:rPr>
        <w:t xml:space="preserve"> La résolution chrétienne est une décision consciente et publique de servir Dieu, qui impacte notre foyer et notre entourage, témoignant de notre engagement.</w:t>
      </w:r>
    </w:p>
    <w:p>
      <w:pPr>
        <w:pStyle w:val="ListBullet"/>
      </w:pPr>
      <w:r>
        <w:rPr>
          <w:b w:val="0"/>
          <w:i w:val="0"/>
        </w:rPr>
        <w:t>Réflexion :</w:t>
      </w:r>
      <w:r>
        <w:rPr>
          <w:b/>
          <w:i w:val="0"/>
        </w:rPr>
      </w:r>
    </w:p>
    <w:p>
      <w:r>
        <w:rPr>
          <w:b w:val="0"/>
          <w:i w:val="0"/>
        </w:rPr>
        <w:t xml:space="preserve">    1.  Quelles décisions concrètes, grandes ou petites, pouvez-vous prendre aujourd'hui pour servir le Seigneur dans votre foyer et votre environnement ?</w:t>
      </w:r>
    </w:p>
    <w:p>
      <w:r>
        <w:rPr>
          <w:b w:val="0"/>
          <w:i w:val="0"/>
        </w:rPr>
        <w:t xml:space="preserve">           </w:t>
      </w:r>
      <w:r>
        <w:rPr>
          <w:b w:val="0"/>
          <w:i/>
        </w:rPr>
        <w:t>Réponse suggérée :* Instaurer un temps de prière en famille, lire la Bible ensemble, montrer de l'amour et du pardon, servir les besoins des voisins, être un exemple de Christ au travail ou à l'école.</w:t>
      </w:r>
    </w:p>
    <w:p>
      <w:r>
        <w:rPr>
          <w:b w:val="0"/>
          <w:i w:val="0"/>
        </w:rPr>
        <w:t xml:space="preserve">    2.  Comment votre décision personnelle de servir l'Éternel peut-elle influencer ceux qui vous entourent, même s'ils ne partagent pas votre foi ?</w:t>
      </w:r>
    </w:p>
    <w:p>
      <w:r>
        <w:rPr>
          <w:b w:val="0"/>
          <w:i w:val="0"/>
        </w:rPr>
        <w:t xml:space="preserve">           </w:t>
      </w:r>
      <w:r>
        <w:rPr>
          <w:b w:val="0"/>
          <w:i/>
        </w:rPr>
        <w:t>Réponse suggérée :* Par un témoignage de paix, de joie, d'intégrité, de générosité. Nos actions et notre attitude peuvent éveiller leur curiosité et les amener à chercher Dieu.</w:t>
      </w:r>
    </w:p>
    <w:p>
      <w:pPr>
        <w:pStyle w:val="ListBullet"/>
      </w:pPr>
      <w:r>
        <w:rPr>
          <w:b w:val="0"/>
          <w:i w:val="0"/>
        </w:rPr>
        <w:t>Citation d’un héros de la foi :</w:t>
      </w:r>
      <w:r>
        <w:rPr>
          <w:b/>
          <w:i w:val="0"/>
        </w:rPr>
        <w:t xml:space="preserve"> « Donnez-moi cent hommes qui ne craignent rien d'autre que le péché et ne désirent rien d'autre que Dieu, et je bouleverserai le monde. » – John Wesley</w:t>
      </w:r>
    </w:p>
    <w:p>
      <w:pPr>
        <w:pStyle w:val="ListBullet"/>
      </w:pPr>
      <w:r>
        <w:rPr>
          <w:b w:val="0"/>
          <w:i w:val="0"/>
        </w:rPr>
        <w:t>Activité créative ou illustration collaborative :</w:t>
      </w:r>
      <w:r>
        <w:rPr>
          <w:b/>
          <w:i w:val="0"/>
        </w:rPr>
        <w:t xml:space="preserve"> Chaque participant écrit son propre "engagement personnel" (inspiré de Josué 24:15) sur une carte ou un marque-page, en le décorant. Ils peuvent l'emporter et l'afficher chez eux.</w:t>
      </w:r>
    </w:p>
    <w:p>
      <w:pPr>
        <w:pStyle w:val="ListBullet"/>
      </w:pPr>
      <w:r>
        <w:rPr>
          <w:b w:val="0"/>
          <w:i w:val="0"/>
        </w:rPr>
        <w:t>Défi pratique à mettre en œuvre après le partage :</w:t>
      </w:r>
      <w:r>
        <w:rPr>
          <w:b/>
          <w:i w:val="0"/>
        </w:rPr>
        <w:t xml:space="preserve"> Identifiez un domaine spécifique de votre vie de famille, de couple ou d'amitié où vous pouvez prendre une décision ferme pour Dieu cette semaine et la mettre en œuvre.</w:t>
      </w:r>
    </w:p>
    <w:p>
      <w:r>
        <w:rPr>
          <w:b w:val="0"/>
          <w:i w:val="0"/>
        </w:rPr>
        <w:t>---</w:t>
      </w:r>
    </w:p>
    <w:p>
      <w:pPr>
        <w:pStyle w:val="Heading4"/>
      </w:pPr>
      <w:r>
        <w:t>Fiche 1.3 : La Course de la Foi</w:t>
      </w:r>
    </w:p>
    <w:p>
      <w:pPr>
        <w:pStyle w:val="ListBullet"/>
      </w:pPr>
      <w:r>
        <w:rPr>
          <w:b w:val="0"/>
          <w:i w:val="0"/>
        </w:rPr>
        <w:t>Verset clé :</w:t>
      </w:r>
      <w:r>
        <w:rPr>
          <w:b/>
          <w:i w:val="0"/>
        </w:rPr>
        <w:t xml:space="preserve"> 2 Timothée 4:7-8 : « J’ai combattu le bon combat, j’ai achevé la course, j’ai gardé la foi. Désormais, la couronne de justice m’est réservée. »</w:t>
      </w:r>
      <w:r>
        <w:rPr>
          <w:b/>
          <w:i/>
        </w:rPr>
      </w:r>
    </w:p>
    <w:p>
      <w:pPr>
        <w:pStyle w:val="ListBullet"/>
      </w:pPr>
      <w:r>
        <w:rPr>
          <w:b w:val="0"/>
          <w:i w:val="0"/>
        </w:rPr>
        <w:t>Explication ou objectif :</w:t>
      </w:r>
      <w:r>
        <w:rPr>
          <w:b/>
          <w:i w:val="0"/>
        </w:rPr>
        <w:t xml:space="preserve"> La vie chrétienne est une course spirituelle qui demande persévérance et détermination pour atteindre la récompense éternelle, et chaque résolution nous rapproche du but.</w:t>
      </w:r>
    </w:p>
    <w:p>
      <w:pPr>
        <w:pStyle w:val="ListBullet"/>
      </w:pPr>
      <w:r>
        <w:rPr>
          <w:b w:val="0"/>
          <w:i w:val="0"/>
        </w:rPr>
        <w:t>Réflexion :</w:t>
      </w:r>
      <w:r>
        <w:rPr>
          <w:b/>
          <w:i w:val="0"/>
        </w:rPr>
      </w:r>
    </w:p>
    <w:p>
      <w:r>
        <w:rPr>
          <w:b w:val="0"/>
          <w:i w:val="0"/>
        </w:rPr>
        <w:t xml:space="preserve">    1.  Qu'est-ce qui vous motive à "courir" dans la foi malgré les difficultés, les doutes ou la fatigue ?</w:t>
      </w:r>
    </w:p>
    <w:p>
      <w:r>
        <w:rPr>
          <w:b w:val="0"/>
          <w:i w:val="0"/>
        </w:rPr>
        <w:t xml:space="preserve">           </w:t>
      </w:r>
      <w:r>
        <w:rPr>
          <w:b w:val="0"/>
          <w:i/>
        </w:rPr>
        <w:t>Réponse suggérée :* L'amour de Christ, l'espérance de la vie éternelle, la gratitude pour le salut, le désir de glorifier Dieu, l'exemple de héros de la foi.</w:t>
      </w:r>
    </w:p>
    <w:p>
      <w:r>
        <w:rPr>
          <w:b w:val="0"/>
          <w:i w:val="0"/>
        </w:rPr>
        <w:t xml:space="preserve">    2.  Comment pouvez-vous garder la foi et la persévérance jusqu'au bout de cette course, en particulier lorsque vous vous sentez découragé ?</w:t>
      </w:r>
    </w:p>
    <w:p>
      <w:r>
        <w:rPr>
          <w:b w:val="0"/>
          <w:i w:val="0"/>
        </w:rPr>
        <w:t xml:space="preserve">           </w:t>
      </w:r>
      <w:r>
        <w:rPr>
          <w:b w:val="0"/>
          <w:i/>
        </w:rPr>
        <w:t>Réponse suggérée :* En renouvelant chaque jour notre engagement, en nous nourrissant de la Parole, en priant sans cesse, en cherchant le soutien de nos frères et sœurs en Christ, en nous souvenant de la fidélité de Dieu.</w:t>
      </w:r>
    </w:p>
    <w:p>
      <w:pPr>
        <w:pStyle w:val="ListBullet"/>
      </w:pPr>
      <w:r>
        <w:rPr>
          <w:b w:val="0"/>
          <w:i w:val="0"/>
        </w:rPr>
        <w:t>Citation d’un héros de la foi :</w:t>
      </w:r>
      <w:r>
        <w:rPr>
          <w:b/>
          <w:i w:val="0"/>
        </w:rPr>
        <w:t xml:space="preserve"> « Mon seul regret dans la vie est de ne pas avoir passé plus de temps en prière. » – Billy Graham</w:t>
      </w:r>
    </w:p>
    <w:p>
      <w:pPr>
        <w:pStyle w:val="ListBullet"/>
      </w:pPr>
      <w:r>
        <w:rPr>
          <w:b w:val="0"/>
          <w:i w:val="0"/>
        </w:rPr>
        <w:t>Activité créative ou illustration collaborative :</w:t>
      </w:r>
      <w:r>
        <w:rPr>
          <w:b/>
          <w:i w:val="0"/>
        </w:rPr>
        <w:t xml:space="preserve"> Créer une "piste de course spirituelle" collective sur une grande feuille. Chacun y inscrit son nom à son "point de départ" actuel (où il se sent dans sa foi) et marque un "but" spirituel qu'il souhaite atteindre cette année. Dessinez des "balises" ou "obstacles" sur la piste que l'on doit surmonter.</w:t>
      </w:r>
    </w:p>
    <w:p>
      <w:pPr>
        <w:pStyle w:val="ListBullet"/>
      </w:pPr>
      <w:r>
        <w:rPr>
          <w:b w:val="0"/>
          <w:i w:val="0"/>
        </w:rPr>
        <w:t>Défi pratique à mettre en œuvre après le partage :</w:t>
      </w:r>
      <w:r>
        <w:rPr>
          <w:b/>
          <w:i w:val="0"/>
        </w:rPr>
        <w:t xml:space="preserve"> Choisissez une discipline spirituelle (lecture biblique quotidienne, temps de prière régulier, jeûne hebdomadaire, service volontaire) et engagez-vous à vous y tenir chaque jour pendant une semaine.</w:t>
      </w:r>
    </w:p>
    <w:p>
      <w:r>
        <w:rPr>
          <w:b w:val="0"/>
          <w:i w:val="0"/>
        </w:rPr>
        <w:t>---</w:t>
      </w:r>
    </w:p>
    <w:p>
      <w:pPr>
        <w:pStyle w:val="Heading4"/>
      </w:pPr>
      <w:r>
        <w:t>Fiche 1.4 : L'Oubli du Passé</w:t>
      </w:r>
    </w:p>
    <w:p>
      <w:pPr>
        <w:pStyle w:val="ListBullet"/>
      </w:pPr>
      <w:r>
        <w:rPr>
          <w:b w:val="0"/>
          <w:i w:val="0"/>
        </w:rPr>
        <w:t>Verset clé :</w:t>
      </w:r>
      <w:r>
        <w:rPr>
          <w:b/>
          <w:i w:val="0"/>
        </w:rPr>
        <w:t xml:space="preserve"> Philippiens 3:13-14 (revisité) : « Frères, je ne pense pas l’avoir saisi, mais je fais une chose : oubliant ce qui est derrière et me portant vers ce qui est devant, je cours vers le but pour remporter le prix de l’appel céleste de Dieu en Jésus-Christ. »</w:t>
      </w:r>
      <w:r>
        <w:rPr>
          <w:b/>
          <w:i/>
        </w:rPr>
      </w:r>
    </w:p>
    <w:p>
      <w:pPr>
        <w:pStyle w:val="ListBullet"/>
      </w:pPr>
      <w:r>
        <w:rPr>
          <w:b w:val="0"/>
          <w:i w:val="0"/>
        </w:rPr>
        <w:t>Explication ou objectif :</w:t>
      </w:r>
      <w:r>
        <w:rPr>
          <w:b/>
          <w:i w:val="0"/>
        </w:rPr>
        <w:t xml:space="preserve"> Une résolution efficace implique de laisser derrière soi les échecs, les regrets et les blessures du passé pour se concentrer pleinement sur l'avenir que Dieu offre.</w:t>
      </w:r>
    </w:p>
    <w:p>
      <w:pPr>
        <w:pStyle w:val="ListBullet"/>
      </w:pPr>
      <w:r>
        <w:rPr>
          <w:b w:val="0"/>
          <w:i w:val="0"/>
        </w:rPr>
        <w:t>Réflexion :</w:t>
      </w:r>
      <w:r>
        <w:rPr>
          <w:b/>
          <w:i w:val="0"/>
        </w:rPr>
      </w:r>
    </w:p>
    <w:p>
      <w:r>
        <w:rPr>
          <w:b w:val="0"/>
          <w:i w:val="0"/>
        </w:rPr>
        <w:t xml:space="preserve">    1.  Qu'est-ce qui, dans votre passé (erreurs, échecs, blessures), pourrait vous empêcher d'avancer pleinement dans votre résolution pour Christ cette année ?</w:t>
      </w:r>
    </w:p>
    <w:p>
      <w:r>
        <w:rPr>
          <w:b w:val="0"/>
          <w:i w:val="0"/>
        </w:rPr>
        <w:t xml:space="preserve">           </w:t>
      </w:r>
      <w:r>
        <w:rPr>
          <w:b w:val="0"/>
          <w:i/>
        </w:rPr>
        <w:t>Réponse suggérée :* Le sentiment de culpabilité, la honte, le ressentiment, le manque de pardon, la peur de l'échec, le confort des vieilles habitudes.</w:t>
      </w:r>
    </w:p>
    <w:p>
      <w:r>
        <w:rPr>
          <w:b w:val="0"/>
          <w:i w:val="0"/>
        </w:rPr>
        <w:t xml:space="preserve">    2.  Comment la grâce de Dieu nous aide-t-elle concrètement à "oublier ce qui est derrière" et à nous libérer de ces fardeaux pour embrasser le nouveau départ ?</w:t>
      </w:r>
    </w:p>
    <w:p>
      <w:r>
        <w:rPr>
          <w:b w:val="0"/>
          <w:i w:val="0"/>
        </w:rPr>
        <w:t xml:space="preserve">           </w:t>
      </w:r>
      <w:r>
        <w:rPr>
          <w:b w:val="0"/>
          <w:i/>
        </w:rPr>
        <w:t>Réponse suggérée :* Par la confession et le pardon des péchés, la guérison intérieure, le renouvellement de l'esprit, la certitude de l'amour inconditionnel de Dieu.</w:t>
      </w:r>
    </w:p>
    <w:p>
      <w:pPr>
        <w:pStyle w:val="ListBullet"/>
      </w:pPr>
      <w:r>
        <w:rPr>
          <w:b w:val="0"/>
          <w:i w:val="0"/>
        </w:rPr>
        <w:t>Citation d’un héros de la foi :</w:t>
      </w:r>
      <w:r>
        <w:rPr>
          <w:b/>
          <w:i w:val="0"/>
        </w:rPr>
        <w:t xml:space="preserve"> « Ne craignez jamais de faire confiance à un Dieu inconnu, avec un avenir inconnu. » – Corrie ten Boom</w:t>
      </w:r>
    </w:p>
    <w:p>
      <w:pPr>
        <w:pStyle w:val="ListBullet"/>
      </w:pPr>
      <w:r>
        <w:rPr>
          <w:b w:val="0"/>
          <w:i w:val="0"/>
        </w:rPr>
        <w:t>Activité créative ou illustration collaborative :</w:t>
      </w:r>
      <w:r>
        <w:rPr>
          <w:b/>
          <w:i w:val="0"/>
        </w:rPr>
        <w:t xml:space="preserve"> Chaque participant écrit sur un petit papier anonyme un regret ou une chose qu'il veut absolument laisser derrière lui en cette nouvelle année. Ensuite, les papiers sont symboliquement déchirés ou brûlés (en toute sécurité) ou jetés dans une "poubelle du passé" pour symboliser l'abandon.</w:t>
      </w:r>
    </w:p>
    <w:p>
      <w:pPr>
        <w:pStyle w:val="ListBullet"/>
      </w:pPr>
      <w:r>
        <w:rPr>
          <w:b w:val="0"/>
          <w:i w:val="0"/>
        </w:rPr>
        <w:t>Défi pratique à mettre en œuvre après le partage :</w:t>
      </w:r>
      <w:r>
        <w:rPr>
          <w:b/>
          <w:i w:val="0"/>
        </w:rPr>
        <w:t xml:space="preserve"> Identifiez une personne que vous devez pardonner (ou à qui vous devez demander pardon) ou une situation du passé que vous devez abandonner à Dieu. Prenez une action concrète cette semaine pour le faire.</w:t>
      </w:r>
    </w:p>
    <w:p>
      <w:r>
        <w:rPr>
          <w:b w:val="0"/>
          <w:i w:val="0"/>
        </w:rPr>
        <w:t>---</w:t>
      </w:r>
    </w:p>
    <w:p>
      <w:pPr>
        <w:pStyle w:val="Heading4"/>
      </w:pPr>
      <w:r>
        <w:t>Fiche 1.5 : La Vision Céleste</w:t>
      </w:r>
    </w:p>
    <w:p>
      <w:pPr>
        <w:pStyle w:val="ListBullet"/>
      </w:pPr>
      <w:r>
        <w:rPr>
          <w:b w:val="0"/>
          <w:i w:val="0"/>
        </w:rPr>
        <w:t>Verset clé :</w:t>
      </w:r>
      <w:r>
        <w:rPr>
          <w:b/>
          <w:i w:val="0"/>
        </w:rPr>
        <w:t xml:space="preserve"> Colossiens 3:1-2 : « Si donc vous êtes ressuscités avec Christ, cherchez les choses d’en haut, où Christ est assis à la droite de Dieu. Affectionnez-vous aux choses d’en haut, et non à celles qui sont sur la terre. »</w:t>
      </w:r>
      <w:r>
        <w:rPr>
          <w:b/>
          <w:i/>
        </w:rPr>
      </w:r>
    </w:p>
    <w:p>
      <w:pPr>
        <w:pStyle w:val="ListBullet"/>
      </w:pPr>
      <w:r>
        <w:rPr>
          <w:b w:val="0"/>
          <w:i w:val="0"/>
        </w:rPr>
        <w:t>Explication ou objectif :</w:t>
      </w:r>
      <w:r>
        <w:rPr>
          <w:b/>
          <w:i w:val="0"/>
        </w:rPr>
        <w:t xml:space="preserve"> Nos résolutions terrestres doivent être orientées par notre vision céleste, donnant un sens et un but éternels à nos actions et à nos engagements.</w:t>
      </w:r>
    </w:p>
    <w:p>
      <w:pPr>
        <w:pStyle w:val="ListBullet"/>
      </w:pPr>
      <w:r>
        <w:rPr>
          <w:b w:val="0"/>
          <w:i w:val="0"/>
        </w:rPr>
        <w:t>Réflexion :</w:t>
      </w:r>
      <w:r>
        <w:rPr>
          <w:b/>
          <w:i w:val="0"/>
        </w:rPr>
      </w:r>
    </w:p>
    <w:p>
      <w:r>
        <w:rPr>
          <w:b w:val="0"/>
          <w:i w:val="0"/>
        </w:rPr>
        <w:t xml:space="preserve">    1.  Comment une perspective éternelle peut-elle changer la manière dont vous prenez des décisions quotidiennes concernant votre temps, votre argent et vos relations ?</w:t>
      </w:r>
    </w:p>
    <w:p>
      <w:r>
        <w:rPr>
          <w:b w:val="0"/>
          <w:i w:val="0"/>
        </w:rPr>
        <w:t xml:space="preserve">           </w:t>
      </w:r>
      <w:r>
        <w:rPr>
          <w:b w:val="0"/>
          <w:i/>
        </w:rPr>
        <w:t>Réponse suggérée :* Cela nous pousse à investir dans ce qui dure, à privilégier l'amour et le service, à vivre avec un sens de l'urgence pour l'Évangile, et à ne pas s'attacher aux biens matériels.</w:t>
      </w:r>
    </w:p>
    <w:p>
      <w:r>
        <w:rPr>
          <w:b w:val="0"/>
          <w:i w:val="0"/>
        </w:rPr>
        <w:t xml:space="preserve">    2.  Quels sont les "trésors célestes" que vous désirez acquérir ou développer cette année, en accord avec votre résolution ?</w:t>
      </w:r>
    </w:p>
    <w:p>
      <w:r>
        <w:rPr>
          <w:b w:val="0"/>
          <w:i w:val="0"/>
        </w:rPr>
        <w:t xml:space="preserve">           </w:t>
      </w:r>
      <w:r>
        <w:rPr>
          <w:b w:val="0"/>
          <w:i/>
        </w:rPr>
        <w:t>Réponse suggérée :* Une plus grande intimité avec Dieu, le développement des fruits de l'Esprit, la participation à l'avancement de Son royaume, l'influence positive sur des vies.</w:t>
      </w:r>
    </w:p>
    <w:p>
      <w:pPr>
        <w:pStyle w:val="ListBullet"/>
      </w:pPr>
      <w:r>
        <w:rPr>
          <w:b w:val="0"/>
          <w:i w:val="0"/>
        </w:rPr>
        <w:t>Citation d’un héros de la foi :</w:t>
      </w:r>
      <w:r>
        <w:rPr>
          <w:b/>
          <w:i w:val="0"/>
        </w:rPr>
        <w:t xml:space="preserve"> « Vous ne trouverez jamais de bonheur en vous-même si vous ne cherchez pas le bonheur au-dessus de vous. » – C.S. Lewis</w:t>
      </w:r>
    </w:p>
    <w:p>
      <w:pPr>
        <w:pStyle w:val="ListBullet"/>
      </w:pPr>
      <w:r>
        <w:rPr>
          <w:b w:val="0"/>
          <w:i w:val="0"/>
        </w:rPr>
        <w:t>Activité créative ou illustration collaborative :</w:t>
      </w:r>
      <w:r>
        <w:rPr>
          <w:b/>
          <w:i w:val="0"/>
        </w:rPr>
        <w:t xml:space="preserve"> Dessiner ou écrire ce que "les choses d'en haut" signifient concrètement pour eux dans leur vie quotidienne et comment elles inspirent leurs résolutions. Chaque dessin ou mot peut être accroché sur une "montagne céleste" collective.</w:t>
      </w:r>
    </w:p>
    <w:p>
      <w:pPr>
        <w:pStyle w:val="ListBullet"/>
      </w:pPr>
      <w:r>
        <w:rPr>
          <w:b w:val="0"/>
          <w:i w:val="0"/>
        </w:rPr>
        <w:t>Défi pratique à mettre en œuvre après le partage :</w:t>
      </w:r>
      <w:r>
        <w:rPr>
          <w:b/>
          <w:i w:val="0"/>
        </w:rPr>
        <w:t xml:space="preserve"> Passez du temps cette semaine à méditer sur Colossiens 3:1-2 et à prier spécifiquement pour une vision divine pour votre vie et pour toutes vos résolutions, demandant à Dieu de les aligner sur Ses desseins éternels.</w:t>
      </w:r>
    </w:p>
    <w:p>
      <w:r>
        <w:rPr>
          <w:b w:val="0"/>
          <w:i w:val="0"/>
        </w:rPr>
        <w:t>---</w:t>
      </w:r>
    </w:p>
    <w:p>
      <w:pPr>
        <w:pStyle w:val="Heading3"/>
      </w:pPr>
      <w:r>
        <w:t>Groupe 2 : La Révolution - Transformation Intérieure</w:t>
      </w:r>
    </w:p>
    <w:p>
      <w:r>
        <w:rPr>
          <w:b w:val="0"/>
          <w:i w:val="0"/>
        </w:rPr>
        <w:t>La face arrière de la médaille est la révolution : un changement radical qui transforme notre vie entière. Cette révolution est le fruit de notre engagement envers Dieu, qui nous renouvelle et nous transforme. La révolution commence à l'intérieur de nous, dans notre cœur et dans notre esprit. Ce changement profond n’est pas juste un ajustement extérieur, mais une transformation totale, guidée par le Saint-Esprit.</w:t>
      </w:r>
    </w:p>
    <w:p>
      <w:pPr>
        <w:pStyle w:val="Heading4"/>
      </w:pPr>
      <w:r>
        <w:t>Brise-Glace Spécifique au Groupe 2 : Le Jeu de la Transformation</w:t>
      </w:r>
    </w:p>
    <w:p>
      <w:r>
        <w:rPr>
          <w:b w:val="0"/>
          <w:i w:val="0"/>
        </w:rPr>
        <w:t>Description :</w:t>
      </w:r>
      <w:r>
        <w:rPr>
          <w:b/>
          <w:i w:val="0"/>
        </w:rPr>
        <w:t xml:space="preserve"> Chaque personne décrit un changement significatif qu’elle a vécu ou observé dans sa vie chrétienne (sans révéler si c'est la sienne ou celle d'un autre), en donnant des indices. Les autres doivent deviner quel type de transformation cela représente (mentale, spirituelle, comportementale, relationnelle) et comment cela s'est manifesté.</w:t>
      </w:r>
    </w:p>
    <w:p>
      <w:r>
        <w:rPr>
          <w:b w:val="0"/>
          <w:i w:val="0"/>
        </w:rPr>
        <w:t>---</w:t>
      </w:r>
    </w:p>
    <w:p>
      <w:pPr>
        <w:pStyle w:val="Heading4"/>
      </w:pPr>
      <w:r>
        <w:t>Fiche 2.1 : Le Cœur Nouveau</w:t>
      </w:r>
    </w:p>
    <w:p>
      <w:pPr>
        <w:pStyle w:val="ListBullet"/>
      </w:pPr>
      <w:r>
        <w:rPr>
          <w:b w:val="0"/>
          <w:i w:val="0"/>
        </w:rPr>
        <w:t>Verset clé :</w:t>
      </w:r>
      <w:r>
        <w:rPr>
          <w:b/>
          <w:i w:val="0"/>
        </w:rPr>
        <w:t xml:space="preserve"> 2 Corinthiens 5:17 : « Si quelqu’un est en Christ, il est une nouvelle créature. Les choses anciennes sont passées; voici, toutes choses sont devenues nouvelles. »</w:t>
      </w:r>
      <w:r>
        <w:rPr>
          <w:b/>
          <w:i/>
        </w:rPr>
      </w:r>
    </w:p>
    <w:p>
      <w:pPr>
        <w:pStyle w:val="ListBullet"/>
      </w:pPr>
      <w:r>
        <w:rPr>
          <w:b w:val="0"/>
          <w:i w:val="0"/>
        </w:rPr>
        <w:t>Explication ou objectif :</w:t>
      </w:r>
      <w:r>
        <w:rPr>
          <w:b/>
          <w:i w:val="0"/>
        </w:rPr>
        <w:t xml:space="preserve"> La révolution en Christ est une transformation radicale qui nous rend une nouvelle créature, un nouveau cœur, où les anciennes manières de vivre ont été remplacées par une vie nouvelle et sainte.</w:t>
      </w:r>
    </w:p>
    <w:p>
      <w:pPr>
        <w:pStyle w:val="ListBullet"/>
      </w:pPr>
      <w:r>
        <w:rPr>
          <w:b w:val="0"/>
          <w:i w:val="0"/>
        </w:rPr>
        <w:t>Réflexion :</w:t>
      </w:r>
      <w:r>
        <w:rPr>
          <w:b/>
          <w:i w:val="0"/>
        </w:rPr>
      </w:r>
    </w:p>
    <w:p>
      <w:r>
        <w:rPr>
          <w:b w:val="0"/>
          <w:i w:val="0"/>
        </w:rPr>
        <w:t xml:space="preserve">    1.  Quel changement intérieur le plus profond avez-vous expérimenté depuis votre rencontre avec Christ ? Quels aspects de votre "vieille créature" sont passés ?</w:t>
      </w:r>
    </w:p>
    <w:p>
      <w:r>
        <w:rPr>
          <w:b w:val="0"/>
          <w:i w:val="0"/>
        </w:rPr>
        <w:t xml:space="preserve">           </w:t>
      </w:r>
      <w:r>
        <w:rPr>
          <w:b w:val="0"/>
          <w:i/>
        </w:rPr>
        <w:t>Réponse suggérée :* Le pardon des péchés, une paix intérieure, un changement de priorités, de désirs, de valeurs, la fin de certaines dépendances, un amour renouvelé pour Dieu et le prochain.</w:t>
      </w:r>
    </w:p>
    <w:p>
      <w:r>
        <w:rPr>
          <w:b w:val="0"/>
          <w:i w:val="0"/>
        </w:rPr>
        <w:t xml:space="preserve">    2.  Comment pouvons-nous rechercher et vivre une transformation continue et grandissante dans notre vie de "nouvelle créature" ?</w:t>
      </w:r>
    </w:p>
    <w:p>
      <w:r>
        <w:rPr>
          <w:b w:val="0"/>
          <w:i w:val="0"/>
        </w:rPr>
        <w:t xml:space="preserve">           </w:t>
      </w:r>
      <w:r>
        <w:rPr>
          <w:b w:val="0"/>
          <w:i/>
        </w:rPr>
        <w:t>Réponse suggérée :* Par une relation constante avec Christ, la sanctification par l'Esprit, l'obéissance à la Parole, la repentance quotidienne, la prière et la communion fraternelle.</w:t>
      </w:r>
    </w:p>
    <w:p>
      <w:pPr>
        <w:pStyle w:val="ListBullet"/>
      </w:pPr>
      <w:r>
        <w:rPr>
          <w:b w:val="0"/>
          <w:i w:val="0"/>
        </w:rPr>
        <w:t>Citation d’un héros de la foi :</w:t>
      </w:r>
      <w:r>
        <w:rPr>
          <w:b/>
          <w:i w:val="0"/>
        </w:rPr>
        <w:t xml:space="preserve"> « La vraie conversion ne consiste pas simplement à changer d’attitude, mais à changer de cœur. » – Charles Spurgeon</w:t>
      </w:r>
    </w:p>
    <w:p>
      <w:pPr>
        <w:pStyle w:val="ListBullet"/>
      </w:pPr>
      <w:r>
        <w:rPr>
          <w:b w:val="0"/>
          <w:i w:val="0"/>
        </w:rPr>
        <w:t>Activité créative ou illustration collaborative :</w:t>
      </w:r>
      <w:r>
        <w:rPr>
          <w:b/>
          <w:i w:val="0"/>
        </w:rPr>
        <w:t xml:space="preserve"> Créer une illustration symbolique de la transformation chrétienne. Par exemple, dessiner un "cœur ancien" (gris, brisé, chargé) et un "cœur nouveau" (lumineux, rempli d'amour, vibrant). Chaque participant ajoute un élément qui représente sa propre transformation.</w:t>
      </w:r>
    </w:p>
    <w:p>
      <w:pPr>
        <w:pStyle w:val="ListBullet"/>
      </w:pPr>
      <w:r>
        <w:rPr>
          <w:b w:val="0"/>
          <w:i w:val="0"/>
        </w:rPr>
        <w:t>Défi pratique à mettre en œuvre après le partage :</w:t>
      </w:r>
      <w:r>
        <w:rPr>
          <w:b/>
          <w:i w:val="0"/>
        </w:rPr>
        <w:t xml:space="preserve"> Rédigez une lettre à vous-même (ou à un "ancien vous") décrivant comment vous espérez que Dieu vous transforme cette année, en citant 2 Corinthiens 5:17. Relisez cette lettre chaque mois et notez les progrès réalisés.</w:t>
      </w:r>
    </w:p>
    <w:p>
      <w:r>
        <w:rPr>
          <w:b w:val="0"/>
          <w:i w:val="0"/>
        </w:rPr>
        <w:t>---</w:t>
      </w:r>
    </w:p>
    <w:p>
      <w:pPr>
        <w:pStyle w:val="Heading4"/>
      </w:pPr>
      <w:r>
        <w:t>Fiche 2.2 : Le Renouvellement de l'Intelligence</w:t>
      </w:r>
    </w:p>
    <w:p>
      <w:pPr>
        <w:pStyle w:val="ListBullet"/>
      </w:pPr>
      <w:r>
        <w:rPr>
          <w:b w:val="0"/>
          <w:i w:val="0"/>
        </w:rPr>
        <w:t>Verset clé :</w:t>
      </w:r>
      <w:r>
        <w:rPr>
          <w:b/>
          <w:i w:val="0"/>
        </w:rPr>
        <w:t xml:space="preserve"> Romains 12:2 : « Ne vous conformez pas au siècle présent, mais soyez transformés par le renouvellement de l’intelligence, afin que vous discerniez quelle est la volonté de Dieu, ce qui est bon, agréable et parfait. »</w:t>
      </w:r>
      <w:r>
        <w:rPr>
          <w:b/>
          <w:i/>
        </w:rPr>
      </w:r>
    </w:p>
    <w:p>
      <w:pPr>
        <w:pStyle w:val="ListBullet"/>
      </w:pPr>
      <w:r>
        <w:rPr>
          <w:b w:val="0"/>
          <w:i w:val="0"/>
        </w:rPr>
        <w:t>Explication ou objectif :</w:t>
      </w:r>
      <w:r>
        <w:rPr>
          <w:b/>
          <w:i w:val="0"/>
        </w:rPr>
        <w:t xml:space="preserve"> La révolution de notre être passe par une transformation de notre manière de penser, nous permettant de rompre avec les schémas mondains et de discerner la volonté de Dieu.</w:t>
      </w:r>
    </w:p>
    <w:p>
      <w:pPr>
        <w:pStyle w:val="ListBullet"/>
      </w:pPr>
      <w:r>
        <w:rPr>
          <w:b w:val="0"/>
          <w:i w:val="0"/>
        </w:rPr>
        <w:t>Réflexion :</w:t>
      </w:r>
      <w:r>
        <w:rPr>
          <w:b/>
          <w:i w:val="0"/>
        </w:rPr>
      </w:r>
    </w:p>
    <w:p>
      <w:r>
        <w:rPr>
          <w:b w:val="0"/>
          <w:i w:val="0"/>
        </w:rPr>
        <w:t xml:space="preserve">    1.  Comment nos pensées, nos valeurs et nos perspectives peuvent-elles être influencées subtilement par le monde qui nous entoure (médias, société, amis non-chrétiens) ?</w:t>
      </w:r>
    </w:p>
    <w:p>
      <w:r>
        <w:rPr>
          <w:b w:val="0"/>
          <w:i w:val="0"/>
        </w:rPr>
        <w:t xml:space="preserve">           </w:t>
      </w:r>
      <w:r>
        <w:rPr>
          <w:b w:val="0"/>
          <w:i/>
        </w:rPr>
        <w:t>Réponse suggérée :* Par la recherche de plaisirs éphémères, la validation sociale, l'individualisme, le matérialisme, les jugements hâtifs, le pessimisme, le découragement.</w:t>
      </w:r>
    </w:p>
    <w:p>
      <w:r>
        <w:rPr>
          <w:b w:val="0"/>
          <w:i w:val="0"/>
        </w:rPr>
        <w:t xml:space="preserve">    2.  Quelles pratiques concrètes peuvent nous aider à renouveler notre intelligence selon la Parole de Dieu et à développer la pensée de Christ ?</w:t>
      </w:r>
    </w:p>
    <w:p>
      <w:r>
        <w:rPr>
          <w:b w:val="0"/>
          <w:i w:val="0"/>
        </w:rPr>
        <w:t xml:space="preserve">           </w:t>
      </w:r>
      <w:r>
        <w:rPr>
          <w:b w:val="0"/>
          <w:i/>
        </w:rPr>
        <w:t>Réponse suggérée :* La lecture méditative de la Bible, la mémorisation de versets, l'écoute d'enseignements bibliques, la prière pour la sagesse, la discussion avec des chrétiens matures, l'autocontrôle des pensées.</w:t>
      </w:r>
    </w:p>
    <w:p>
      <w:pPr>
        <w:pStyle w:val="ListBullet"/>
      </w:pPr>
      <w:r>
        <w:rPr>
          <w:b w:val="0"/>
          <w:i w:val="0"/>
        </w:rPr>
        <w:t>Citation d’un héros de la foi :</w:t>
      </w:r>
      <w:r>
        <w:rPr>
          <w:b/>
          <w:i w:val="0"/>
        </w:rPr>
        <w:t xml:space="preserve"> « La plus grande bataille dans la vie est celle qui se déroule dans l'esprit. » – Watchman Nee</w:t>
      </w:r>
    </w:p>
    <w:p>
      <w:pPr>
        <w:pStyle w:val="ListBullet"/>
      </w:pPr>
      <w:r>
        <w:rPr>
          <w:b w:val="0"/>
          <w:i w:val="0"/>
        </w:rPr>
        <w:t>Activité créative ou illustration collaborative :</w:t>
      </w:r>
      <w:r>
        <w:rPr>
          <w:b/>
          <w:i w:val="0"/>
        </w:rPr>
        <w:t xml:space="preserve"> Réaliser un collage de mots et d'images. D'un côté, des mots ou images représentant des "anciennes" pensées ou influences mondaines. De l'autre côté, des mots ou images représentant des "nouvelles" pensées inspirées par Christ.</w:t>
      </w:r>
    </w:p>
    <w:p>
      <w:pPr>
        <w:pStyle w:val="ListBullet"/>
      </w:pPr>
      <w:r>
        <w:rPr>
          <w:b w:val="0"/>
          <w:i w:val="0"/>
        </w:rPr>
        <w:t>Défi pratique à mettre en œuvre après le partage :</w:t>
      </w:r>
      <w:r>
        <w:rPr>
          <w:b/>
          <w:i w:val="0"/>
        </w:rPr>
        <w:t xml:space="preserve"> Choisissez une pensée négative ou une habitude mentale mondaine (ex: la critique, l'inquiétude excessive) et engagez-vous à la remplacer consciemment par une pensée biblique (un verset, une louange) chaque fois qu'elle se présente, pendant une semaine.</w:t>
      </w:r>
    </w:p>
    <w:p>
      <w:r>
        <w:rPr>
          <w:b w:val="0"/>
          <w:i w:val="0"/>
        </w:rPr>
        <w:t>---</w:t>
      </w:r>
    </w:p>
    <w:p>
      <w:pPr>
        <w:pStyle w:val="Heading4"/>
      </w:pPr>
      <w:r>
        <w:t>Fiche 2.3 : Le Témoignage Blesse-monde</w:t>
      </w:r>
    </w:p>
    <w:p>
      <w:pPr>
        <w:pStyle w:val="ListBullet"/>
      </w:pPr>
      <w:r>
        <w:rPr>
          <w:b w:val="0"/>
          <w:i w:val="0"/>
        </w:rPr>
        <w:t>Verset clé :</w:t>
      </w:r>
      <w:r>
        <w:rPr>
          <w:b/>
          <w:i w:val="0"/>
        </w:rPr>
        <w:t xml:space="preserve"> Actes 17:6 : « N’ayant pas trouvé Paul et Silas, ils traînèrent Jason et quelques frères devant les magistrats de la ville, en s’écriant : Ces hommes qui ont bouleversé le monde sont aussi venus ici. »</w:t>
      </w:r>
      <w:r>
        <w:rPr>
          <w:b/>
          <w:i/>
        </w:rPr>
      </w:r>
    </w:p>
    <w:p>
      <w:pPr>
        <w:pStyle w:val="ListBullet"/>
      </w:pPr>
      <w:r>
        <w:rPr>
          <w:b w:val="0"/>
          <w:i w:val="0"/>
        </w:rPr>
        <w:t>Explication ou objectif :</w:t>
      </w:r>
      <w:r>
        <w:rPr>
          <w:b/>
          <w:i w:val="0"/>
        </w:rPr>
        <w:t xml:space="preserve"> La révolution intérieure de notre vie nous pousse à avoir un impact transformateur et visible sur le monde qui nous entoure, par notre témoignage audacieux et nos actions.</w:t>
      </w:r>
    </w:p>
    <w:p>
      <w:pPr>
        <w:pStyle w:val="ListBullet"/>
      </w:pPr>
      <w:r>
        <w:rPr>
          <w:b w:val="0"/>
          <w:i w:val="0"/>
        </w:rPr>
        <w:t>Réflexion :</w:t>
      </w:r>
      <w:r>
        <w:rPr>
          <w:b/>
          <w:i w:val="0"/>
        </w:rPr>
      </w:r>
    </w:p>
    <w:p>
      <w:r>
        <w:rPr>
          <w:b w:val="0"/>
          <w:i w:val="0"/>
        </w:rPr>
        <w:t xml:space="preserve">    1.  Comment la transformation de votre vie, de vos attitudes ou de vos priorités peut-elle "bouleverser" positivement votre entourage, votre famille, vos amis ou collègues ?</w:t>
      </w:r>
    </w:p>
    <w:p>
      <w:r>
        <w:rPr>
          <w:b w:val="0"/>
          <w:i w:val="0"/>
        </w:rPr>
        <w:t xml:space="preserve">           </w:t>
      </w:r>
      <w:r>
        <w:rPr>
          <w:b w:val="0"/>
          <w:i/>
        </w:rPr>
        <w:t>Réponse suggérée :* En étant un artisan de paix, en montrant la miséricorde, en parlant de l'espérance en Christ, en servant humblement, en pardonnant, en refusant de suivre la foule dans le péché.</w:t>
      </w:r>
    </w:p>
    <w:p>
      <w:r>
        <w:rPr>
          <w:b w:val="0"/>
          <w:i w:val="0"/>
        </w:rPr>
        <w:t xml:space="preserve">    2.  Quels domaines de votre vie ou de votre communauté avez-vous l'impression que Dieu veut transformer à travers vous cette année ?</w:t>
      </w:r>
    </w:p>
    <w:p>
      <w:r>
        <w:rPr>
          <w:b w:val="0"/>
          <w:i w:val="0"/>
        </w:rPr>
        <w:t xml:space="preserve">           </w:t>
      </w:r>
      <w:r>
        <w:rPr>
          <w:b w:val="0"/>
          <w:i/>
        </w:rPr>
        <w:t>Réponse suggérée :* Un groupe d'amis, un environnement de travail, un quartier, un problème social, une cause de justice, le partage de l'Évangile.</w:t>
      </w:r>
    </w:p>
    <w:p>
      <w:pPr>
        <w:pStyle w:val="ListBullet"/>
      </w:pPr>
      <w:r>
        <w:rPr>
          <w:b w:val="0"/>
          <w:i w:val="0"/>
        </w:rPr>
        <w:t>Citation d’un héros de la foi :</w:t>
      </w:r>
      <w:r>
        <w:rPr>
          <w:b/>
          <w:i w:val="0"/>
        </w:rPr>
        <w:t xml:space="preserve"> « Si vous êtes en Christ, vous êtes un incendie ambulant. Le feu se propage. » – George Whitefield</w:t>
      </w:r>
    </w:p>
    <w:p>
      <w:pPr>
        <w:pStyle w:val="ListBullet"/>
      </w:pPr>
      <w:r>
        <w:rPr>
          <w:b w:val="0"/>
          <w:i w:val="0"/>
        </w:rPr>
        <w:t>Activité créative ou illustration collaborative :</w:t>
      </w:r>
      <w:r>
        <w:rPr>
          <w:b/>
          <w:i w:val="0"/>
        </w:rPr>
        <w:t xml:space="preserve"> Imaginer et dessiner une "carte du monde" (ou de leur quartier/ville) et y placer des symboles de l'impact que la transformation chrétienne peut avoir (ex: croix, cœurs, mains tendues, lumières). Chacun peut indiquer où il aimerait être un "bouleverseur du monde".</w:t>
      </w:r>
    </w:p>
    <w:p>
      <w:pPr>
        <w:pStyle w:val="ListBullet"/>
      </w:pPr>
      <w:r>
        <w:rPr>
          <w:b w:val="0"/>
          <w:i w:val="0"/>
        </w:rPr>
        <w:t>Défi pratique à mettre en œuvre après le partage :</w:t>
      </w:r>
      <w:r>
        <w:rPr>
          <w:b/>
          <w:i w:val="0"/>
        </w:rPr>
        <w:t xml:space="preserve"> Choisissez une personne non-chrétienne dans votre entourage et priez chaque jour cette semaine pour elle. Si l'occasion se présente, partagez un aspect de votre témoignage personnel ou de la transformation que Christ a opérée en vous.</w:t>
      </w:r>
    </w:p>
    <w:p>
      <w:r>
        <w:rPr>
          <w:b w:val="0"/>
          <w:i w:val="0"/>
        </w:rPr>
        <w:t>---</w:t>
      </w:r>
    </w:p>
    <w:p>
      <w:pPr>
        <w:pStyle w:val="Heading4"/>
      </w:pPr>
      <w:r>
        <w:t>Fiche 2.4 : L'Œuvre du Saint-Esprit</w:t>
      </w:r>
    </w:p>
    <w:p>
      <w:pPr>
        <w:pStyle w:val="ListBullet"/>
      </w:pPr>
      <w:r>
        <w:rPr>
          <w:b w:val="0"/>
          <w:i w:val="0"/>
        </w:rPr>
        <w:t>Verset clé :</w:t>
      </w:r>
      <w:r>
        <w:rPr>
          <w:b/>
          <w:i w:val="0"/>
        </w:rPr>
        <w:t xml:space="preserve"> Galates 5:22-23 : « Mais le fruit de l’Esprit, c’est l’amour, la joie, la paix, la patience, la bonté, la bienveillance, la fidélité, la douceur, la maîtrise de soi. La loi n’est pas contre ces choses. »</w:t>
      </w:r>
      <w:r>
        <w:rPr>
          <w:b/>
          <w:i/>
        </w:rPr>
      </w:r>
    </w:p>
    <w:p>
      <w:pPr>
        <w:pStyle w:val="ListBullet"/>
      </w:pPr>
      <w:r>
        <w:rPr>
          <w:b w:val="0"/>
          <w:i w:val="0"/>
        </w:rPr>
        <w:t>Explication ou objectif :</w:t>
      </w:r>
      <w:r>
        <w:rPr>
          <w:b/>
          <w:i w:val="0"/>
        </w:rPr>
        <w:t xml:space="preserve"> La véritable révolution intérieure n'est pas un effort humain, mais l'œuvre du Saint-Esprit qui produit en nous les fruits d'une vie transformée et agréable à Dieu.</w:t>
      </w:r>
    </w:p>
    <w:p>
      <w:pPr>
        <w:pStyle w:val="ListBullet"/>
      </w:pPr>
      <w:r>
        <w:rPr>
          <w:b w:val="0"/>
          <w:i w:val="0"/>
        </w:rPr>
        <w:t>Réflexion :</w:t>
      </w:r>
      <w:r>
        <w:rPr>
          <w:b/>
          <w:i w:val="0"/>
        </w:rPr>
      </w:r>
    </w:p>
    <w:p>
      <w:r>
        <w:rPr>
          <w:b w:val="0"/>
          <w:i w:val="0"/>
        </w:rPr>
        <w:t xml:space="preserve">    1.  Quels sont les fruits de l'Esprit que vous désirez voir se développer davantage en vous cette année, et pourquoi ?</w:t>
      </w:r>
    </w:p>
    <w:p>
      <w:r>
        <w:rPr>
          <w:b w:val="0"/>
          <w:i w:val="0"/>
        </w:rPr>
        <w:t xml:space="preserve">           </w:t>
      </w:r>
      <w:r>
        <w:rPr>
          <w:b w:val="0"/>
          <w:i/>
        </w:rPr>
        <w:t>Réponse suggérée :* L'amour pour les ennemis, la joie dans l'épreuve, la paix au milieu du chaos, la patience envers ceux qui nous irritent, la bonté envers les plus faibles, la fidélité dans nos engagements, la maîtrise de soi face aux tentations.</w:t>
      </w:r>
    </w:p>
    <w:p>
      <w:r>
        <w:rPr>
          <w:b w:val="0"/>
          <w:i w:val="0"/>
        </w:rPr>
        <w:t xml:space="preserve">    2.  Comment le Saint-Esprit vous aide-t-il au quotidien dans votre processus de transformation, même dans les petites choses ?</w:t>
      </w:r>
    </w:p>
    <w:p>
      <w:r>
        <w:rPr>
          <w:b w:val="0"/>
          <w:i w:val="0"/>
        </w:rPr>
        <w:t xml:space="preserve">           </w:t>
      </w:r>
      <w:r>
        <w:rPr>
          <w:b w:val="0"/>
          <w:i/>
        </w:rPr>
        <w:t>Réponse suggérée :* Il nous convainc de péché, nous révèle la vérité, nous donne le désir d'obéir, nous fortifie, nous console, nous guide, nous donne des paroles pour témoigner.</w:t>
      </w:r>
    </w:p>
    <w:p>
      <w:pPr>
        <w:pStyle w:val="ListBullet"/>
      </w:pPr>
      <w:r>
        <w:rPr>
          <w:b w:val="0"/>
          <w:i w:val="0"/>
        </w:rPr>
        <w:t>Citation d’un héros de la foi :</w:t>
      </w:r>
      <w:r>
        <w:rPr>
          <w:b/>
          <w:i w:val="0"/>
        </w:rPr>
        <w:t xml:space="preserve"> « Le Saint-Esprit ne nous transforme pas seulement, Il nous recrée. » – Reinhard Bonnke</w:t>
      </w:r>
    </w:p>
    <w:p>
      <w:pPr>
        <w:pStyle w:val="ListBullet"/>
      </w:pPr>
      <w:r>
        <w:rPr>
          <w:b w:val="0"/>
          <w:i w:val="0"/>
        </w:rPr>
        <w:t>Activité créative ou illustration collaborative :</w:t>
      </w:r>
      <w:r>
        <w:rPr>
          <w:b/>
          <w:i w:val="0"/>
        </w:rPr>
        <w:t xml:space="preserve"> Chaque participant choisit un fruit de l'Esprit qu'il souhaite développer et crée un petit symbole (dessin, mot) pour le représenter. Ces symboles peuvent être accrochés sur un grand "arbre des fruits de l'Esprit" collectif.</w:t>
      </w:r>
    </w:p>
    <w:p>
      <w:pPr>
        <w:pStyle w:val="ListBullet"/>
      </w:pPr>
      <w:r>
        <w:rPr>
          <w:b w:val="0"/>
          <w:i w:val="0"/>
        </w:rPr>
        <w:t>Défi pratique à mettre en œuvre après le partage :</w:t>
      </w:r>
      <w:r>
        <w:rPr>
          <w:b/>
          <w:i w:val="0"/>
        </w:rPr>
        <w:t xml:space="preserve"> Priez chaque jour pour être rempli du Saint-Esprit et choisissez un fruit de l'Esprit que vous vous efforcerez de manifester consciemment dans une situation concrète cette semaine (ex: montrer de la patience à un enfant, de la gentillesse à un collègue).</w:t>
      </w:r>
    </w:p>
    <w:p>
      <w:r>
        <w:rPr>
          <w:b w:val="0"/>
          <w:i w:val="0"/>
        </w:rPr>
        <w:t>---</w:t>
      </w:r>
    </w:p>
    <w:p>
      <w:pPr>
        <w:pStyle w:val="Heading4"/>
      </w:pPr>
      <w:r>
        <w:t>Fiche 2.5 : Une Vie Radicalement Nouvelle</w:t>
      </w:r>
    </w:p>
    <w:p>
      <w:pPr>
        <w:pStyle w:val="ListBullet"/>
      </w:pPr>
      <w:r>
        <w:rPr>
          <w:b w:val="0"/>
          <w:i w:val="0"/>
        </w:rPr>
        <w:t>Verset clé :</w:t>
      </w:r>
      <w:r>
        <w:rPr>
          <w:b/>
          <w:i w:val="0"/>
        </w:rPr>
        <w:t xml:space="preserve"> Éphésiens 4:22-24 : « afin de dépouiller, en ce qui concerne votre conduite passée, le vieil homme qui se corrompt par les convoitises trompeuses, d’être renouvelés dans l’esprit de votre intelligence, et de revêtir l’homme nouveau, créé selon Dieu dans une justice et une sainteté que produit la vérité. »</w:t>
      </w:r>
      <w:r>
        <w:rPr>
          <w:b/>
          <w:i/>
        </w:rPr>
      </w:r>
    </w:p>
    <w:p>
      <w:pPr>
        <w:pStyle w:val="ListBullet"/>
      </w:pPr>
      <w:r>
        <w:rPr>
          <w:b w:val="0"/>
          <w:i w:val="0"/>
        </w:rPr>
        <w:t>Explication ou objectif :</w:t>
      </w:r>
      <w:r>
        <w:rPr>
          <w:b/>
          <w:i w:val="0"/>
        </w:rPr>
        <w:t xml:space="preserve"> La révolution chrétienne est un dépouillement radical du vieil homme pour revêtir une nouvelle identité en Christ, marquée par la justice et la sainteté que seule la vérité de l'Évangile peut produire.</w:t>
      </w:r>
    </w:p>
    <w:p>
      <w:pPr>
        <w:pStyle w:val="ListBullet"/>
      </w:pPr>
      <w:r>
        <w:rPr>
          <w:b w:val="0"/>
          <w:i w:val="0"/>
        </w:rPr>
        <w:t>Réflexion :</w:t>
      </w:r>
      <w:r>
        <w:rPr>
          <w:b/>
          <w:i w:val="0"/>
        </w:rPr>
      </w:r>
    </w:p>
    <w:p>
      <w:r>
        <w:rPr>
          <w:b w:val="0"/>
          <w:i w:val="0"/>
        </w:rPr>
        <w:t xml:space="preserve">    1.  Quels aspects du "vieil homme" (vieilles habitudes, attitudes, péchés cachés) vous sentez-vous appelé à dépouiller radicalement cette année ?</w:t>
      </w:r>
    </w:p>
    <w:p>
      <w:r>
        <w:rPr>
          <w:b w:val="0"/>
          <w:i w:val="0"/>
        </w:rPr>
        <w:t xml:space="preserve">           </w:t>
      </w:r>
      <w:r>
        <w:rPr>
          <w:b w:val="0"/>
          <w:i/>
        </w:rPr>
        <w:t>Réponse suggérée :* La jalousie, l'orgueil, l'amertume, la paresse spirituelle, la rancune, la langue blessante, les pensées impures.</w:t>
      </w:r>
    </w:p>
    <w:p>
      <w:r>
        <w:rPr>
          <w:b w:val="0"/>
          <w:i w:val="0"/>
        </w:rPr>
        <w:t xml:space="preserve">    2.  Qu'est-ce que "revêtir l'homme nouveau" signifie concrètement pour vous dans votre vie quotidienne, et comment cela se manifeste-t-il dans la justice et la sainteté ?</w:t>
      </w:r>
    </w:p>
    <w:p>
      <w:r>
        <w:rPr>
          <w:b w:val="0"/>
          <w:i w:val="0"/>
        </w:rPr>
        <w:t xml:space="preserve">           </w:t>
      </w:r>
      <w:r>
        <w:rPr>
          <w:b w:val="0"/>
          <w:i/>
        </w:rPr>
        <w:t>Réponse suggérée :* C'est agir avec intégrité, rechercher la pureté, parler avec grâce, être juste dans les affaires, vivre une vie de prière, aimer sans condition.</w:t>
      </w:r>
    </w:p>
    <w:p>
      <w:pPr>
        <w:pStyle w:val="ListBullet"/>
      </w:pPr>
      <w:r>
        <w:rPr>
          <w:b w:val="0"/>
          <w:i w:val="0"/>
        </w:rPr>
        <w:t>Citation d’un héros de la foi :</w:t>
      </w:r>
      <w:r>
        <w:rPr>
          <w:b/>
          <w:i w:val="0"/>
        </w:rPr>
        <w:t xml:space="preserve"> « Ce que nous pensons de Dieu est la chose la plus importante à propos de nous. » – A.W. Tozer</w:t>
      </w:r>
    </w:p>
    <w:p>
      <w:pPr>
        <w:pStyle w:val="ListBullet"/>
      </w:pPr>
      <w:r>
        <w:rPr>
          <w:b w:val="0"/>
          <w:i w:val="0"/>
        </w:rPr>
        <w:t>Activité créative ou illustration collaborative :</w:t>
      </w:r>
      <w:r>
        <w:rPr>
          <w:b/>
          <w:i w:val="0"/>
        </w:rPr>
        <w:t xml:space="preserve"> Créer une paire de dessins ou de mots contrastés : un pour le "vieil homme" (ex: colère, peur, égoïsme) et un pour l'"homme nouveau" (ex: paix, courage, générosité). On peut déchirer les dessins du "vieil homme" pour symboliser le dépouillement.</w:t>
      </w:r>
    </w:p>
    <w:p>
      <w:pPr>
        <w:pStyle w:val="ListBullet"/>
      </w:pPr>
      <w:r>
        <w:rPr>
          <w:b w:val="0"/>
          <w:i w:val="0"/>
        </w:rPr>
        <w:t>Défi pratique à mettre en œuvre après le partage :</w:t>
      </w:r>
      <w:r>
        <w:rPr>
          <w:b/>
          <w:i w:val="0"/>
        </w:rPr>
        <w:t xml:space="preserve"> Identifiez une vieille habitude ou un trait de caractère que vous souhaitez abandonner définitivement. Priez spécifiquement et, par la puissance du Saint-Esprit, faites un pas concret cette semaine pour le remplacer par un nouveau trait divin.</w:t>
      </w:r>
    </w:p>
    <w:p>
      <w:r>
        <w:rPr>
          <w:b w:val="0"/>
          <w:i w:val="0"/>
        </w:rPr>
        <w:t>---</w:t>
      </w:r>
    </w:p>
    <w:p>
      <w:pPr>
        <w:pStyle w:val="Heading3"/>
      </w:pPr>
      <w:r>
        <w:t>Activité de Synthèse Commune : La Médaille du Renouveau</w:t>
      </w:r>
    </w:p>
    <w:p>
      <w:r>
        <w:rPr>
          <w:b w:val="0"/>
          <w:i w:val="0"/>
        </w:rPr>
        <w:t>Nous allons maintenant réunir les deux groupes pour une activité qui va lier les concepts de Résolution et de Révolution, symbolisés par notre "Médaille du Renouveau".</w:t>
      </w:r>
    </w:p>
    <w:p>
      <w:r>
        <w:rPr>
          <w:b w:val="0"/>
          <w:i w:val="0"/>
        </w:rPr>
        <w:t>Consigne générale : "Crée une médaille pour ton frère ou ta sœur en Christ"</w:t>
      </w:r>
      <w:r>
        <w:rPr>
          <w:b/>
          <w:i w:val="0"/>
        </w:rPr>
      </w:r>
    </w:p>
    <w:p>
      <w:r>
        <w:rPr>
          <w:b w:val="0"/>
          <w:i w:val="0"/>
        </w:rPr>
        <w:t>Objectif :</w:t>
      </w:r>
      <w:r>
        <w:rPr>
          <w:b/>
          <w:i w:val="0"/>
        </w:rPr>
        <w:t xml:space="preserve"> Cette activité permet à chacun de mettre en pratique les concepts abordés en reconnaissant ces qualités chez les autres et en les encourageant, liant ainsi résolution (qualité, engagement) et révolution (impact, bénédiction).</w:t>
      </w:r>
    </w:p>
    <w:p>
      <w:r>
        <w:rPr>
          <w:b w:val="0"/>
          <w:i w:val="0"/>
        </w:rPr>
        <w:t>Instructions :</w:t>
      </w:r>
      <w:r>
        <w:rPr>
          <w:b/>
          <w:i w:val="0"/>
        </w:rPr>
      </w:r>
    </w:p>
    <w:p>
      <w:r>
        <w:rPr>
          <w:b w:val="0"/>
          <w:i w:val="0"/>
        </w:rPr>
        <w:t>1.  Formez des paires :</w:t>
      </w:r>
      <w:r>
        <w:rPr>
          <w:b/>
          <w:i w:val="0"/>
        </w:rPr>
        <w:t xml:space="preserve"> Chaque participant trouve une autre personne du groupe pour former une paire. Si les groupes sont de tailles inégales, des trios peuvent être formés.</w:t>
      </w:r>
    </w:p>
    <w:p>
      <w:r>
        <w:rPr>
          <w:b w:val="0"/>
          <w:i w:val="0"/>
        </w:rPr>
        <w:t>2.  Création de la Médaille :</w:t>
      </w:r>
      <w:r>
        <w:rPr>
          <w:b/>
          <w:i w:val="0"/>
        </w:rPr>
        <w:t xml:space="preserve"> À l'aide de papier cartonné, de marqueurs, de crayons de couleur, de rubans et d'anneaux (ou de trombones dépliés), chaque personne va créer une "Médaille du Renouveau" pour son partenaire.</w:t>
      </w:r>
    </w:p>
    <w:p>
      <w:r>
        <w:rPr>
          <w:b w:val="0"/>
          <w:i w:val="0"/>
        </w:rPr>
        <w:t xml:space="preserve">       Sur la Face Avant (Résolution) :</w:t>
      </w:r>
      <w:r>
        <w:rPr>
          <w:b/>
          <w:i w:val="0"/>
        </w:rPr>
        <w:t xml:space="preserve"> Inscrivez une qualité spirituelle, un engagement ou une résolution chrétienne que vous avez </w:t>
      </w:r>
      <w:r>
        <w:rPr>
          <w:b/>
          <w:i/>
        </w:rPr>
        <w:t>remarqué ou appris* chez cette personne lors des discussions, ou que vous admirez chez elle.</w:t>
      </w:r>
    </w:p>
    <w:p>
      <w:r>
        <w:rPr>
          <w:b w:val="0"/>
          <w:i w:val="0"/>
        </w:rPr>
        <w:t xml:space="preserve">    *   Sur la Face Arrière (Révolution) :</w:t>
      </w:r>
      <w:r>
        <w:rPr>
          <w:b/>
          <w:i w:val="0"/>
        </w:rPr>
        <w:t xml:space="preserve"> Écrivez un encouragement ou une bénédiction concernant l’impact que cette qualité peut avoir sur sa vie et sur les autres. Quel genre de "révolution" cela pourrait-il générer ?</w:t>
      </w:r>
    </w:p>
    <w:p>
      <w:r>
        <w:rPr>
          <w:b w:val="0"/>
          <w:i w:val="0"/>
        </w:rPr>
        <w:t xml:space="preserve">    *   Reliez les deux faces :</w:t>
      </w:r>
      <w:r>
        <w:rPr>
          <w:b/>
          <w:i w:val="0"/>
        </w:rPr>
        <w:t xml:space="preserve"> Utilisez un anneau, un ruban ou un trombone pour relier les deux faces de la médaille, symbolisant le lien indissociable entre la résolution et la révolution.</w:t>
      </w:r>
    </w:p>
    <w:p>
      <w:r>
        <w:rPr>
          <w:b w:val="0"/>
          <w:i w:val="0"/>
        </w:rPr>
        <w:t>3.  Partage et Prière :</w:t>
      </w:r>
      <w:r>
        <w:rPr>
          <w:b/>
          <w:i w:val="0"/>
        </w:rPr>
        <w:t xml:space="preserve"> Chaque personne présente la médaille qu'elle a créée à son partenaire, expliquant les qualités et les encouragements. Ensuite, prenez un moment pour prier l'un pour l'autre, demandant à Dieu de fortifier les résolutions et d'opérer les révolutions nécessaires dans la vie de chacun.</w:t>
      </w:r>
    </w:p>
    <w:p>
      <w:r>
        <w:rPr>
          <w:b w:val="0"/>
          <w:i w:val="0"/>
        </w:rPr>
        <w:t>Pistes pour guider les participants :</w:t>
      </w:r>
      <w:r>
        <w:rPr>
          <w:b/>
          <w:i w:val="0"/>
        </w:rPr>
      </w:r>
    </w:p>
    <w:p>
      <w:pPr>
        <w:pStyle w:val="ListBullet"/>
      </w:pPr>
      <w:r>
        <w:rPr>
          <w:b w:val="0"/>
          <w:i w:val="0"/>
        </w:rPr>
        <w:t>Pensez à une qualité spécifique observée (ex. : foi, générosité, persévérance, écoute, amour, sagesse).</w:t>
      </w:r>
    </w:p>
    <w:p>
      <w:pPr>
        <w:pStyle w:val="ListBullet"/>
      </w:pPr>
      <w:r>
        <w:rPr>
          <w:b w:val="0"/>
          <w:i w:val="0"/>
        </w:rPr>
        <w:t>Écrivez un verset biblique ou un mot d’encouragement qui reflète cette qualité et son potentiel de transformation.</w:t>
      </w:r>
    </w:p>
    <w:p>
      <w:pPr>
        <w:pStyle w:val="ListBullet"/>
      </w:pPr>
      <w:r>
        <w:rPr>
          <w:b w:val="0"/>
          <w:i w:val="0"/>
        </w:rPr>
        <w:t>Décorez la médaille pour en faire un symbole d’honneur et d’encouragement personnel.</w:t>
      </w:r>
    </w:p>
    <w:p>
      <w:r>
        <w:rPr>
          <w:b w:val="0"/>
          <w:i w:val="0"/>
        </w:rPr>
        <w:t>---</w:t>
      </w:r>
    </w:p>
    <w:p>
      <w:pPr>
        <w:pStyle w:val="Heading3"/>
      </w:pPr>
      <w:r>
        <w:t>Conclusion Commune : La Médaille du Renouveau, une Vie en Christ</w:t>
      </w:r>
    </w:p>
    <w:p>
      <w:r>
        <w:rPr>
          <w:b w:val="0"/>
          <w:i w:val="0"/>
        </w:rPr>
        <w:t>Aujourd'hui, nous avons exploré "La Médaille du Renouveau", un symbole puissant pour notre nouvelle année en Christ.</w:t>
      </w:r>
    </w:p>
    <w:p>
      <w:r>
        <w:rPr>
          <w:b w:val="0"/>
          <w:i w:val="0"/>
        </w:rPr>
        <w:t>1.  La Face Avant : La Résolution.</w:t>
      </w:r>
      <w:r>
        <w:rPr>
          <w:b/>
          <w:i w:val="0"/>
        </w:rPr>
        <w:t xml:space="preserve"> C'est notre détermination, notre engagement personnel, notre "Je me lèverai, j’irai vers mon père" à la manière du fils prodigue. C'est la course vers le but céleste, comme l'apôtre Paul nous y invite. C'est le "Quant à moi et à ma maison, nous servirons l’Éternel" de Josué. Cette face représente notre choix délibéré de suivre Christ, de nous défaire de ce qui est derrière et de fixer nos yeux sur les choses d'en haut.</w:t>
      </w:r>
    </w:p>
    <w:p>
      <w:r>
        <w:rPr>
          <w:b w:val="0"/>
          <w:i w:val="0"/>
        </w:rPr>
        <w:t>2.  La Face Arrière : La Révolution.</w:t>
      </w:r>
      <w:r>
        <w:rPr>
          <w:b/>
          <w:i w:val="0"/>
        </w:rPr>
        <w:t xml:space="preserve"> C'est le changement profond et radical que Dieu opère en nous. C'est devenir cette "nouvelle créature" dont parle 2 Corinthiens 5:17. C'est le "renouvellement de l'intelligence" de Romains 12:2, l'œuvre du Saint-Esprit qui produit en nous Son fruit et nous permet de revêtir l'homme nouveau. Cette révolution nous donne le pouvoir de "bouleverser le monde" par un témoignage de l'amour et de la puissance de Christ.</w:t>
      </w:r>
    </w:p>
    <w:p>
      <w:r>
        <w:rPr>
          <w:b w:val="0"/>
          <w:i w:val="0"/>
        </w:rPr>
        <w:t>3.  L’Anneau ou la Liaison : La Foi et l’Action.</w:t>
      </w:r>
      <w:r>
        <w:rPr>
          <w:b/>
          <w:i w:val="0"/>
        </w:rPr>
        <w:t xml:space="preserve"> Ces deux faces ne peuvent exister l'une sans l'autre. Une résolution sincère doit mener à une révolution authentique, et la foi est le lien vivant entre ce que nous croyons et ce que nous vivons. Comme Jacques 2:17 le dit : "La foi, si elle n’a pas les œuvres, est morte en elle-même."</w:t>
      </w:r>
      <w:r>
        <w:rPr>
          <w:b/>
          <w:i/>
        </w:rPr>
        <w:t xml:space="preserve"> Nos actions reflètent notre foi.</w:t>
      </w:r>
    </w:p>
    <w:p>
      <w:r>
        <w:rPr>
          <w:b w:val="0"/>
          <w:i w:val="0"/>
        </w:rPr>
        <w:t>4.  Le Ruban : Le Témoignage Public.</w:t>
      </w:r>
      <w:r>
        <w:rPr>
          <w:b/>
          <w:i w:val="0"/>
        </w:rPr>
        <w:t xml:space="preserve"> Ce ruban permet de porter la médaille, de la rendre visible. Il symbolise la manière dont notre foi et notre transformation sont visibles aux autres, glorifiant notre Père céleste. "Que votre lumière luise ainsi devant les hommes, afin qu’ils voient vos bonnes œuvres et glorifient votre Père qui est dans les cieux."</w:t>
      </w:r>
      <w:r>
        <w:rPr>
          <w:b/>
          <w:i/>
        </w:rPr>
        <w:t xml:space="preserve"> (Matthieu 5:16). Soyons fidèles jusqu'à la mort, pour remporter la couronne de vie (Apocalypse 2:10).</w:t>
      </w:r>
    </w:p>
    <w:p>
      <w:r>
        <w:rPr>
          <w:b w:val="0"/>
          <w:i w:val="0"/>
        </w:rPr>
        <w:t>Alors que nous avançons dans cette nouvelle année, portons cette "Médaille du Renouveau" dans nos cœurs. Faisons des résolutions fermes, laissons Dieu opérer en nous une profonde révolution, et vivons une foi agissante qui témoignera de Sa grandeur.</w:t>
      </w:r>
    </w:p>
    <w:p>
      <w:pPr>
        <w:pStyle w:val="Heading3"/>
      </w:pPr>
      <w:r>
        <w:t>Prière Finale</w:t>
      </w:r>
    </w:p>
    <w:p>
      <w:r>
        <w:rPr>
          <w:b w:val="0"/>
          <w:i w:val="0"/>
        </w:rPr>
        <w:t>Père Céleste, nous Te remercions pour cette vérité puissante. Merci de nous donner la grâce de prendre de nouvelles résolutions et la puissance de Ton Esprit pour vivre une révolution intérieure. Aide-nous à lier fermement notre foi et nos actions, afin que notre vie soit une médaille d'honneur à Ta gloire. Que chacun de nous porte cette médaille avec dignité, en étant un témoin vivant de Ta transformation. Que cette année soit celle où nous courons vers le but avec persévérance, sachant que Tu es avec nous.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