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 Soupe Purifiée et le Fer Retrouvé : Confiance et Espérance face aux Impondérés'</w:t>
      </w:r>
    </w:p>
    <w:p>
      <w:r>
        <w:rPr>
          <w:b w:val="0"/>
          <w:i w:val="0"/>
        </w:rPr>
        <w:t>description: Une exploration des miracles d'Élisée pour cultiver la foi et la confiance</w:t>
      </w:r>
    </w:p>
    <w:p>
      <w:r>
        <w:rPr>
          <w:b w:val="0"/>
          <w:i w:val="0"/>
        </w:rPr>
        <w:t xml:space="preserve">  en Dieu face aux défis, particulièrement en période de transition comme le Nouvel</w:t>
      </w:r>
    </w:p>
    <w:p>
      <w:r>
        <w:rPr>
          <w:b w:val="0"/>
          <w:i w:val="0"/>
        </w:rPr>
        <w:t xml:space="preserve">  An chinois.</w:t>
      </w:r>
    </w:p>
    <w:p>
      <w:r>
        <w:rPr>
          <w:b w:val="0"/>
          <w:i w:val="0"/>
        </w:rPr>
        <w:t>author: N/A</w:t>
      </w:r>
    </w:p>
    <w:p>
      <w:r>
        <w:rPr>
          <w:b w:val="0"/>
          <w:i w:val="0"/>
        </w:rPr>
        <w:t>date: 2025-01-19</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Témoignages</w:t>
      </w:r>
    </w:p>
    <w:p>
      <w:pPr>
        <w:pStyle w:val="ListBullet"/>
      </w:pPr>
      <w:r>
        <w:rPr>
          <w:b w:val="0"/>
          <w:i w:val="0"/>
        </w:rPr>
        <w:t>Prière</w:t>
      </w:r>
    </w:p>
    <w:p>
      <w:r>
        <w:rPr>
          <w:b w:val="0"/>
          <w:i w:val="0"/>
        </w:rPr>
        <w:t>palmiers:</w:t>
      </w:r>
    </w:p>
    <w:p>
      <w:pPr>
        <w:pStyle w:val="ListBullet"/>
      </w:pPr>
      <w:r>
        <w:rPr>
          <w:b w:val="0"/>
          <w:i w:val="0"/>
        </w:rPr>
        <w:t>Foi</w:t>
      </w:r>
    </w:p>
    <w:p>
      <w:pPr>
        <w:pStyle w:val="ListBullet"/>
      </w:pPr>
      <w:r>
        <w:rPr>
          <w:b w:val="0"/>
          <w:i w:val="0"/>
        </w:rPr>
        <w:t>Espérance</w:t>
      </w:r>
    </w:p>
    <w:p>
      <w:pPr>
        <w:pStyle w:val="ListBullet"/>
      </w:pPr>
      <w:r>
        <w:rPr>
          <w:b w:val="0"/>
          <w:i w:val="0"/>
        </w:rPr>
        <w:t>Dieu</w:t>
      </w:r>
    </w:p>
    <w:p>
      <w:pPr>
        <w:pStyle w:val="ListBullet"/>
      </w:pPr>
      <w:r>
        <w:rPr>
          <w:b w:val="0"/>
          <w:i w:val="0"/>
        </w:rPr>
        <w:t>Église</w:t>
      </w:r>
    </w:p>
    <w:p>
      <w:pPr>
        <w:pStyle w:val="ListBullet"/>
      </w:pPr>
      <w:r>
        <w:rPr>
          <w:b w:val="0"/>
          <w:i w:val="0"/>
        </w:rPr>
        <w:t>Fêtes</w:t>
      </w:r>
    </w:p>
    <w:p>
      <w:pPr>
        <w:pStyle w:val="ListBullet"/>
      </w:pPr>
      <w:r>
        <w:rPr>
          <w:b w:val="0"/>
          <w:i w:val="0"/>
        </w:rPr>
        <w:t>Guérison</w:t>
      </w:r>
    </w:p>
    <w:p>
      <w:pPr>
        <w:pStyle w:val="ListBullet"/>
      </w:pPr>
      <w:r>
        <w:rPr>
          <w:b w:val="0"/>
          <w:i w:val="0"/>
        </w:rPr>
        <w:t>Relation avec Dieu</w:t>
      </w:r>
    </w:p>
    <w:p>
      <w:r>
        <w:rPr>
          <w:b w:val="0"/>
          <w:i w:val="0"/>
        </w:rPr>
        <w:t>---</w:t>
      </w:r>
    </w:p>
    <w:p>
      <w:pPr>
        <w:pStyle w:val="Heading1"/>
      </w:pPr>
      <w:r>
        <w:t>Préparation spirituelle</w:t>
      </w:r>
    </w:p>
    <w:p>
      <w:r>
        <w:rPr>
          <w:b w:val="0"/>
          <w:i w:val="0"/>
        </w:rPr>
        <w:t>« Ne vous inquiétez de rien ; mais en toute chose faites connaître vos besoins à Dieu par des prières et des supplications, avec des actions de grâces. » - Philippiens 4:6</w:t>
      </w:r>
      <w:r>
        <w:rPr>
          <w:b w:val="0"/>
          <w:i/>
        </w:rPr>
      </w:r>
    </w:p>
    <w:p>
      <w:r>
        <w:rPr>
          <w:b w:val="0"/>
          <w:i w:val="0"/>
        </w:rPr>
        <w:t>Seigneur, nous te remercions pour ce temps de partage intergénérationnel. Nous prions pour que nos cœurs soient ouverts à recevoir ta parole et à comprendre les leçons spirituelles tirées des miracles d'Élisée. Que ce moment de réflexion et de préparation nous guide vers une vie plus proche de toi. Amen.</w:t>
      </w:r>
    </w:p>
    <w:p>
      <w:pPr>
        <w:pStyle w:val="Heading3"/>
      </w:pPr>
      <w:r>
        <w:t>Brise-Glace : "L'Ingrédient Secret"</w:t>
      </w:r>
    </w:p>
    <w:p>
      <w:r>
        <w:rPr>
          <w:b w:val="0"/>
          <w:i w:val="0"/>
        </w:rPr>
        <w:t>Demandez à chaque participant de choisir à l'aveugle un ingrédient (imaginaire ou réel, comme une épice, un légume, un fruit) et d'expliquer brièvement comment il pourrait être utilisé pour améliorer ou transformer une soupe. Cela prépare à l'idée que même des éléments inattendus peuvent avoir un rôle.</w:t>
      </w:r>
    </w:p>
    <w:p>
      <w:pPr>
        <w:pStyle w:val="Heading3"/>
      </w:pPr>
      <w:r>
        <w:t>Introduction : Surmonter les Impondérés avec Élisée</w:t>
      </w:r>
    </w:p>
    <w:p>
      <w:r>
        <w:rPr>
          <w:b w:val="0"/>
          <w:i w:val="0"/>
        </w:rPr>
        <w:t>Dans les moments de transition, comme la préparation du Nouvel An chinois, des défis imprévus peuvent surgir. Parfois, c'est comme si une soupe, censée être nourrissante, se révélait nocive, ou qu'un outil essentiel nous échappait et tombait dans l'eau. Les récits bibliques d'Élisée nous offrent des perspectives puissantes sur la manière dont Dieu intervient dans ces situations difficiles. Nous allons découvrir deux de ces miracles : la purification d'une soupe empoisonnée et la récupération d'un fer tombé dans l'eau. Ces histoires, bien qu'anciennes, résonnent avec nos propres expériences, nous rappelant que Dieu est capable de transformer nos difficultés en bénédictions et de restaurer ce qui semble perdu.</w:t>
      </w:r>
    </w:p>
    <w:p>
      <w:r>
        <w:rPr>
          <w:b w:val="0"/>
          <w:i w:val="0"/>
        </w:rPr>
        <w:t>Le contexte du Nouvel An chinois, synonyme de renouveau et d'espoir, est une période propice pour nous souvenir que même au milieu des imprévus, notre foi en Dieu peut nous apporter purification et restauration.</w:t>
      </w:r>
    </w:p>
    <w:p>
      <w:r>
        <w:rPr>
          <w:b w:val="0"/>
          <w:i w:val="0"/>
        </w:rPr>
        <w:t>---</w:t>
      </w:r>
    </w:p>
    <w:p>
      <w:r>
        <w:rPr>
          <w:b w:val="0"/>
          <w:i w:val="0"/>
        </w:rPr>
        <w:t>Les participants seront divisés en deux groupes :</w:t>
      </w:r>
      <w:r>
        <w:rPr>
          <w:b/>
          <w:i w:val="0"/>
        </w:rPr>
      </w:r>
    </w:p>
    <w:p>
      <w:pPr>
        <w:pStyle w:val="ListBullet"/>
      </w:pPr>
      <w:r>
        <w:rPr>
          <w:b w:val="0"/>
          <w:i w:val="0"/>
        </w:rPr>
        <w:t>Groupe 1 : La Purification par la Parole</w:t>
      </w:r>
      <w:r>
        <w:rPr>
          <w:b/>
          <w:i w:val="0"/>
        </w:rPr>
        <w:t xml:space="preserve"> (Thème : Transformer les situations nocives)</w:t>
      </w:r>
    </w:p>
    <w:p>
      <w:pPr>
        <w:pStyle w:val="ListBullet"/>
      </w:pPr>
      <w:r>
        <w:rPr>
          <w:b w:val="0"/>
          <w:i w:val="0"/>
        </w:rPr>
        <w:t>Groupe 2 : La Restauration par la Croix</w:t>
      </w:r>
      <w:r>
        <w:rPr>
          <w:b/>
          <w:i w:val="0"/>
        </w:rPr>
        <w:t xml:space="preserve"> (Thème : Retrouver ce qui est perdu)</w:t>
      </w:r>
    </w:p>
    <w:p>
      <w:r>
        <w:rPr>
          <w:b w:val="0"/>
          <w:i w:val="0"/>
        </w:rPr>
        <w:t>---</w:t>
      </w:r>
    </w:p>
    <w:p>
      <w:pPr>
        <w:pStyle w:val="Heading2"/>
      </w:pPr>
      <w:r>
        <w:t>Groupe 1 : La Purification par la Parole</w:t>
      </w:r>
    </w:p>
    <w:p>
      <w:pPr>
        <w:pStyle w:val="Heading3"/>
      </w:pPr>
      <w:r>
        <w:t>1. La Farine Purificatrice</w:t>
      </w:r>
    </w:p>
    <w:p>
      <w:pPr>
        <w:pStyle w:val="ListBullet"/>
      </w:pPr>
      <w:r>
        <w:rPr>
          <w:b w:val="0"/>
          <w:i w:val="0"/>
        </w:rPr>
        <w:t>Verset clé :</w:t>
      </w:r>
      <w:r>
        <w:rPr>
          <w:b/>
          <w:i w:val="0"/>
        </w:rPr>
        <w:t xml:space="preserve"> 2 Rois 4:41 - « Élisée dit : Apportez de la farine. Il en jeta dans le pot, et dit : Servez à ces gens, et qu’ils mangent. Et il n’y avait plus rien de mauvaise dans le pot. »</w:t>
      </w:r>
      <w:r>
        <w:rPr>
          <w:b/>
          <w:i/>
        </w:rPr>
      </w:r>
    </w:p>
    <w:p>
      <w:pPr>
        <w:pStyle w:val="ListBullet"/>
      </w:pPr>
      <w:r>
        <w:rPr>
          <w:b w:val="0"/>
          <w:i w:val="0"/>
        </w:rPr>
        <w:t>Explication ou objectif :</w:t>
      </w:r>
      <w:r>
        <w:rPr>
          <w:b/>
          <w:i w:val="0"/>
        </w:rPr>
        <w:t xml:space="preserve"> Ce miracle démontre comment la Parole de Dieu, symbolisée par la farine, peut purifier ce qui est toxique ou nocif dans nos vies.</w:t>
      </w:r>
    </w:p>
    <w:p>
      <w:pPr>
        <w:pStyle w:val="ListBullet"/>
      </w:pPr>
      <w:r>
        <w:rPr>
          <w:b w:val="0"/>
          <w:i w:val="0"/>
        </w:rPr>
        <w:t>Réflexion :</w:t>
      </w:r>
      <w:r>
        <w:rPr>
          <w:b/>
          <w:i w:val="0"/>
        </w:rPr>
      </w:r>
    </w:p>
    <w:p>
      <w:r>
        <w:rPr>
          <w:b w:val="0"/>
          <w:i w:val="0"/>
        </w:rPr>
        <w:t xml:space="preserve">    1.  Comment les "soupes empoisonnées" (nos pensées négatives, nos péchés, nos rancœurs) peuvent-elles affecter notre relation avec Dieu et avec les autres ?</w:t>
      </w:r>
    </w:p>
    <w:p>
      <w:r>
        <w:rPr>
          <w:b w:val="0"/>
          <w:i w:val="0"/>
        </w:rPr>
        <w:t xml:space="preserve">           </w:t>
      </w:r>
      <w:r>
        <w:rPr>
          <w:b w:val="0"/>
          <w:i/>
        </w:rPr>
        <w:t>Réponse suggérée : Elles créent une barrière, nous empêchent de recevoir pleinement les bénédictions de Dieu et engendrent des conflits inutiles.*</w:t>
      </w:r>
    </w:p>
    <w:p>
      <w:r>
        <w:rPr>
          <w:b w:val="0"/>
          <w:i w:val="0"/>
        </w:rPr>
        <w:t xml:space="preserve">    2.  De quelle manière la Parole de Dieu peut-elle être notre "farine" aujourd'hui pour purifier ces aspects de notre vie ?</w:t>
      </w:r>
    </w:p>
    <w:p>
      <w:r>
        <w:rPr>
          <w:b w:val="0"/>
          <w:i w:val="0"/>
        </w:rPr>
        <w:t xml:space="preserve">           </w:t>
      </w:r>
      <w:r>
        <w:rPr>
          <w:b w:val="0"/>
          <w:i/>
        </w:rPr>
        <w:t>Réponse suggérée : En méditant les Écritures, en priant selon leur contenu, et en les appliquant concrètement dans nos décisions et nos réactions.*</w:t>
      </w:r>
    </w:p>
    <w:p>
      <w:pPr>
        <w:pStyle w:val="ListBullet"/>
      </w:pPr>
      <w:r>
        <w:rPr>
          <w:b w:val="0"/>
          <w:i w:val="0"/>
        </w:rPr>
        <w:t>Citation d’un héros de la foi :</w:t>
      </w:r>
      <w:r>
        <w:rPr>
          <w:b/>
          <w:i w:val="0"/>
        </w:rPr>
        <w:t xml:space="preserve"> Charles Spurgeon - "La Parole de Dieu est une arme puissante contre le péché et une source d'encouragement pour l'âme."</w:t>
      </w:r>
      <w:r>
        <w:rPr>
          <w:b/>
          <w:i/>
        </w:rPr>
      </w:r>
    </w:p>
    <w:p>
      <w:pPr>
        <w:pStyle w:val="ListBullet"/>
      </w:pPr>
      <w:r>
        <w:rPr>
          <w:b w:val="0"/>
          <w:i w:val="0"/>
        </w:rPr>
        <w:t>Activité créative ou illustration collaborative :</w:t>
      </w:r>
      <w:r>
        <w:rPr>
          <w:b/>
          <w:i w:val="0"/>
        </w:rPr>
        <w:t xml:space="preserve"> Demandez à chaque membre du groupe d'écrire sur un petit papier une "toxine" spirituelle ou émotionnelle qu'il souhaite voir purifiée (inquiétude, colère, doute...). Pliez ces papiers et jetez-les symboliquement dans un bol. Ensuite, chacun prend un petit morceau de farine (ou écrit "La Parole de Dieu") et le jette dans le bol, déclarant que Dieu purifie ces choses par Sa Parole.</w:t>
      </w:r>
    </w:p>
    <w:p>
      <w:pPr>
        <w:pStyle w:val="ListBullet"/>
      </w:pPr>
      <w:r>
        <w:rPr>
          <w:b w:val="0"/>
          <w:i w:val="0"/>
        </w:rPr>
        <w:t>Défi pratique à mettre en œuvre après le partage :</w:t>
      </w:r>
      <w:r>
        <w:rPr>
          <w:b/>
          <w:i w:val="0"/>
        </w:rPr>
        <w:t xml:space="preserve"> Pendant la semaine, choisissez un verset biblique chaque jour qui traite de la purification, de la paix ou de la force, et méditez-le. Partagez avec un proche une application concrète de ce verset.</w:t>
      </w:r>
    </w:p>
    <w:p>
      <w:r>
        <w:rPr>
          <w:b w:val="0"/>
          <w:i w:val="0"/>
        </w:rPr>
        <w:t>---</w:t>
      </w:r>
    </w:p>
    <w:p>
      <w:pPr>
        <w:pStyle w:val="Heading3"/>
      </w:pPr>
      <w:r>
        <w:t>2. L'Herbe Toxique et la Sagesse Divine</w:t>
      </w:r>
    </w:p>
    <w:p>
      <w:pPr>
        <w:pStyle w:val="ListBullet"/>
      </w:pPr>
      <w:r>
        <w:rPr>
          <w:b w:val="0"/>
          <w:i w:val="0"/>
        </w:rPr>
        <w:t>Verset clé :</w:t>
      </w:r>
      <w:r>
        <w:rPr>
          <w:b/>
          <w:i w:val="0"/>
        </w:rPr>
        <w:t xml:space="preserve"> 2 Rois 4:39 - « Élisée dit à Guéhazi : Mets la grande marmite sur le feu et prépare une nourriture pour les fils des prophètes. »</w:t>
      </w:r>
      <w:r>
        <w:rPr>
          <w:b/>
          <w:i/>
        </w:rPr>
      </w:r>
    </w:p>
    <w:p>
      <w:pPr>
        <w:pStyle w:val="ListBullet"/>
      </w:pPr>
      <w:r>
        <w:rPr>
          <w:b w:val="0"/>
          <w:i w:val="0"/>
        </w:rPr>
        <w:t>Explication ou objectif :</w:t>
      </w:r>
      <w:r>
        <w:rPr>
          <w:b/>
          <w:i w:val="0"/>
        </w:rPr>
        <w:t xml:space="preserve"> Ce passage souligne comment, même face à des erreurs ou des imprévus (cueillir des herbes toxiques), Dieu peut utiliser Sa sagesse pour transformer la situation.</w:t>
      </w:r>
    </w:p>
    <w:p>
      <w:pPr>
        <w:pStyle w:val="ListBullet"/>
      </w:pPr>
      <w:r>
        <w:rPr>
          <w:b w:val="0"/>
          <w:i w:val="0"/>
        </w:rPr>
        <w:t>Réflexion :</w:t>
      </w:r>
      <w:r>
        <w:rPr>
          <w:b/>
          <w:i w:val="0"/>
        </w:rPr>
      </w:r>
    </w:p>
    <w:p>
      <w:r>
        <w:rPr>
          <w:b w:val="0"/>
          <w:i w:val="0"/>
        </w:rPr>
        <w:t xml:space="preserve">    1.  Parfois, dans nos préparatifs pour le Nouvel An ou dans nos projets, nous pouvons faire des "erreurs" ou rencontrer des situations imprévues. Comment pouvons-nous réagir avec foi plutôt qu'avec frustration ?</w:t>
      </w:r>
    </w:p>
    <w:p>
      <w:r>
        <w:rPr>
          <w:b w:val="0"/>
          <w:i w:val="0"/>
        </w:rPr>
        <w:t xml:space="preserve">           </w:t>
      </w:r>
      <w:r>
        <w:rPr>
          <w:b w:val="0"/>
          <w:i/>
        </w:rPr>
        <w:t>Réponse suggérée : En nous rappelant que Dieu voit le tableau complet et qu'Il peut même utiliser nos erreurs pour un dessein plus grand, en nous tournant vers Lui pour sa direction.*</w:t>
      </w:r>
    </w:p>
    <w:p>
      <w:r>
        <w:rPr>
          <w:b w:val="0"/>
          <w:i w:val="0"/>
        </w:rPr>
        <w:t xml:space="preserve">    2.  Comment la prière peut-elle nous aider à demander la sagesse divine lorsque nous sommes confrontés à des "ingrédients toxiques" dans notre vie ?</w:t>
      </w:r>
    </w:p>
    <w:p>
      <w:r>
        <w:rPr>
          <w:b w:val="0"/>
          <w:i w:val="0"/>
        </w:rPr>
        <w:t xml:space="preserve">           </w:t>
      </w:r>
      <w:r>
        <w:rPr>
          <w:b w:val="0"/>
          <w:i/>
        </w:rPr>
        <w:t>Réponse suggérée : La prière nous aligne avec la volonté de Dieu et nous permet de discerner le bon du mauvais, ouvrant la voie à des solutions que nous n'aurions pas vues par nous-mêmes.*</w:t>
      </w:r>
    </w:p>
    <w:p>
      <w:pPr>
        <w:pStyle w:val="ListBullet"/>
      </w:pPr>
      <w:r>
        <w:rPr>
          <w:b w:val="0"/>
          <w:i w:val="0"/>
        </w:rPr>
        <w:t>Citation d’un héros de la foi :</w:t>
      </w:r>
      <w:r>
        <w:rPr>
          <w:b/>
          <w:i w:val="0"/>
        </w:rPr>
        <w:t xml:space="preserve"> Hudson Taylor - "Le grand péché est de ne pas croire que Dieu est capable de faire ce qu'il dit."</w:t>
      </w:r>
      <w:r>
        <w:rPr>
          <w:b/>
          <w:i/>
        </w:rPr>
      </w:r>
    </w:p>
    <w:p>
      <w:pPr>
        <w:pStyle w:val="ListBullet"/>
      </w:pPr>
      <w:r>
        <w:rPr>
          <w:b w:val="0"/>
          <w:i w:val="0"/>
        </w:rPr>
        <w:t>Activité créative ou illustration collaborative :</w:t>
      </w:r>
      <w:r>
        <w:rPr>
          <w:b/>
          <w:i w:val="0"/>
        </w:rPr>
        <w:t xml:space="preserve"> Dessinez une grande marmite. Chaque personne écrit sur une étiquette "ingrédient toxique" (ex: impatience, jugement, peur) et la colle sur le bord de la marmite. Ensuite, dessinez ou écrivez "la farine" ou "la Parole de Dieu" qui entre dans la marmite pour la purifier.</w:t>
      </w:r>
    </w:p>
    <w:p>
      <w:pPr>
        <w:pStyle w:val="ListBullet"/>
      </w:pPr>
      <w:r>
        <w:rPr>
          <w:b w:val="0"/>
          <w:i w:val="0"/>
        </w:rPr>
        <w:t>Défi pratique à mettre en œuvre après le partage :</w:t>
      </w:r>
      <w:r>
        <w:rPr>
          <w:b/>
          <w:i w:val="0"/>
        </w:rPr>
        <w:t xml:space="preserve"> Lorsque vous rencontrez un imprévu ou une situation difficile cette semaine, prenez un moment pour demander à Dieu : "Seigneur, comment peux-tu utiliser ceci pour me transformer ou pour glorifier Ton nom ?"</w:t>
      </w:r>
    </w:p>
    <w:p>
      <w:r>
        <w:rPr>
          <w:b w:val="0"/>
          <w:i w:val="0"/>
        </w:rPr>
        <w:t>---</w:t>
      </w:r>
    </w:p>
    <w:p>
      <w:pPr>
        <w:pStyle w:val="Heading3"/>
      </w:pPr>
      <w:r>
        <w:t>3. La Famine et la Provision Divine</w:t>
      </w:r>
    </w:p>
    <w:p>
      <w:pPr>
        <w:pStyle w:val="ListBullet"/>
      </w:pPr>
      <w:r>
        <w:rPr>
          <w:b w:val="0"/>
          <w:i w:val="0"/>
        </w:rPr>
        <w:t>Verset clé :</w:t>
      </w:r>
      <w:r>
        <w:rPr>
          <w:b/>
          <w:i w:val="0"/>
        </w:rPr>
        <w:t xml:space="preserve"> 2 Rois 4:42 - « Un homme vint de Baal-Shalisha, apportant à l'homme de Dieu des premiers fruits, vingt pains d'orge et des épis frais dans un sac. Élisée dit : Donne-les à ces gens, pour qu'ils mangent. »</w:t>
      </w:r>
      <w:r>
        <w:rPr>
          <w:b/>
          <w:i/>
        </w:rPr>
      </w:r>
    </w:p>
    <w:p>
      <w:pPr>
        <w:pStyle w:val="ListBullet"/>
      </w:pPr>
      <w:r>
        <w:rPr>
          <w:b w:val="0"/>
          <w:i w:val="0"/>
        </w:rPr>
        <w:t>Explication ou objectif :</w:t>
      </w:r>
      <w:r>
        <w:rPr>
          <w:b/>
          <w:i w:val="0"/>
        </w:rPr>
        <w:t xml:space="preserve"> Dans un contexte de famine, même une petite offrande, bénie par Dieu, peut se révéler suffisante pour nourrir une foule.</w:t>
      </w:r>
    </w:p>
    <w:p>
      <w:pPr>
        <w:pStyle w:val="ListBullet"/>
      </w:pPr>
      <w:r>
        <w:rPr>
          <w:b w:val="0"/>
          <w:i w:val="0"/>
        </w:rPr>
        <w:t>Réflexion :</w:t>
      </w:r>
      <w:r>
        <w:rPr>
          <w:b/>
          <w:i w:val="0"/>
        </w:rPr>
      </w:r>
    </w:p>
    <w:p>
      <w:r>
        <w:rPr>
          <w:b w:val="0"/>
          <w:i w:val="0"/>
        </w:rPr>
        <w:t xml:space="preserve">    1.  Comment ce miracle nous apprend-il à faire confiance à Dieu pour notre subsistance et nos besoins, même lorsque les circonstances semblent précaires ?</w:t>
      </w:r>
    </w:p>
    <w:p>
      <w:r>
        <w:rPr>
          <w:b w:val="0"/>
          <w:i w:val="0"/>
        </w:rPr>
        <w:t xml:space="preserve">           </w:t>
      </w:r>
      <w:r>
        <w:rPr>
          <w:b w:val="0"/>
          <w:i/>
        </w:rPr>
        <w:t>Réponse suggérée : Il nous montre que Dieu peut multiplier nos ressources, même les plus modestes, et qu'il est notre fournisseur ultime.*</w:t>
      </w:r>
    </w:p>
    <w:p>
      <w:r>
        <w:rPr>
          <w:b w:val="0"/>
          <w:i w:val="0"/>
        </w:rPr>
        <w:t xml:space="preserve">    2.  En quoi nos "premiers fruits" (nos talents, notre temps, nos ressources) sont-ils essentiels pour participer à l'œuvre de Dieu dans le monde ?</w:t>
      </w:r>
    </w:p>
    <w:p>
      <w:r>
        <w:rPr>
          <w:b w:val="0"/>
          <w:i w:val="0"/>
        </w:rPr>
        <w:t xml:space="preserve">           </w:t>
      </w:r>
      <w:r>
        <w:rPr>
          <w:b w:val="0"/>
          <w:i/>
        </w:rPr>
        <w:t>Réponse suggérée : Offrir nos meilleurs efforts à Dieu est un acte de foi qui lui permet d'opérer des miracles à travers nous, nourrissant ainsi les autres.*</w:t>
      </w:r>
    </w:p>
    <w:p>
      <w:pPr>
        <w:pStyle w:val="ListBullet"/>
      </w:pPr>
      <w:r>
        <w:rPr>
          <w:b w:val="0"/>
          <w:i w:val="0"/>
        </w:rPr>
        <w:t>Citation d’un héros de la foi :</w:t>
      </w:r>
      <w:r>
        <w:rPr>
          <w:b/>
          <w:i w:val="0"/>
        </w:rPr>
        <w:t xml:space="preserve"> George Müller - "J'ai décidé de ne jamais laisser le monde me pousser vers la tristesse ; j'ai décidé que Dieu serait ma force."</w:t>
      </w:r>
      <w:r>
        <w:rPr>
          <w:b/>
          <w:i/>
        </w:rPr>
      </w:r>
    </w:p>
    <w:p>
      <w:pPr>
        <w:pStyle w:val="ListBullet"/>
      </w:pPr>
      <w:r>
        <w:rPr>
          <w:b w:val="0"/>
          <w:i w:val="0"/>
        </w:rPr>
        <w:t>Activité créative ou illustration collaborative :</w:t>
      </w:r>
      <w:r>
        <w:rPr>
          <w:b/>
          <w:i w:val="0"/>
        </w:rPr>
        <w:t xml:space="preserve"> Demandez à chacun de dessiner ou d'écrire un besoin spécifique qu'il a pour le Nouvel An chinois (paix, joie, santé, provision...). Ensuite, dessinez un soleil avec des rayons, et sur chaque rayon, écrivez une façon dont vous pourriez "offrir" quelque chose à Dieu (prière, service, partage...).</w:t>
      </w:r>
    </w:p>
    <w:p>
      <w:pPr>
        <w:pStyle w:val="ListBullet"/>
      </w:pPr>
      <w:r>
        <w:rPr>
          <w:b w:val="0"/>
          <w:i w:val="0"/>
        </w:rPr>
        <w:t>Défi pratique à mettre en œuvre après le partage :</w:t>
      </w:r>
      <w:r>
        <w:rPr>
          <w:b/>
          <w:i w:val="0"/>
        </w:rPr>
        <w:t xml:space="preserve"> Identifiez une petite chose que vous pouvez partager ou offrir à quelqu'un cette semaine, et faites-le avec un cœur confiant dans la provision de Dieu.</w:t>
      </w:r>
    </w:p>
    <w:p>
      <w:r>
        <w:rPr>
          <w:b w:val="0"/>
          <w:i w:val="0"/>
        </w:rPr>
        <w:t>---</w:t>
      </w:r>
    </w:p>
    <w:p>
      <w:pPr>
        <w:pStyle w:val="Heading3"/>
      </w:pPr>
      <w:r>
        <w:t>4. Le Remède de la Farine : Pureté et Vie</w:t>
      </w:r>
    </w:p>
    <w:p>
      <w:pPr>
        <w:pStyle w:val="ListBullet"/>
      </w:pPr>
      <w:r>
        <w:rPr>
          <w:b w:val="0"/>
          <w:i w:val="0"/>
        </w:rPr>
        <w:t>Verset clé :</w:t>
      </w:r>
      <w:r>
        <w:rPr>
          <w:b/>
          <w:i w:val="0"/>
        </w:rPr>
        <w:t xml:space="preserve"> Matthieu 4:4 - « L'homme ne vivra pas de pain seulement, mais de toute parole qui sort de la bouche de Dieu. »</w:t>
      </w:r>
      <w:r>
        <w:rPr>
          <w:b/>
          <w:i/>
        </w:rPr>
      </w:r>
    </w:p>
    <w:p>
      <w:pPr>
        <w:pStyle w:val="ListBullet"/>
      </w:pPr>
      <w:r>
        <w:rPr>
          <w:b w:val="0"/>
          <w:i w:val="0"/>
        </w:rPr>
        <w:t>Explication ou objectif :</w:t>
      </w:r>
      <w:r>
        <w:rPr>
          <w:b/>
          <w:i w:val="0"/>
        </w:rPr>
        <w:t xml:space="preserve"> La farine, comme nourriture de base, symbolise la Parole de Dieu, essentielle à notre vie spirituelle.</w:t>
      </w:r>
    </w:p>
    <w:p>
      <w:pPr>
        <w:pStyle w:val="ListBullet"/>
      </w:pPr>
      <w:r>
        <w:rPr>
          <w:b w:val="0"/>
          <w:i w:val="0"/>
        </w:rPr>
        <w:t>Réflexion :</w:t>
      </w:r>
      <w:r>
        <w:rPr>
          <w:b/>
          <w:i w:val="0"/>
        </w:rPr>
      </w:r>
    </w:p>
    <w:p>
      <w:r>
        <w:rPr>
          <w:b w:val="0"/>
          <w:i w:val="0"/>
        </w:rPr>
        <w:t xml:space="preserve">    1.  Pourquoi est-il important de nourrir notre vie spirituelle avec la Parole de Dieu, surtout dans les moments de stress ou d'incertitude comme la préparation du Nouvel An ?</w:t>
      </w:r>
    </w:p>
    <w:p>
      <w:r>
        <w:rPr>
          <w:b w:val="0"/>
          <w:i w:val="0"/>
        </w:rPr>
        <w:t xml:space="preserve">           </w:t>
      </w:r>
      <w:r>
        <w:rPr>
          <w:b w:val="0"/>
          <w:i/>
        </w:rPr>
        <w:t>Réponse suggérée : La Parole nous fortifie, nous éclaire, nous rappelle les promesses de Dieu et nous donne une perspective éternelle sur les défis présents.*</w:t>
      </w:r>
    </w:p>
    <w:p>
      <w:r>
        <w:rPr>
          <w:b w:val="0"/>
          <w:i w:val="0"/>
        </w:rPr>
        <w:t xml:space="preserve">    2.  Comment pouvons-nous faire de la méditation quotidienne de la Parole une priorité malgré nos emplois du temps chargés ?</w:t>
      </w:r>
    </w:p>
    <w:p>
      <w:r>
        <w:rPr>
          <w:b w:val="0"/>
          <w:i w:val="0"/>
        </w:rPr>
        <w:t xml:space="preserve">           </w:t>
      </w:r>
      <w:r>
        <w:rPr>
          <w:b w:val="0"/>
          <w:i/>
        </w:rPr>
        <w:t>Réponse suggérée : En la planifiant comme un rendez-vous essentiel, en lisant de courts passages, en utilisant des applications bibliques ou en écoutant des études bibliques audio.*</w:t>
      </w:r>
    </w:p>
    <w:p>
      <w:pPr>
        <w:pStyle w:val="ListBullet"/>
      </w:pPr>
      <w:r>
        <w:rPr>
          <w:b w:val="0"/>
          <w:i w:val="0"/>
        </w:rPr>
        <w:t>Citation d’un héros de la foi :</w:t>
      </w:r>
      <w:r>
        <w:rPr>
          <w:b/>
          <w:i w:val="0"/>
        </w:rPr>
        <w:t xml:space="preserve"> D. L. Moody - "Les Écritures nous rendent plus sages, et la méditation nous rend plus aimants envers Dieu."</w:t>
      </w:r>
      <w:r>
        <w:rPr>
          <w:b/>
          <w:i/>
        </w:rPr>
      </w:r>
    </w:p>
    <w:p>
      <w:pPr>
        <w:pStyle w:val="ListBullet"/>
      </w:pPr>
      <w:r>
        <w:rPr>
          <w:b w:val="0"/>
          <w:i w:val="0"/>
        </w:rPr>
        <w:t>Activité créative ou illustration collaborative :</w:t>
      </w:r>
      <w:r>
        <w:rPr>
          <w:b/>
          <w:i w:val="0"/>
        </w:rPr>
        <w:t xml:space="preserve"> Créez un arbre en équipe. Chaque feuille de l'arbre est un verset biblique inspirant que le groupe choisit. Placez au pied de l'arbre une représentation de la "farine" (un petit sac, une boîte).</w:t>
      </w:r>
    </w:p>
    <w:p>
      <w:pPr>
        <w:pStyle w:val="ListBullet"/>
      </w:pPr>
      <w:r>
        <w:rPr>
          <w:b w:val="0"/>
          <w:i w:val="0"/>
        </w:rPr>
        <w:t>Défi pratique à mettre en œuvre après le partage :</w:t>
      </w:r>
      <w:r>
        <w:rPr>
          <w:b/>
          <w:i w:val="0"/>
        </w:rPr>
        <w:t xml:space="preserve"> Lisez et mémorisez un verset biblique cette semaine qui vous apporte paix et réconfort. Partagez-le avec une autre personne.</w:t>
      </w:r>
    </w:p>
    <w:p>
      <w:r>
        <w:rPr>
          <w:b w:val="0"/>
          <w:i w:val="0"/>
        </w:rPr>
        <w:t>---</w:t>
      </w:r>
    </w:p>
    <w:p>
      <w:pPr>
        <w:pStyle w:val="Heading3"/>
      </w:pPr>
      <w:r>
        <w:t>5. La Transformation par l'Application</w:t>
      </w:r>
    </w:p>
    <w:p>
      <w:pPr>
        <w:pStyle w:val="ListBullet"/>
      </w:pPr>
      <w:r>
        <w:rPr>
          <w:b w:val="0"/>
          <w:i w:val="0"/>
        </w:rPr>
        <w:t>Verset clé :</w:t>
      </w:r>
      <w:r>
        <w:rPr>
          <w:b/>
          <w:i w:val="0"/>
        </w:rPr>
        <w:t xml:space="preserve"> Ésaïe 1:18 - « Venez et plaidons ! Dit l’Éternel. Si vos péchés sont comme le cramoisi, ils deviendront blancs comme la neige ; s’ils sont rouges comme la pourpre, ils deviendront comme la laine. »</w:t>
      </w:r>
      <w:r>
        <w:rPr>
          <w:b/>
          <w:i/>
        </w:rPr>
      </w:r>
    </w:p>
    <w:p>
      <w:pPr>
        <w:pStyle w:val="ListBullet"/>
      </w:pPr>
      <w:r>
        <w:rPr>
          <w:b w:val="0"/>
          <w:i w:val="0"/>
        </w:rPr>
        <w:t>Explication ou objectif :</w:t>
      </w:r>
      <w:r>
        <w:rPr>
          <w:b/>
          <w:i w:val="0"/>
        </w:rPr>
        <w:t xml:space="preserve"> La purification de la soupe par la farine est une illustration puissante de la manière dont Dieu transforme nos vies quand nous acceptons Son remède.</w:t>
      </w:r>
    </w:p>
    <w:p>
      <w:pPr>
        <w:pStyle w:val="ListBullet"/>
      </w:pPr>
      <w:r>
        <w:rPr>
          <w:b w:val="0"/>
          <w:i w:val="0"/>
        </w:rPr>
        <w:t>Réflexion :</w:t>
      </w:r>
      <w:r>
        <w:rPr>
          <w:b/>
          <w:i w:val="0"/>
        </w:rPr>
      </w:r>
    </w:p>
    <w:p>
      <w:r>
        <w:rPr>
          <w:b w:val="0"/>
          <w:i w:val="0"/>
        </w:rPr>
        <w:t xml:space="preserve">    1.  Quelles sont les "toxines" dans nos vies qui nécessitent une purification par la Parole de Dieu ? Comment Dieu nous aide-t-il à les identifier et à les surmonter ?</w:t>
      </w:r>
    </w:p>
    <w:p>
      <w:r>
        <w:rPr>
          <w:b w:val="0"/>
          <w:i w:val="0"/>
        </w:rPr>
        <w:t xml:space="preserve">           </w:t>
      </w:r>
      <w:r>
        <w:rPr>
          <w:b w:val="0"/>
          <w:i/>
        </w:rPr>
        <w:t>Réponse suggérée : Les toxines peuvent être des attitudes égoïstes, des mots blessants, des mensonges, des jugements. Dieu nous les révèle par Sa Parole, le Saint-Esprit et parfois par les corrections bienveillantes des autres.*</w:t>
      </w:r>
    </w:p>
    <w:p>
      <w:r>
        <w:rPr>
          <w:b w:val="0"/>
          <w:i w:val="0"/>
        </w:rPr>
        <w:t xml:space="preserve">    2.  Comment pouvons-nous aider activement à la "purification" de notre communauté ou de notre famille, en appliquant la Parole de Dieu ?</w:t>
      </w:r>
    </w:p>
    <w:p>
      <w:r>
        <w:rPr>
          <w:b w:val="0"/>
          <w:i w:val="0"/>
        </w:rPr>
        <w:t xml:space="preserve">           </w:t>
      </w:r>
      <w:r>
        <w:rPr>
          <w:b w:val="0"/>
          <w:i/>
        </w:rPr>
        <w:t>Réponse suggérée : En étant des exemples vivants de pardon, en parlant la vérité avec amour, en pratiquant la compassion et en priant pour la restauration des relations.*</w:t>
      </w:r>
    </w:p>
    <w:p>
      <w:pPr>
        <w:pStyle w:val="ListBullet"/>
      </w:pPr>
      <w:r>
        <w:rPr>
          <w:b w:val="0"/>
          <w:i w:val="0"/>
        </w:rPr>
        <w:t>Citation d’un héros de la foi :</w:t>
      </w:r>
      <w:r>
        <w:rPr>
          <w:b/>
          <w:i w:val="0"/>
        </w:rPr>
        <w:t xml:space="preserve"> Billy Graham - "La prière est la clé du matin et le verrou du soir."</w:t>
      </w:r>
      <w:r>
        <w:rPr>
          <w:b/>
          <w:i/>
        </w:rPr>
      </w:r>
    </w:p>
    <w:p>
      <w:pPr>
        <w:pStyle w:val="ListBullet"/>
      </w:pPr>
      <w:r>
        <w:rPr>
          <w:b w:val="0"/>
          <w:i w:val="0"/>
        </w:rPr>
        <w:t>Activité créative ou illustration collaborative :</w:t>
      </w:r>
      <w:r>
        <w:rPr>
          <w:b/>
          <w:i w:val="0"/>
        </w:rPr>
        <w:t xml:space="preserve"> Demandez à chaque membre de dessiner un "avant" (une situation ou un sentiment négatif) et un "après" (la même situation transformée positivement par l'intervention divine). Partagez vos dessins.</w:t>
      </w:r>
    </w:p>
    <w:p>
      <w:pPr>
        <w:pStyle w:val="ListBullet"/>
      </w:pPr>
      <w:r>
        <w:rPr>
          <w:b w:val="0"/>
          <w:i w:val="0"/>
        </w:rPr>
        <w:t>Défi pratique à mettre en œuvre après le partage :</w:t>
      </w:r>
      <w:r>
        <w:rPr>
          <w:b/>
          <w:i w:val="0"/>
        </w:rPr>
        <w:t xml:space="preserve"> Identifiez une situation négative qui vous entoure cette semaine et décidez consciemment d'y apporter une "touche de farine" : un mot encourageant, un acte de pardon, une prière silencieuse.</w:t>
      </w:r>
    </w:p>
    <w:p>
      <w:r>
        <w:rPr>
          <w:b w:val="0"/>
          <w:i w:val="0"/>
        </w:rPr>
        <w:t>---</w:t>
      </w:r>
    </w:p>
    <w:p>
      <w:pPr>
        <w:pStyle w:val="Heading2"/>
      </w:pPr>
      <w:r>
        <w:t>Groupe 2 : La Restauration par la Croix</w:t>
      </w:r>
    </w:p>
    <w:p>
      <w:pPr>
        <w:pStyle w:val="Heading3"/>
      </w:pPr>
      <w:r>
        <w:t>1. Le Fer Tombé : L'Imprévu Désespérant</w:t>
      </w:r>
    </w:p>
    <w:p>
      <w:pPr>
        <w:pStyle w:val="ListBullet"/>
      </w:pPr>
      <w:r>
        <w:rPr>
          <w:b w:val="0"/>
          <w:i w:val="0"/>
        </w:rPr>
        <w:t>Verset clé :</w:t>
      </w:r>
      <w:r>
        <w:rPr>
          <w:b/>
          <w:i w:val="0"/>
        </w:rPr>
        <w:t xml:space="preserve"> 2 Rois 6:5 - « Mais comme l’un d’eux abattait une poutre, la tête de fer tomba dans l’eau du Jourdain ; et il cria : Hélas ! mon maître ! et elle était empruntée ! »</w:t>
      </w:r>
      <w:r>
        <w:rPr>
          <w:b/>
          <w:i/>
        </w:rPr>
      </w:r>
    </w:p>
    <w:p>
      <w:pPr>
        <w:pStyle w:val="ListBullet"/>
      </w:pPr>
      <w:r>
        <w:rPr>
          <w:b w:val="0"/>
          <w:i w:val="0"/>
        </w:rPr>
        <w:t>Explication ou objectif :</w:t>
      </w:r>
      <w:r>
        <w:rPr>
          <w:b/>
          <w:i w:val="0"/>
        </w:rPr>
        <w:t xml:space="preserve"> Ce verset introduit le problème : la perte soudaine d'un objet essentiel et coûteux, symbolisant nos propres pertes imprévues.</w:t>
      </w:r>
    </w:p>
    <w:p>
      <w:pPr>
        <w:pStyle w:val="ListBullet"/>
      </w:pPr>
      <w:r>
        <w:rPr>
          <w:b w:val="0"/>
          <w:i w:val="0"/>
        </w:rPr>
        <w:t>Réflexion :</w:t>
      </w:r>
      <w:r>
        <w:rPr>
          <w:b/>
          <w:i w:val="0"/>
        </w:rPr>
      </w:r>
    </w:p>
    <w:p>
      <w:r>
        <w:rPr>
          <w:b w:val="0"/>
          <w:i w:val="0"/>
        </w:rPr>
        <w:t xml:space="preserve">    1.  Quelles sortes de "fer" avons-nous pu perdre dans nos vies récemment (opportunités, santé, relations, foi, paix intérieure) ?</w:t>
      </w:r>
    </w:p>
    <w:p>
      <w:r>
        <w:rPr>
          <w:b w:val="0"/>
          <w:i w:val="0"/>
        </w:rPr>
        <w:t xml:space="preserve">           </w:t>
      </w:r>
      <w:r>
        <w:rPr>
          <w:b w:val="0"/>
          <w:i/>
        </w:rPr>
        <w:t>Réponse suggérée : Cela peut être un emploi, une relation qui s'est brisée, un projet qui a échoué, ou même un sentiment de direction perdue.*</w:t>
      </w:r>
    </w:p>
    <w:p>
      <w:r>
        <w:rPr>
          <w:b w:val="0"/>
          <w:i w:val="0"/>
        </w:rPr>
        <w:t xml:space="preserve">    2.  Comment la réaction du prophète ("Hélas ! mon maître ! et elle était empruntée !") reflète-t-elle souvent nos propres sentiments face à la perte, surtout quand elle affecte d'autres personnes ou nos responsabilités ?</w:t>
      </w:r>
    </w:p>
    <w:p>
      <w:r>
        <w:rPr>
          <w:b w:val="0"/>
          <w:i w:val="0"/>
        </w:rPr>
        <w:t xml:space="preserve">           </w:t>
      </w:r>
      <w:r>
        <w:rPr>
          <w:b w:val="0"/>
          <w:i/>
        </w:rPr>
        <w:t>Réponse suggérée : Nous ressentons de la détresse, de la culpabilité, et une impression d'impuissance, car la perte a des conséquences et nous nous sentons redevables.*</w:t>
      </w:r>
    </w:p>
    <w:p>
      <w:pPr>
        <w:pStyle w:val="ListBullet"/>
      </w:pPr>
      <w:r>
        <w:rPr>
          <w:b w:val="0"/>
          <w:i w:val="0"/>
        </w:rPr>
        <w:t>Citation d’un héros de la foi :</w:t>
      </w:r>
      <w:r>
        <w:rPr>
          <w:b/>
          <w:i w:val="0"/>
        </w:rPr>
        <w:t xml:space="preserve"> Corrie Ten Boom - "Il n'y a pas de fosse si profonde que l'amour de Dieu ne puisse descendre encore plus bas."</w:t>
      </w:r>
      <w:r>
        <w:rPr>
          <w:b/>
          <w:i/>
        </w:rPr>
      </w:r>
    </w:p>
    <w:p>
      <w:pPr>
        <w:pStyle w:val="ListBullet"/>
      </w:pPr>
      <w:r>
        <w:rPr>
          <w:b w:val="0"/>
          <w:i w:val="0"/>
        </w:rPr>
        <w:t>Activité créative ou illustration collaborative :</w:t>
      </w:r>
      <w:r>
        <w:rPr>
          <w:b/>
          <w:i w:val="0"/>
        </w:rPr>
        <w:t xml:space="preserve"> Dessinez une rivière. Demandez aux participants de dessiner ou d'écrire sur des petits cailloux des choses qu'ils ont "perdues". Ensuite, jetez ces cailloux symboliquement dans la rivière.</w:t>
      </w:r>
    </w:p>
    <w:p>
      <w:pPr>
        <w:pStyle w:val="ListBullet"/>
      </w:pPr>
      <w:r>
        <w:rPr>
          <w:b w:val="0"/>
          <w:i w:val="0"/>
        </w:rPr>
        <w:t>Défi pratique à mettre en œuvre après le partage :</w:t>
      </w:r>
      <w:r>
        <w:rPr>
          <w:b/>
          <w:i w:val="0"/>
        </w:rPr>
        <w:t xml:space="preserve"> Pensez à une "perte" récente dans votre vie. Au lieu de vous attarder sur la tristesse, essayez de la nommer en une phrase et de vous souvenir que Dieu est conscient de cette perte.</w:t>
      </w:r>
    </w:p>
    <w:p>
      <w:r>
        <w:rPr>
          <w:b w:val="0"/>
          <w:i w:val="0"/>
        </w:rPr>
        <w:t>---</w:t>
      </w:r>
    </w:p>
    <w:p>
      <w:pPr>
        <w:pStyle w:val="Heading3"/>
      </w:pPr>
      <w:r>
        <w:t>2. Le Bois Miraculeux : La Croix comme Solution</w:t>
      </w:r>
    </w:p>
    <w:p>
      <w:pPr>
        <w:pStyle w:val="ListBullet"/>
      </w:pPr>
      <w:r>
        <w:rPr>
          <w:b w:val="0"/>
          <w:i w:val="0"/>
        </w:rPr>
        <w:t>Verset clé :</w:t>
      </w:r>
      <w:r>
        <w:rPr>
          <w:b/>
          <w:i w:val="0"/>
        </w:rPr>
        <w:t xml:space="preserve"> 2 Rois 6:6 - « L’homme de Dieu dit : Où est-il tombé ? Et il lui montra l’endroit. Alors Élisée coupa un morceau de bois, le jeta à cet endroit, et fit flotter le fer. »</w:t>
      </w:r>
      <w:r>
        <w:rPr>
          <w:b/>
          <w:i/>
        </w:rPr>
      </w:r>
    </w:p>
    <w:p>
      <w:pPr>
        <w:pStyle w:val="ListBullet"/>
      </w:pPr>
      <w:r>
        <w:rPr>
          <w:b w:val="0"/>
          <w:i w:val="0"/>
        </w:rPr>
        <w:t>Explication ou objectif :</w:t>
      </w:r>
      <w:r>
        <w:rPr>
          <w:b/>
          <w:i w:val="0"/>
        </w:rPr>
        <w:t xml:space="preserve"> Le morceau de bois jeté par Élisée représente la croix de Christ, l'outil divin qui rend possible la restauration de ce qui est perdu.</w:t>
      </w:r>
    </w:p>
    <w:p>
      <w:pPr>
        <w:pStyle w:val="ListBullet"/>
      </w:pPr>
      <w:r>
        <w:rPr>
          <w:b w:val="0"/>
          <w:i w:val="0"/>
        </w:rPr>
        <w:t>Réflexion :</w:t>
      </w:r>
      <w:r>
        <w:rPr>
          <w:b/>
          <w:i w:val="0"/>
        </w:rPr>
      </w:r>
    </w:p>
    <w:p>
      <w:r>
        <w:rPr>
          <w:b w:val="0"/>
          <w:i w:val="0"/>
        </w:rPr>
        <w:t xml:space="preserve">    1.  Comment la croix de Jésus est-elle le "morceau de bois" qui a le pouvoir de ramener à la surface ce qui nous semble irrécupérable dans notre vie ?</w:t>
      </w:r>
    </w:p>
    <w:p>
      <w:r>
        <w:rPr>
          <w:b w:val="0"/>
          <w:i w:val="0"/>
        </w:rPr>
        <w:t xml:space="preserve">           </w:t>
      </w:r>
      <w:r>
        <w:rPr>
          <w:b w:val="0"/>
          <w:i/>
        </w:rPr>
        <w:t>Réponse suggérée : La croix symbolise le sacrifice de Jésus, qui a payé le prix de nos péchés et restauré notre relation avec Dieu, permettant ainsi la restauration de tout ce qui a été affecté par la chute.*</w:t>
      </w:r>
    </w:p>
    <w:p>
      <w:r>
        <w:rPr>
          <w:b w:val="0"/>
          <w:i w:val="0"/>
        </w:rPr>
        <w:t xml:space="preserve">    2.  De quelle manière pouvons-nous "jeter" activement la croix dans nos situations de perte et d'imprévu ?</w:t>
      </w:r>
    </w:p>
    <w:p>
      <w:r>
        <w:rPr>
          <w:b w:val="0"/>
          <w:i w:val="0"/>
        </w:rPr>
        <w:t xml:space="preserve">           </w:t>
      </w:r>
      <w:r>
        <w:rPr>
          <w:b w:val="0"/>
          <w:i/>
        </w:rPr>
        <w:t>Réponse suggérée : En priant avec foi, en nous souvenant du sacrifice de Jésus, en confessant nos besoins à Dieu en invoquant le pouvoir rédempteur de la croix.*</w:t>
      </w:r>
    </w:p>
    <w:p>
      <w:pPr>
        <w:pStyle w:val="ListBullet"/>
      </w:pPr>
      <w:r>
        <w:rPr>
          <w:b w:val="0"/>
          <w:i w:val="0"/>
        </w:rPr>
        <w:t>Citation d’un héros de la foi :</w:t>
      </w:r>
      <w:r>
        <w:rPr>
          <w:b/>
          <w:i w:val="0"/>
        </w:rPr>
        <w:t xml:space="preserve"> Smith Wigglesworth - "Il y a quelque chose de divin qui se produit quand nous nous attendons à Dieu."</w:t>
      </w:r>
      <w:r>
        <w:rPr>
          <w:b/>
          <w:i/>
        </w:rPr>
      </w:r>
    </w:p>
    <w:p>
      <w:pPr>
        <w:pStyle w:val="ListBullet"/>
      </w:pPr>
      <w:r>
        <w:rPr>
          <w:b w:val="0"/>
          <w:i w:val="0"/>
        </w:rPr>
        <w:t>Activité créative ou illustration collaborative :</w:t>
      </w:r>
      <w:r>
        <w:rPr>
          <w:b/>
          <w:i w:val="0"/>
        </w:rPr>
        <w:t xml:space="preserve"> Dessinez une grande croix. Autour de la croix, écrivez des mots représentant les "pertes" (comme celles dessinées sur les cailloux) et "jettez" symboliquement les cailloux vers la croix.</w:t>
      </w:r>
    </w:p>
    <w:p>
      <w:pPr>
        <w:pStyle w:val="ListBullet"/>
      </w:pPr>
      <w:r>
        <w:rPr>
          <w:b w:val="0"/>
          <w:i w:val="0"/>
        </w:rPr>
        <w:t>Défi pratique à mettre en œuvre après le partage :</w:t>
      </w:r>
      <w:r>
        <w:rPr>
          <w:b/>
          <w:i w:val="0"/>
        </w:rPr>
        <w:t xml:space="preserve"> Cette semaine, lors d'un moment de prière, confiez à Dieu une situation où vous ressentez une "perte". Visualisez la croix de Christ comme étant jetée dans cette situation, apportant la restauration.</w:t>
      </w:r>
    </w:p>
    <w:p>
      <w:r>
        <w:rPr>
          <w:b w:val="0"/>
          <w:i w:val="0"/>
        </w:rPr>
        <w:t>---</w:t>
      </w:r>
    </w:p>
    <w:p>
      <w:pPr>
        <w:pStyle w:val="Heading3"/>
      </w:pPr>
      <w:r>
        <w:t>3. Le Fer Restauré : L'Espoir Revient</w:t>
      </w:r>
    </w:p>
    <w:p>
      <w:pPr>
        <w:pStyle w:val="ListBullet"/>
      </w:pPr>
      <w:r>
        <w:rPr>
          <w:b w:val="0"/>
          <w:i w:val="0"/>
        </w:rPr>
        <w:t>Verset clé :</w:t>
      </w:r>
      <w:r>
        <w:rPr>
          <w:b/>
          <w:i w:val="0"/>
        </w:rPr>
        <w:t xml:space="preserve"> 2 Rois 6:7 - « Et il dit : Prends-le. Il étendit la main, et le prit. »</w:t>
      </w:r>
      <w:r>
        <w:rPr>
          <w:b/>
          <w:i/>
        </w:rPr>
      </w:r>
    </w:p>
    <w:p>
      <w:pPr>
        <w:pStyle w:val="ListBullet"/>
      </w:pPr>
      <w:r>
        <w:rPr>
          <w:b w:val="0"/>
          <w:i w:val="0"/>
        </w:rPr>
        <w:t>Explication ou objectif :</w:t>
      </w:r>
      <w:r>
        <w:rPr>
          <w:b/>
          <w:i w:val="0"/>
        </w:rPr>
        <w:t xml:space="preserve"> La récupération du fer symbolise le retour de l'espoir et la restauration de ce qui semblait perdu, grâce à l'intervention divine.</w:t>
      </w:r>
    </w:p>
    <w:p>
      <w:pPr>
        <w:pStyle w:val="ListBullet"/>
      </w:pPr>
      <w:r>
        <w:rPr>
          <w:b w:val="0"/>
          <w:i w:val="0"/>
        </w:rPr>
        <w:t>Réflexion :</w:t>
      </w:r>
      <w:r>
        <w:rPr>
          <w:b/>
          <w:i w:val="0"/>
        </w:rPr>
      </w:r>
    </w:p>
    <w:p>
      <w:r>
        <w:rPr>
          <w:b w:val="0"/>
          <w:i w:val="0"/>
        </w:rPr>
        <w:t xml:space="preserve">    1.  Quelles sont les "têtes de hache" (nos espoirs, nos objectifs, nos rêves) que nous avons l'impression d'avoir perdues et qui nous semblent impossibles à retrouver ?</w:t>
      </w:r>
    </w:p>
    <w:p>
      <w:r>
        <w:rPr>
          <w:b w:val="0"/>
          <w:i w:val="0"/>
        </w:rPr>
        <w:t xml:space="preserve">           </w:t>
      </w:r>
      <w:r>
        <w:rPr>
          <w:b w:val="0"/>
          <w:i/>
        </w:rPr>
        <w:t>Réponse suggérée : Un rêve d'enfant, un but professionnel, l'espoir d'une réconciliation, la restauration d'une santé fragile.*</w:t>
      </w:r>
    </w:p>
    <w:p>
      <w:r>
        <w:rPr>
          <w:b w:val="0"/>
          <w:i w:val="0"/>
        </w:rPr>
        <w:t xml:space="preserve">    2.  Comment pouvons-nous cultiver une attitude d'attente confiante en Dieu, sachant qu'Il a le pouvoir de restaurer ce qui est perdu, comme le fer qui remonte à la surface ?</w:t>
      </w:r>
    </w:p>
    <w:p>
      <w:r>
        <w:rPr>
          <w:b w:val="0"/>
          <w:i w:val="0"/>
        </w:rPr>
        <w:t xml:space="preserve">           </w:t>
      </w:r>
      <w:r>
        <w:rPr>
          <w:b w:val="0"/>
          <w:i/>
        </w:rPr>
        <w:t>Réponse suggérée : En nous concentrant sur Ses promesses bibliques, en louant Dieu pour Ses miracles passés, en demandant la foi et en étant attentifs à Ses manifestations.*</w:t>
      </w:r>
    </w:p>
    <w:p>
      <w:pPr>
        <w:pStyle w:val="ListBullet"/>
      </w:pPr>
      <w:r>
        <w:rPr>
          <w:b w:val="0"/>
          <w:i w:val="0"/>
        </w:rPr>
        <w:t>Citation d’un héros de la foi :</w:t>
      </w:r>
      <w:r>
        <w:rPr>
          <w:b/>
          <w:i w:val="0"/>
        </w:rPr>
        <w:t xml:space="preserve"> Dwight L. Moody - "Dieu n'envoie pas de difficultés sans y joindre une solution."</w:t>
      </w:r>
      <w:r>
        <w:rPr>
          <w:b/>
          <w:i/>
        </w:rPr>
      </w:r>
    </w:p>
    <w:p>
      <w:pPr>
        <w:pStyle w:val="ListBullet"/>
      </w:pPr>
      <w:r>
        <w:rPr>
          <w:b w:val="0"/>
          <w:i w:val="0"/>
        </w:rPr>
        <w:t>Activité créative ou illustration collaborative :</w:t>
      </w:r>
      <w:r>
        <w:rPr>
          <w:b/>
          <w:i w:val="0"/>
        </w:rPr>
        <w:t xml:space="preserve"> Dessinez une main qui sort de l'eau pour attraper le fer flottant. Expliquez à tour de rôle comment cette main représente l'action de Dieu dans nos vies pour restaurer nos pertes.</w:t>
      </w:r>
    </w:p>
    <w:p>
      <w:pPr>
        <w:pStyle w:val="ListBullet"/>
      </w:pPr>
      <w:r>
        <w:rPr>
          <w:b w:val="0"/>
          <w:i w:val="0"/>
        </w:rPr>
        <w:t>Défi pratique à mettre en œuvre après le partage :</w:t>
      </w:r>
      <w:r>
        <w:rPr>
          <w:b/>
          <w:i w:val="0"/>
        </w:rPr>
        <w:t xml:space="preserve"> Identifiez un domaine de votre vie où vous avez perdu espoir. Prenez le temps de prier spécifiquement pour ce domaine, demandant à Dieu de ramener ce qui est perdu, ou de vous donner une nouvelle direction si la restauration n'est pas Sa volonté.</w:t>
      </w:r>
    </w:p>
    <w:p>
      <w:r>
        <w:rPr>
          <w:b w:val="0"/>
          <w:i w:val="0"/>
        </w:rPr>
        <w:t>---</w:t>
      </w:r>
    </w:p>
    <w:p>
      <w:pPr>
        <w:pStyle w:val="Heading3"/>
      </w:pPr>
      <w:r>
        <w:t>4. Le Jourdain et la Nouvelle Vie</w:t>
      </w:r>
    </w:p>
    <w:p>
      <w:pPr>
        <w:pStyle w:val="ListBullet"/>
      </w:pPr>
      <w:r>
        <w:rPr>
          <w:b w:val="0"/>
          <w:i w:val="0"/>
        </w:rPr>
        <w:t>Verset clé :</w:t>
      </w:r>
      <w:r>
        <w:rPr>
          <w:b/>
          <w:i w:val="0"/>
        </w:rPr>
        <w:t xml:space="preserve"> Luc 19:10 - « Car le Fils de l’homme est venu chercher et sauver ce qui était perdu. »</w:t>
      </w:r>
      <w:r>
        <w:rPr>
          <w:b/>
          <w:i/>
        </w:rPr>
      </w:r>
    </w:p>
    <w:p>
      <w:pPr>
        <w:pStyle w:val="ListBullet"/>
      </w:pPr>
      <w:r>
        <w:rPr>
          <w:b w:val="0"/>
          <w:i w:val="0"/>
        </w:rPr>
        <w:t>Explication ou objectif :</w:t>
      </w:r>
      <w:r>
        <w:rPr>
          <w:b/>
          <w:i w:val="0"/>
        </w:rPr>
        <w:t xml:space="preserve"> Le Jourdain, fleuve où le fer est tombé, est aussi le lieu où les Israélites sont entrés dans la Terre Promise. La restauration du fer symbolise le passage d'une perte à une nouvelle vie.</w:t>
      </w:r>
    </w:p>
    <w:p>
      <w:pPr>
        <w:pStyle w:val="ListBullet"/>
      </w:pPr>
      <w:r>
        <w:rPr>
          <w:b w:val="0"/>
          <w:i w:val="0"/>
        </w:rPr>
        <w:t>Réflexion :</w:t>
      </w:r>
      <w:r>
        <w:rPr>
          <w:b/>
          <w:i w:val="0"/>
        </w:rPr>
      </w:r>
    </w:p>
    <w:p>
      <w:r>
        <w:rPr>
          <w:b w:val="0"/>
          <w:i w:val="0"/>
        </w:rPr>
        <w:t xml:space="preserve">    1.  Comment la mission de Jésus (chercher et sauver ce qui est perdu) nous assure-t-elle que nos pertes ne sont pas une fin en soi, mais peuvent être un point de départ pour une nouvelle œuvre de Dieu ?</w:t>
      </w:r>
    </w:p>
    <w:p>
      <w:r>
        <w:rPr>
          <w:b w:val="0"/>
          <w:i w:val="0"/>
        </w:rPr>
        <w:t xml:space="preserve">           </w:t>
      </w:r>
      <w:r>
        <w:rPr>
          <w:b w:val="0"/>
          <w:i/>
        </w:rPr>
        <w:t>Réponse suggérée : Jésus est venu spécifiquement pour restaurer ce qui était brisé par le péché, nous offrant une nouvelle identité et une nouvelle espérance.*</w:t>
      </w:r>
    </w:p>
    <w:p>
      <w:r>
        <w:rPr>
          <w:b w:val="0"/>
          <w:i w:val="0"/>
        </w:rPr>
        <w:t xml:space="preserve">    2.  En quoi le fait de savoir que Jésus cherche activement ce qui est perdu peut-il nous encourager à nous confier en Lui, même dans les moments de désespoir ?</w:t>
      </w:r>
    </w:p>
    <w:p>
      <w:r>
        <w:rPr>
          <w:b w:val="0"/>
          <w:i w:val="0"/>
        </w:rPr>
        <w:t xml:space="preserve">           </w:t>
      </w:r>
      <w:r>
        <w:rPr>
          <w:b w:val="0"/>
          <w:i/>
        </w:rPr>
        <w:t>Réponse suggérée : Cela nous montre que nos pertes ne L'échappent pas ; Il est activement engagé à nous retrouver et à nous restaurer, même quand nous nous sentons perdus.*</w:t>
      </w:r>
    </w:p>
    <w:p>
      <w:pPr>
        <w:pStyle w:val="ListBullet"/>
      </w:pPr>
      <w:r>
        <w:rPr>
          <w:b w:val="0"/>
          <w:i w:val="0"/>
        </w:rPr>
        <w:t>Citation d’un héros de la foi :</w:t>
      </w:r>
      <w:r>
        <w:rPr>
          <w:b/>
          <w:i w:val="0"/>
        </w:rPr>
        <w:t xml:space="preserve"> David Yonggi Cho - "La foi, c'est la pensée positive de Dieu."</w:t>
      </w:r>
      <w:r>
        <w:rPr>
          <w:b/>
          <w:i/>
        </w:rPr>
      </w:r>
    </w:p>
    <w:p>
      <w:pPr>
        <w:pStyle w:val="ListBullet"/>
      </w:pPr>
      <w:r>
        <w:rPr>
          <w:b w:val="0"/>
          <w:i w:val="0"/>
        </w:rPr>
        <w:t>Activité créative ou illustration collaborative :</w:t>
      </w:r>
      <w:r>
        <w:rPr>
          <w:b/>
          <w:i w:val="0"/>
        </w:rPr>
        <w:t xml:space="preserve"> Dessinez deux rives d'une rivière. Sur une rive, symbolisez la "perte" (un objet cassé). Sur l'autre rive, symbolisez la "restauration" et la "nouvelle vie" (un objet réparé, une plante qui pousse). Placez des petits bateaux sur la rivière représentant notre voyage de foi.</w:t>
      </w:r>
    </w:p>
    <w:p>
      <w:pPr>
        <w:pStyle w:val="ListBullet"/>
      </w:pPr>
      <w:r>
        <w:rPr>
          <w:b w:val="0"/>
          <w:i w:val="0"/>
        </w:rPr>
        <w:t>Défi pratique à mettre en œuvre après le partage :</w:t>
      </w:r>
      <w:r>
        <w:rPr>
          <w:b/>
          <w:i w:val="0"/>
        </w:rPr>
        <w:t xml:space="preserve"> Pensez à une "perte" qui vous a semblé insurmontable. Remerciez Dieu pour le chemin qu'Il vous a déjà fait parcourir, et demandez-Lui de vous montrer une nouvelle perspective ou une opportunité qui découle de cette expérience.</w:t>
      </w:r>
    </w:p>
    <w:p>
      <w:r>
        <w:rPr>
          <w:b w:val="0"/>
          <w:i w:val="0"/>
        </w:rPr>
        <w:t>---</w:t>
      </w:r>
    </w:p>
    <w:p>
      <w:pPr>
        <w:pStyle w:val="Heading3"/>
      </w:pPr>
      <w:r>
        <w:t>5. La Confiance Absolue : L'Intervention Surnaturelle</w:t>
      </w:r>
    </w:p>
    <w:p>
      <w:pPr>
        <w:pStyle w:val="ListBullet"/>
      </w:pPr>
      <w:r>
        <w:rPr>
          <w:b w:val="0"/>
          <w:i w:val="0"/>
        </w:rPr>
        <w:t>Verset clé :</w:t>
      </w:r>
      <w:r>
        <w:rPr>
          <w:b/>
          <w:i w:val="0"/>
        </w:rPr>
        <w:t xml:space="preserve"> Psaume 23:3 - « Il restaure mon âme ; il me conduit dans les sentiers de la justice à cause de son nom. »</w:t>
      </w:r>
      <w:r>
        <w:rPr>
          <w:b/>
          <w:i/>
        </w:rPr>
      </w:r>
    </w:p>
    <w:p>
      <w:pPr>
        <w:pStyle w:val="ListBullet"/>
      </w:pPr>
      <w:r>
        <w:rPr>
          <w:b w:val="0"/>
          <w:i w:val="0"/>
        </w:rPr>
        <w:t>Explication ou objectif :</w:t>
      </w:r>
      <w:r>
        <w:rPr>
          <w:b/>
          <w:i w:val="0"/>
        </w:rPr>
        <w:t xml:space="preserve"> Le miracle du fer flottant rappelle que Dieu est capable d'intervenir de manière surnaturelle pour restaurer ce qui semble impossible par nos propres moyens.</w:t>
      </w:r>
    </w:p>
    <w:p>
      <w:pPr>
        <w:pStyle w:val="ListBullet"/>
      </w:pPr>
      <w:r>
        <w:rPr>
          <w:b w:val="0"/>
          <w:i w:val="0"/>
        </w:rPr>
        <w:t>Réflexion :</w:t>
      </w:r>
      <w:r>
        <w:rPr>
          <w:b/>
          <w:i w:val="0"/>
        </w:rPr>
      </w:r>
    </w:p>
    <w:p>
      <w:r>
        <w:rPr>
          <w:b w:val="0"/>
          <w:i w:val="0"/>
        </w:rPr>
        <w:t xml:space="preserve">    1.  Qu'est-ce qui nous empêche souvent de faire pleinement confiance à Dieu pour restaurer nos pertes, et de croire en Son intervention surnaturelle ?</w:t>
      </w:r>
    </w:p>
    <w:p>
      <w:r>
        <w:rPr>
          <w:b w:val="0"/>
          <w:i w:val="0"/>
        </w:rPr>
        <w:t xml:space="preserve">           </w:t>
      </w:r>
      <w:r>
        <w:rPr>
          <w:b w:val="0"/>
          <w:i/>
        </w:rPr>
        <w:t>Réponse suggérée : La peur, le manque de foi, l'expérience d'échecs passés, la logique humaine, ou la perception que certaines situations sont trop graves pour être réparées.*</w:t>
      </w:r>
    </w:p>
    <w:p>
      <w:r>
        <w:rPr>
          <w:b w:val="0"/>
          <w:i w:val="0"/>
        </w:rPr>
        <w:t xml:space="preserve">    2.  Comment pouvons-nous développer une confiance plus profonde en Dieu, même face aux imprévus et aux pertes, en nous souvenant de Son pouvoir créateur et rédempteur ?</w:t>
      </w:r>
    </w:p>
    <w:p>
      <w:r>
        <w:rPr>
          <w:b w:val="0"/>
          <w:i w:val="0"/>
        </w:rPr>
        <w:t xml:space="preserve">           </w:t>
      </w:r>
      <w:r>
        <w:rPr>
          <w:b w:val="0"/>
          <w:i/>
        </w:rPr>
        <w:t>Réponse suggérée : En étudiant Ses œuvres dans la Bible, en témoignant de Ses interventions dans nos vies, en pratiquant l'obéissance et en cherchant Sa présence par la prière.*</w:t>
      </w:r>
    </w:p>
    <w:p>
      <w:pPr>
        <w:pStyle w:val="ListBullet"/>
      </w:pPr>
      <w:r>
        <w:rPr>
          <w:b w:val="0"/>
          <w:i w:val="0"/>
        </w:rPr>
        <w:t>Citation d’un héros de la foi :</w:t>
      </w:r>
      <w:r>
        <w:rPr>
          <w:b/>
          <w:i w:val="0"/>
        </w:rPr>
        <w:t xml:space="preserve"> André Frère - "La vraie prière est une réponse de l'âme à l'appel de Dieu."</w:t>
      </w:r>
      <w:r>
        <w:rPr>
          <w:b/>
          <w:i/>
        </w:rPr>
      </w:r>
    </w:p>
    <w:p>
      <w:pPr>
        <w:pStyle w:val="ListBullet"/>
      </w:pPr>
      <w:r>
        <w:rPr>
          <w:b w:val="0"/>
          <w:i w:val="0"/>
        </w:rPr>
        <w:t>Activité créative ou illustration collaborative :</w:t>
      </w:r>
      <w:r>
        <w:rPr>
          <w:b/>
          <w:i w:val="0"/>
        </w:rPr>
        <w:t xml:space="preserve"> Créez un "mur de remerciement" où chacun écrit une chose pour laquelle il remercie Dieu, qu'il s'agisse d'une provision, d'une guérison, d'une délivrance ou d'une protection passée. Cela renforce la foi en Sa capacité à agir encore aujourd'hui.</w:t>
      </w:r>
    </w:p>
    <w:p>
      <w:pPr>
        <w:pStyle w:val="ListBullet"/>
      </w:pPr>
      <w:r>
        <w:rPr>
          <w:b w:val="0"/>
          <w:i w:val="0"/>
        </w:rPr>
        <w:t>Défi pratique à mettre en œuvre après le partage :</w:t>
      </w:r>
      <w:r>
        <w:rPr>
          <w:b/>
          <w:i w:val="0"/>
        </w:rPr>
        <w:t xml:space="preserve"> Identifiez une situation dans votre vie qui demande une intervention divine. Prenez le temps de la confier à Dieu en disant : "Seigneur, je Te confie ceci, sachant que Tu es capable de faire bien au-delà de ce que je peux demander ou imaginer."</w:t>
      </w:r>
    </w:p>
    <w:p>
      <w:r>
        <w:rPr>
          <w:b w:val="0"/>
          <w:i w:val="0"/>
        </w:rPr>
        <w:t>---</w:t>
      </w:r>
    </w:p>
    <w:p>
      <w:pPr>
        <w:pStyle w:val="Heading3"/>
      </w:pPr>
      <w:r>
        <w:t>Conclusion : La Parole et la Croix, nos Ancrages</w:t>
      </w:r>
    </w:p>
    <w:p>
      <w:r>
        <w:rPr>
          <w:b w:val="0"/>
          <w:i w:val="0"/>
        </w:rPr>
        <w:t>Nous avons exploré deux miracles puissants d'Élisée : la purification de la soupe empoisonnée par la farine et la récupération du fer tombé dans l'eau grâce au bois. Ces récits nous enseignent des vérités fondamentales pour notre vie spirituelle, surtout en cette période de transition vers le Nouvel An :</w:t>
      </w:r>
    </w:p>
    <w:p>
      <w:r>
        <w:rPr>
          <w:b w:val="0"/>
          <w:i w:val="0"/>
        </w:rPr>
        <w:t>1.  La Parole de Dieu (la farine) a le pouvoir de purifier :</w:t>
      </w:r>
      <w:r>
        <w:rPr>
          <w:b/>
          <w:i w:val="0"/>
        </w:rPr>
        <w:t xml:space="preserve"> Elle nettoie nos pensées, nos cœurs et nos actions des influences nocives. Elle nous nourrit spirituellement et nous donne la force de surmonter les épreuves.</w:t>
      </w:r>
    </w:p>
    <w:p>
      <w:r>
        <w:rPr>
          <w:b w:val="0"/>
          <w:i w:val="0"/>
        </w:rPr>
        <w:t>2.  La Croix de Christ (le bois) a le pouvoir de restaurer :</w:t>
      </w:r>
      <w:r>
        <w:rPr>
          <w:b/>
          <w:i w:val="0"/>
        </w:rPr>
        <w:t xml:space="preserve"> Elle est la solution ultime à nos pertes, nos erreurs et nos situations désespérées. Par elle, Dieu peut ramener à la surface ce qui semblait perdu à jamais.</w:t>
      </w:r>
    </w:p>
    <w:p>
      <w:r>
        <w:rPr>
          <w:b w:val="0"/>
          <w:i w:val="0"/>
        </w:rPr>
        <w:t>La clé pour vivre ces vérités, comme le souligne Philippiens 4:6, est de tout remettre à Dieu par la prière, avec des actions de grâce.</w:t>
      </w:r>
      <w:r>
        <w:rPr>
          <w:b/>
          <w:i w:val="0"/>
        </w:rPr>
      </w:r>
    </w:p>
    <w:p>
      <w:r>
        <w:rPr>
          <w:b w:val="0"/>
          <w:i w:val="0"/>
        </w:rPr>
        <w:t>Pour cette semaine de préparation et au-delà :</w:t>
      </w:r>
    </w:p>
    <w:p>
      <w:pPr>
        <w:pStyle w:val="ListBullet"/>
      </w:pPr>
      <w:r>
        <w:rPr>
          <w:b w:val="0"/>
          <w:i w:val="0"/>
        </w:rPr>
        <w:t>Faites de la Parole de Dieu votre nourriture quotidienne.</w:t>
      </w:r>
      <w:r>
        <w:rPr>
          <w:b/>
          <w:i w:val="0"/>
        </w:rPr>
        <w:t xml:space="preserve"> Laissez-la purifier vos pensées et guider vos actions.</w:t>
      </w:r>
    </w:p>
    <w:p>
      <w:pPr>
        <w:pStyle w:val="ListBullet"/>
      </w:pPr>
      <w:r>
        <w:rPr>
          <w:b w:val="0"/>
          <w:i w:val="0"/>
        </w:rPr>
        <w:t>Ancrez votre espérance dans la Croix de Christ.</w:t>
      </w:r>
      <w:r>
        <w:rPr>
          <w:b/>
          <w:i w:val="0"/>
        </w:rPr>
        <w:t xml:space="preserve"> Rappelez-vous son sacrifice et sa victoire sur tout ce qui semble perdu ou brisé.</w:t>
      </w:r>
    </w:p>
    <w:p>
      <w:pPr>
        <w:pStyle w:val="ListBullet"/>
      </w:pPr>
      <w:r>
        <w:rPr>
          <w:b w:val="0"/>
          <w:i w:val="0"/>
        </w:rPr>
        <w:t>Communiquez vos besoins à Dieu avec confiance.</w:t>
      </w:r>
      <w:r>
        <w:rPr>
          <w:b/>
          <w:i w:val="0"/>
        </w:rPr>
        <w:t xml:space="preserve"> Il est le Dieu des miracles, capable de transformer le nocif en bénéfique et de restaurer l'irrécupérable.</w:t>
      </w:r>
    </w:p>
    <w:p>
      <w:r>
        <w:rPr>
          <w:b w:val="0"/>
          <w:i w:val="0"/>
        </w:rPr>
        <w:t>Puissions-nous avancer dans la nouvelle année avec une foi renouvelée, sachant que Dieu est avec nous, pour purifier, restaurer et bénir.</w:t>
      </w:r>
    </w:p>
    <w:p>
      <w:r>
        <w:rPr>
          <w:b w:val="0"/>
          <w:i w:val="0"/>
        </w:rPr>
        <w:t>Prière Finale :</w:t>
      </w:r>
      <w:r>
        <w:rPr>
          <w:b/>
          <w:i w:val="0"/>
        </w:rPr>
      </w:r>
    </w:p>
    <w:p>
      <w:r>
        <w:rPr>
          <w:b w:val="0"/>
          <w:i w:val="0"/>
        </w:rPr>
        <w:t>Père céleste, merci pour Ta Parole qui nous purifie et pour la Croix de Christ qui nous restaure. Aide-nous, par Ta grâce, à faire confiance à Ton pouvoir transformateur dans toutes les situations de notre vie, qu'elles soient comme une soupe empoisonnée ou un fer tombé dans l'eau. Que cette foi nous accompagne alors que nous entrons dans cette nouvelle année, pour Ta seule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