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Victoire sur les Tentations</w:t>
      </w:r>
    </w:p>
    <w:p>
      <w:r>
        <w:rPr>
          <w:b w:val="0"/>
          <w:i w:val="0"/>
        </w:rPr>
        <w:t>date: 2025-03-09</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r>
        <w:rPr>
          <w:b w:val="0"/>
          <w:i w:val="0"/>
        </w:rPr>
        <w:t>palmiers:</w:t>
      </w:r>
    </w:p>
    <w:p>
      <w:pPr>
        <w:pStyle w:val="ListBullet"/>
      </w:pPr>
      <w:r>
        <w:rPr>
          <w:b w:val="0"/>
          <w:i w:val="0"/>
        </w:rPr>
        <w:t>Persévérance</w:t>
      </w:r>
    </w:p>
    <w:p>
      <w:pPr>
        <w:pStyle w:val="ListBullet"/>
      </w:pPr>
      <w:r>
        <w:rPr>
          <w:b w:val="0"/>
          <w:i w:val="0"/>
        </w:rPr>
        <w:t>Royaume de Dieu</w:t>
      </w:r>
    </w:p>
    <w:p>
      <w:pPr>
        <w:pStyle w:val="ListBullet"/>
      </w:pPr>
      <w:r>
        <w:rPr>
          <w:b w:val="0"/>
          <w:i w:val="0"/>
        </w:rPr>
        <w:t>Identité en Christ</w:t>
      </w:r>
    </w:p>
    <w:p>
      <w:pPr>
        <w:pStyle w:val="ListBullet"/>
      </w:pPr>
      <w:r>
        <w:rPr>
          <w:b w:val="0"/>
          <w:i w:val="0"/>
        </w:rPr>
        <w:t>Parole de Dieu</w:t>
      </w:r>
    </w:p>
    <w:p>
      <w:pPr>
        <w:pStyle w:val="ListBullet"/>
      </w:pPr>
      <w:r>
        <w:rPr>
          <w:b w:val="0"/>
          <w:i w:val="0"/>
        </w:rPr>
        <w:t>Œuvre de Christ</w:t>
      </w:r>
    </w:p>
    <w:p>
      <w:pPr>
        <w:pStyle w:val="ListBullet"/>
      </w:pPr>
      <w:r>
        <w:rPr>
          <w:b w:val="0"/>
          <w:i w:val="0"/>
        </w:rPr>
        <w:t>Amour</w:t>
      </w:r>
    </w:p>
    <w:p>
      <w:pPr>
        <w:pStyle w:val="ListBullet"/>
      </w:pPr>
      <w:r>
        <w:rPr>
          <w:b w:val="0"/>
          <w:i w:val="0"/>
        </w:rPr>
        <w:t>Obéissance</w:t>
      </w:r>
    </w:p>
    <w:p>
      <w:r>
        <w:rPr>
          <w:b w:val="0"/>
          <w:i w:val="0"/>
        </w:rPr>
        <w:t>---</w:t>
      </w:r>
    </w:p>
    <w:p>
      <w:pPr>
        <w:pStyle w:val="Heading1"/>
      </w:pPr>
      <w:r>
        <w:t>La victoire sur les tentations</w:t>
      </w:r>
    </w:p>
    <w:p>
      <w:r>
        <w:rPr>
          <w:b w:val="0"/>
          <w:i w:val="0"/>
        </w:rPr>
        <w:t>« Jésus, rempli du Saint-Esprit, revint du Jourdain. Il fut conduit par l'Esprit dans le désert où il fut tenté par le diable pendant 40 jours. »</w:t>
      </w:r>
      <w:r>
        <w:rPr>
          <w:b w:val="0"/>
          <w:i/>
        </w:rPr>
        <w:t xml:space="preserve"> (Luc 4:1-2)</w:t>
      </w:r>
    </w:p>
    <w:p>
      <w:r>
        <w:rPr>
          <w:b w:val="0"/>
          <w:i w:val="0"/>
        </w:rPr>
        <w:t>Prière d'ouverture :</w:t>
      </w:r>
      <w:r>
        <w:rPr>
          <w:b/>
          <w:i w:val="0"/>
        </w:rPr>
      </w:r>
    </w:p>
    <w:p>
      <w:r>
        <w:rPr>
          <w:b w:val="0"/>
          <w:i w:val="0"/>
        </w:rPr>
        <w:t>Seigneur Jésus, nous venons devant toi avec un cœur humble, reconnaissant que tu as tout accompli à la croix pour nous. Nous te remercions pour ton sacrifice parfait et pour la victoire que tu as remportée sur la tentation, le péché et la mort. Ouvre nos cœurs et nos esprits aujourd'hui pour comprendre plus profondément ton œuvre et comment nous pouvons vivre dans la victoire que tu nous as donnée. Amen.</w:t>
      </w:r>
    </w:p>
    <w:p>
      <w:r>
        <w:rPr>
          <w:b w:val="0"/>
          <w:i w:val="0"/>
        </w:rPr>
        <w:t>---</w:t>
      </w:r>
    </w:p>
    <w:p>
      <w:r>
        <w:rPr>
          <w:b w:val="0"/>
          <w:i w:val="0"/>
        </w:rPr>
        <w:t>Brise-glace : Les Trois Tentations Majeures</w:t>
      </w:r>
      <w:r>
        <w:rPr>
          <w:b/>
          <w:i w:val="0"/>
        </w:rPr>
      </w:r>
    </w:p>
    <w:p>
      <w:r>
        <w:rPr>
          <w:b w:val="0"/>
          <w:i w:val="0"/>
        </w:rPr>
        <w:t>Pour introduire notre thème, imaginons que nous sommes dans le désert avec Jésus. Le diable lui propose trois chemins différents. Divisons-nous en trois groupes. Chaque groupe recevra une carte décrivant une tentation majeure que Jésus a affrontée (besoins physiques, gloire/pouvoir, tester Dieu). Le groupe doit mimer ou décrire cette tentation pour que les autres devinent de quelle tentation il s'agit. Ensuite, nous discuterons brièvement de la manière dont Jésus a répondu à chacune.</w:t>
      </w:r>
    </w:p>
    <w:p>
      <w:r>
        <w:rPr>
          <w:b w:val="0"/>
          <w:i w:val="0"/>
        </w:rPr>
        <w:t>---</w:t>
      </w:r>
    </w:p>
    <w:p>
      <w:r>
        <w:rPr>
          <w:b w:val="0"/>
          <w:i w:val="0"/>
        </w:rPr>
        <w:t>Nous avons médité ces dernières semaines sur l'œuvre de la croix : la bonté et la justice de Dieu, la réconciliation, et la consécration. Aujourd'hui, nous allons plonger plus profondément dans la manière dont Jésus, par sa victoire sur les tentations, nous a rendus plus que vainqueurs. Dans le désert, Jésus a répondu aux attaques de Satan par la Parole. Sur la croix, sa réponse a été l'obéissance absolue, l'amour infini et le sacrifice ultime. Chaque clou, chaque insulte, chaque douleur était une réponse silencieuse à la tentation. La croix est la manifestation ultime de sa victoire, nous offrant un modèle pour nos propres luttes.</w:t>
      </w:r>
    </w:p>
    <w:p>
      <w:r>
        <w:rPr>
          <w:b w:val="0"/>
          <w:i w:val="0"/>
        </w:rPr>
        <w:t>Aujourd'hui, nous allons explorer comment Jésus a triomphé des tentations liées à nos besoins physiques, à la gloire et au pouvoir, et à la tentation de tester Dieu.</w:t>
      </w:r>
    </w:p>
    <w:p>
      <w:r>
        <w:rPr>
          <w:b w:val="0"/>
          <w:i w:val="0"/>
        </w:rPr>
        <w:t>---</w:t>
      </w:r>
    </w:p>
    <w:p>
      <w:pPr>
        <w:pStyle w:val="Heading2"/>
      </w:pPr>
      <w:r>
        <w:t>Groupe 1 : Les Tentations liées aux Besoins Physiques</w:t>
      </w:r>
    </w:p>
    <w:p>
      <w:pPr>
        <w:pStyle w:val="Heading3"/>
      </w:pPr>
      <w:r>
        <w:t>Fiche 1.1 : Le Pain et la Parole</w:t>
      </w:r>
    </w:p>
    <w:p>
      <w:pPr>
        <w:pStyle w:val="ListBullet"/>
      </w:pPr>
      <w:r>
        <w:rPr>
          <w:b w:val="0"/>
          <w:i w:val="0"/>
        </w:rPr>
        <w:t>Titre :</w:t>
      </w:r>
      <w:r>
        <w:rPr>
          <w:b/>
          <w:i w:val="0"/>
        </w:rPr>
        <w:t xml:space="preserve"> Plus Fort que la Faim</w:t>
      </w:r>
    </w:p>
    <w:p>
      <w:pPr>
        <w:pStyle w:val="ListBullet"/>
      </w:pPr>
      <w:r>
        <w:rPr>
          <w:b w:val="0"/>
          <w:i w:val="0"/>
        </w:rPr>
        <w:t>Verset clé :</w:t>
      </w:r>
      <w:r>
        <w:rPr>
          <w:b/>
          <w:i w:val="0"/>
        </w:rPr>
        <w:t xml:space="preserve"> « Il est écrit : L'homme ne vivra pas de pain seulement, mais de toute parole qui sort de la bouche de Dieu. »</w:t>
      </w:r>
      <w:r>
        <w:rPr>
          <w:b/>
          <w:i/>
        </w:rPr>
        <w:t xml:space="preserve"> (Matthieu 4:4)</w:t>
      </w:r>
    </w:p>
    <w:p>
      <w:pPr>
        <w:pStyle w:val="ListBullet"/>
      </w:pPr>
      <w:r>
        <w:rPr>
          <w:b w:val="0"/>
          <w:i w:val="0"/>
        </w:rPr>
        <w:t>Explication :</w:t>
      </w:r>
      <w:r>
        <w:rPr>
          <w:b/>
          <w:i w:val="0"/>
        </w:rPr>
        <w:t xml:space="preserve"> Jésus nous enseigne que notre besoin spirituel est primordial, surpassant même nos besoins physiques.</w:t>
      </w:r>
    </w:p>
    <w:p>
      <w:pPr>
        <w:pStyle w:val="ListBullet"/>
      </w:pPr>
      <w:r>
        <w:rPr>
          <w:b w:val="0"/>
          <w:i w:val="0"/>
        </w:rPr>
        <w:t>Réflexion :</w:t>
      </w:r>
      <w:r>
        <w:rPr>
          <w:b/>
          <w:i w:val="0"/>
        </w:rPr>
      </w:r>
    </w:p>
    <w:p>
      <w:r>
        <w:rPr>
          <w:b w:val="0"/>
          <w:i w:val="0"/>
        </w:rPr>
        <w:t xml:space="preserve">    1.  Comment prioriser la Parole de Dieu lorsque nos besoins physiques sont pressants ?</w:t>
      </w:r>
    </w:p>
    <w:p>
      <w:r>
        <w:rPr>
          <w:b w:val="0"/>
          <w:i w:val="0"/>
        </w:rPr>
        <w:t xml:space="preserve">           </w:t>
      </w:r>
      <w:r>
        <w:rPr>
          <w:b w:val="0"/>
          <w:i/>
        </w:rPr>
        <w:t>Réponse suggérée :* En cultivant une discipline spirituelle régulière, même courte, et en nous rappelant que la satisfaction spirituelle nourrit l'âme durablement.</w:t>
      </w:r>
    </w:p>
    <w:p>
      <w:r>
        <w:rPr>
          <w:b w:val="0"/>
          <w:i w:val="0"/>
        </w:rPr>
        <w:t xml:space="preserve">    2.  Comment la victoire de Jésus sur la faim peut-elle nous encourager dans nos propres privations ?</w:t>
      </w:r>
    </w:p>
    <w:p>
      <w:r>
        <w:rPr>
          <w:b w:val="0"/>
          <w:i w:val="0"/>
        </w:rPr>
        <w:t xml:space="preserve">           </w:t>
      </w:r>
      <w:r>
        <w:rPr>
          <w:b w:val="0"/>
          <w:i/>
        </w:rPr>
        <w:t>Réponse suggérée :* Elle nous rappelle que la dépendance envers Dieu et sa Parole est notre soutien le plus solide, même quand les ressources matérielles sont faibles.</w:t>
      </w:r>
    </w:p>
    <w:p>
      <w:pPr>
        <w:pStyle w:val="ListBullet"/>
      </w:pPr>
      <w:r>
        <w:rPr>
          <w:b w:val="0"/>
          <w:i w:val="0"/>
        </w:rPr>
        <w:t>Citation :</w:t>
      </w:r>
      <w:r>
        <w:rPr>
          <w:b/>
          <w:i w:val="0"/>
        </w:rPr>
        <w:t xml:space="preserve"> « La faim de la vérité est plus importante que la faim du pain. »</w:t>
      </w:r>
      <w:r>
        <w:rPr>
          <w:b/>
          <w:i/>
        </w:rPr>
        <w:t xml:space="preserve"> - D.L. Moody</w:t>
      </w:r>
    </w:p>
    <w:p>
      <w:pPr>
        <w:pStyle w:val="ListBullet"/>
      </w:pPr>
      <w:r>
        <w:rPr>
          <w:b w:val="0"/>
          <w:i w:val="0"/>
        </w:rPr>
        <w:t>Activité créative :</w:t>
      </w:r>
      <w:r>
        <w:rPr>
          <w:b/>
          <w:i w:val="0"/>
        </w:rPr>
        <w:t xml:space="preserve"> Créez une petite boîte à "nourriture spirituelle". Chaque membre peut y déposer un bout de papier avec un verset biblique qui lui donne force et réconfort, à partager et à relire quand le besoin s'en fait sentir.</w:t>
      </w:r>
    </w:p>
    <w:p>
      <w:pPr>
        <w:pStyle w:val="ListBullet"/>
      </w:pPr>
      <w:r>
        <w:rPr>
          <w:b w:val="0"/>
          <w:i w:val="0"/>
        </w:rPr>
        <w:t>Défi pratique :</w:t>
      </w:r>
      <w:r>
        <w:rPr>
          <w:b/>
          <w:i w:val="0"/>
        </w:rPr>
        <w:t xml:space="preserve"> Cette semaine, avant de vous plaindre ou de vous inquiéter d'un besoin physique, prenez 30 secondes pour lire un verset et prier pour votre besoin.</w:t>
      </w:r>
    </w:p>
    <w:p>
      <w:r>
        <w:rPr>
          <w:b w:val="0"/>
          <w:i w:val="0"/>
        </w:rPr>
        <w:t>---</w:t>
      </w:r>
    </w:p>
    <w:p>
      <w:pPr>
        <w:pStyle w:val="Heading3"/>
      </w:pPr>
      <w:r>
        <w:t>Fiche 1.2 : Le Corps Sacrifié, l'Âme Sauvée</w:t>
      </w:r>
    </w:p>
    <w:p>
      <w:pPr>
        <w:pStyle w:val="ListBullet"/>
      </w:pPr>
      <w:r>
        <w:rPr>
          <w:b w:val="0"/>
          <w:i w:val="0"/>
        </w:rPr>
        <w:t>Titre :</w:t>
      </w:r>
      <w:r>
        <w:rPr>
          <w:b/>
          <w:i w:val="0"/>
        </w:rPr>
        <w:t xml:space="preserve"> Le Sacrifice qui Nourrit</w:t>
      </w:r>
    </w:p>
    <w:p>
      <w:pPr>
        <w:pStyle w:val="ListBullet"/>
      </w:pPr>
      <w:r>
        <w:rPr>
          <w:b w:val="0"/>
          <w:i w:val="0"/>
        </w:rPr>
        <w:t>Verset clé :</w:t>
      </w:r>
      <w:r>
        <w:rPr>
          <w:b/>
          <w:i w:val="0"/>
        </w:rPr>
        <w:t xml:space="preserve"> « Car vous avez été rachetés de la vaine manière de vivre de vos pères, non avec des choses périssables comme l’argent ou l’or, mais avec le sang précieux de Christ, comme d’un agneau sans défaut et sans tache. »</w:t>
      </w:r>
      <w:r>
        <w:rPr>
          <w:b/>
          <w:i/>
        </w:rPr>
        <w:t xml:space="preserve"> (1 Pierre 1:18-19)</w:t>
      </w:r>
    </w:p>
    <w:p>
      <w:pPr>
        <w:pStyle w:val="ListBullet"/>
      </w:pPr>
      <w:r>
        <w:rPr>
          <w:b w:val="0"/>
          <w:i w:val="0"/>
        </w:rPr>
        <w:t>Explication :</w:t>
      </w:r>
      <w:r>
        <w:rPr>
          <w:b/>
          <w:i w:val="0"/>
        </w:rPr>
        <w:t xml:space="preserve"> À la croix, Jésus a enduré une souffrance physique extrême, prouvant que son obéissance à Dieu valait plus que le confort physique ou même la vie.</w:t>
      </w:r>
    </w:p>
    <w:p>
      <w:pPr>
        <w:pStyle w:val="ListBullet"/>
      </w:pPr>
      <w:r>
        <w:rPr>
          <w:b w:val="0"/>
          <w:i w:val="0"/>
        </w:rPr>
        <w:t>Réflexion :</w:t>
      </w:r>
      <w:r>
        <w:rPr>
          <w:b/>
          <w:i w:val="0"/>
        </w:rPr>
      </w:r>
    </w:p>
    <w:p>
      <w:r>
        <w:rPr>
          <w:b w:val="0"/>
          <w:i w:val="0"/>
        </w:rPr>
        <w:t xml:space="preserve">    1.  Comment le sacrifice physique de Jésus nous aide-t-il à réévaluer notre propre confort et nos souffrances ?</w:t>
      </w:r>
    </w:p>
    <w:p>
      <w:r>
        <w:rPr>
          <w:b w:val="0"/>
          <w:i w:val="0"/>
        </w:rPr>
        <w:t xml:space="preserve">           </w:t>
      </w:r>
      <w:r>
        <w:rPr>
          <w:b w:val="0"/>
          <w:i/>
        </w:rPr>
        <w:t>Réponse suggérée :* Il nous place dans une perspective d'humilité et de gratitude, nous rappelant le prix de notre salut et nous aidant à supporter nos propres afflictions avec plus de résilience.</w:t>
      </w:r>
    </w:p>
    <w:p>
      <w:r>
        <w:rPr>
          <w:b w:val="0"/>
          <w:i w:val="0"/>
        </w:rPr>
        <w:t xml:space="preserve">    2.  En quoi la souffrance de Jésus à la croix a-t-elle été une réponse à la tentation de se sauver ?</w:t>
      </w:r>
    </w:p>
    <w:p>
      <w:r>
        <w:rPr>
          <w:b w:val="0"/>
          <w:i w:val="0"/>
        </w:rPr>
        <w:t xml:space="preserve">           </w:t>
      </w:r>
      <w:r>
        <w:rPr>
          <w:b w:val="0"/>
          <w:i/>
        </w:rPr>
        <w:t>Réponse suggérée :* Il a choisi d'endurer la douleur pour accomplir la volonté du Père, démontrant que le but ultime (le salut de l'humanité) dépassait la simple préservation de son corps.</w:t>
      </w:r>
    </w:p>
    <w:p>
      <w:pPr>
        <w:pStyle w:val="ListBullet"/>
      </w:pPr>
      <w:r>
        <w:rPr>
          <w:b w:val="0"/>
          <w:i w:val="0"/>
        </w:rPr>
        <w:t>Citation :</w:t>
      </w:r>
      <w:r>
        <w:rPr>
          <w:b/>
          <w:i w:val="0"/>
        </w:rPr>
        <w:t xml:space="preserve"> « Par sa souffrance, il nous a enseigné la patience ; par sa mort, il nous a appris la vie. »</w:t>
      </w:r>
      <w:r>
        <w:rPr>
          <w:b/>
          <w:i/>
        </w:rPr>
        <w:t xml:space="preserve"> - Jean Chrysostome</w:t>
      </w:r>
    </w:p>
    <w:p>
      <w:pPr>
        <w:pStyle w:val="ListBullet"/>
      </w:pPr>
      <w:r>
        <w:rPr>
          <w:b w:val="0"/>
          <w:i w:val="0"/>
        </w:rPr>
        <w:t>Activité créative :</w:t>
      </w:r>
      <w:r>
        <w:rPr>
          <w:b/>
          <w:i w:val="0"/>
        </w:rPr>
        <w:t xml:space="preserve"> Un membre du groupe mime le fait de porter un lourd fardeau (représentant nos souffrances ou privations). Les autres membres viennent l'aider à le porter symboliquement ou lui donnent un mot d'encouragement basé sur le verset clé.</w:t>
      </w:r>
    </w:p>
    <w:p>
      <w:pPr>
        <w:pStyle w:val="ListBullet"/>
      </w:pPr>
      <w:r>
        <w:rPr>
          <w:b w:val="0"/>
          <w:i w:val="0"/>
        </w:rPr>
        <w:t>Défi pratique :</w:t>
      </w:r>
      <w:r>
        <w:rPr>
          <w:b/>
          <w:i w:val="0"/>
        </w:rPr>
        <w:t xml:space="preserve"> Cette semaine, lorsque vous ressentez une douleur physique ou une difficulté, rappelez-vous le sacrifice de Jésus et offrez votre petite souffrance pour une intention ou pour la gloire de Dieu.</w:t>
      </w:r>
    </w:p>
    <w:p>
      <w:r>
        <w:rPr>
          <w:b w:val="0"/>
          <w:i w:val="0"/>
        </w:rPr>
        <w:t>---</w:t>
      </w:r>
    </w:p>
    <w:p>
      <w:pPr>
        <w:pStyle w:val="Heading3"/>
      </w:pPr>
      <w:r>
        <w:t>Fiche 1.3 : Le Corps et l'Esprit en Harmonie</w:t>
      </w:r>
    </w:p>
    <w:p>
      <w:pPr>
        <w:pStyle w:val="ListBullet"/>
      </w:pPr>
      <w:r>
        <w:rPr>
          <w:b w:val="0"/>
          <w:i w:val="0"/>
        </w:rPr>
        <w:t>Titre :</w:t>
      </w:r>
      <w:r>
        <w:rPr>
          <w:b/>
          <w:i w:val="0"/>
        </w:rPr>
        <w:t xml:space="preserve"> Corps, Âme, Esprit : La Priorité Divine</w:t>
      </w:r>
    </w:p>
    <w:p>
      <w:pPr>
        <w:pStyle w:val="ListBullet"/>
      </w:pPr>
      <w:r>
        <w:rPr>
          <w:b w:val="0"/>
          <w:i w:val="0"/>
        </w:rPr>
        <w:t>Verset clé :</w:t>
      </w:r>
      <w:r>
        <w:rPr>
          <w:b/>
          <w:i w:val="0"/>
        </w:rPr>
        <w:t xml:space="preserve"> « Ne savez-vous pas que votre corps est le temple du Saint-Esprit qui est en vous, et que vous tenez de Dieu ? Vous appartenez à Dieu, vous avez été rachetés à un grand prix. Glorifiez donc Dieu dans votre corps et dans votre esprit, qui sont à Dieu. »</w:t>
      </w:r>
      <w:r>
        <w:rPr>
          <w:b/>
          <w:i/>
        </w:rPr>
        <w:t xml:space="preserve"> (1 Corinthiens 6:19-20)</w:t>
      </w:r>
    </w:p>
    <w:p>
      <w:pPr>
        <w:pStyle w:val="ListBullet"/>
      </w:pPr>
      <w:r>
        <w:rPr>
          <w:b w:val="0"/>
          <w:i w:val="0"/>
        </w:rPr>
        <w:t>Explication :</w:t>
      </w:r>
      <w:r>
        <w:rPr>
          <w:b/>
          <w:i w:val="0"/>
        </w:rPr>
        <w:t xml:space="preserve"> Le sacrifice de Jésus nous rappelle que notre corps, comme le sien, est précieux et destiné à glorifier Dieu.</w:t>
      </w:r>
    </w:p>
    <w:p>
      <w:pPr>
        <w:pStyle w:val="ListBullet"/>
      </w:pPr>
      <w:r>
        <w:rPr>
          <w:b w:val="0"/>
          <w:i w:val="0"/>
        </w:rPr>
        <w:t>Réflexion :</w:t>
      </w:r>
      <w:r>
        <w:rPr>
          <w:b/>
          <w:i w:val="0"/>
        </w:rPr>
      </w:r>
    </w:p>
    <w:p>
      <w:r>
        <w:rPr>
          <w:b w:val="0"/>
          <w:i w:val="0"/>
        </w:rPr>
        <w:t xml:space="preserve">    1.  Comment pouvons-nous mieux prendre soin de notre corps en sachant qu'il est le temple du Saint-Esprit ?</w:t>
      </w:r>
    </w:p>
    <w:p>
      <w:r>
        <w:rPr>
          <w:b w:val="0"/>
          <w:i w:val="0"/>
        </w:rPr>
        <w:t xml:space="preserve">           </w:t>
      </w:r>
      <w:r>
        <w:rPr>
          <w:b w:val="0"/>
          <w:i/>
        </w:rPr>
        <w:t>Réponse suggérée :* En le nourrissant sainement, en le protégeant des excès et en l'utilisant pour le service de Dieu et du prochain.</w:t>
      </w:r>
    </w:p>
    <w:p>
      <w:r>
        <w:rPr>
          <w:b w:val="0"/>
          <w:i w:val="0"/>
        </w:rPr>
        <w:t xml:space="preserve">    2.  Quel est le lien entre nos besoins physiques et notre capacité à vivre selon la Parole de Dieu ?</w:t>
      </w:r>
    </w:p>
    <w:p>
      <w:r>
        <w:rPr>
          <w:b w:val="0"/>
          <w:i w:val="0"/>
        </w:rPr>
        <w:t xml:space="preserve">           </w:t>
      </w:r>
      <w:r>
        <w:rPr>
          <w:b w:val="0"/>
          <w:i/>
        </w:rPr>
        <w:t>Réponse suggérée :* Un corps sain et équilibré nous permet de mieux nous concentrer sur notre vie spirituelle et d'être plus efficaces dans le service du Seigneur.</w:t>
      </w:r>
    </w:p>
    <w:p>
      <w:pPr>
        <w:pStyle w:val="ListBullet"/>
      </w:pPr>
      <w:r>
        <w:rPr>
          <w:b w:val="0"/>
          <w:i w:val="0"/>
        </w:rPr>
        <w:t>Citation :</w:t>
      </w:r>
      <w:r>
        <w:rPr>
          <w:b/>
          <w:i w:val="0"/>
        </w:rPr>
        <w:t xml:space="preserve"> « La discipline physique a une certaine valeur, mais la piété est précieuse en toutes choses, car elle a la promesse de la vie présente et de celle qui est à venir. »</w:t>
      </w:r>
      <w:r>
        <w:rPr>
          <w:b/>
          <w:i/>
        </w:rPr>
        <w:t xml:space="preserve"> - 1 Timothée 4:8 (adapté)</w:t>
      </w:r>
    </w:p>
    <w:p>
      <w:pPr>
        <w:pStyle w:val="ListBullet"/>
      </w:pPr>
      <w:r>
        <w:rPr>
          <w:b w:val="0"/>
          <w:i w:val="0"/>
        </w:rPr>
        <w:t>Activité créative :</w:t>
      </w:r>
      <w:r>
        <w:rPr>
          <w:b/>
          <w:i w:val="0"/>
        </w:rPr>
        <w:t xml:space="preserve"> En groupe, dessinez un corps humain stylisé et notez sur chaque partie (tête, cœur, mains, pieds, etc.) une action concrète pour glorifier Dieu avec cette partie du corps cette semaine.</w:t>
      </w:r>
    </w:p>
    <w:p>
      <w:pPr>
        <w:pStyle w:val="ListBullet"/>
      </w:pPr>
      <w:r>
        <w:rPr>
          <w:b w:val="0"/>
          <w:i w:val="0"/>
        </w:rPr>
        <w:t>Défi pratique :</w:t>
      </w:r>
      <w:r>
        <w:rPr>
          <w:b/>
          <w:i w:val="0"/>
        </w:rPr>
        <w:t xml:space="preserve"> Identifiez une habitude de vie qui nuit à votre corps ou à votre esprit et, avec l'aide de Dieu, engagez-vous à la changer cette semaine.</w:t>
      </w:r>
    </w:p>
    <w:p>
      <w:r>
        <w:rPr>
          <w:b w:val="0"/>
          <w:i w:val="0"/>
        </w:rPr>
        <w:t>---</w:t>
      </w:r>
    </w:p>
    <w:p>
      <w:pPr>
        <w:pStyle w:val="Heading3"/>
      </w:pPr>
      <w:r>
        <w:t>Fiche 1.4 : La Persévérance dans la Souffrance</w:t>
      </w:r>
    </w:p>
    <w:p>
      <w:pPr>
        <w:pStyle w:val="ListBullet"/>
      </w:pPr>
      <w:r>
        <w:rPr>
          <w:b w:val="0"/>
          <w:i w:val="0"/>
        </w:rPr>
        <w:t>Titre :</w:t>
      </w:r>
      <w:r>
        <w:rPr>
          <w:b/>
          <w:i w:val="0"/>
        </w:rPr>
        <w:t xml:space="preserve"> La Force dans l'Épreuve</w:t>
      </w:r>
    </w:p>
    <w:p>
      <w:pPr>
        <w:pStyle w:val="ListBullet"/>
      </w:pPr>
      <w:r>
        <w:rPr>
          <w:b w:val="0"/>
          <w:i w:val="0"/>
        </w:rPr>
        <w:t>Verset clé :</w:t>
      </w:r>
      <w:r>
        <w:rPr>
          <w:b/>
          <w:i w:val="0"/>
        </w:rPr>
        <w:t xml:space="preserve"> « Fortifiez-vous dans le Seigneur et dans sa force toute-puissante. »</w:t>
      </w:r>
      <w:r>
        <w:rPr>
          <w:b/>
          <w:i/>
        </w:rPr>
        <w:t xml:space="preserve"> (Éphésiens 6:10)</w:t>
      </w:r>
    </w:p>
    <w:p>
      <w:pPr>
        <w:pStyle w:val="ListBullet"/>
      </w:pPr>
      <w:r>
        <w:rPr>
          <w:b w:val="0"/>
          <w:i w:val="0"/>
        </w:rPr>
        <w:t>Explication :</w:t>
      </w:r>
      <w:r>
        <w:rPr>
          <w:b/>
          <w:i w:val="0"/>
        </w:rPr>
        <w:t xml:space="preserve"> Jésus a persévéré dans la souffrance parce qu'il dépendait de la puissance du Saint-Esprit, nous montrant comment trouver la force dans nos propres épreuves.</w:t>
      </w:r>
    </w:p>
    <w:p>
      <w:pPr>
        <w:pStyle w:val="ListBullet"/>
      </w:pPr>
      <w:r>
        <w:rPr>
          <w:b w:val="0"/>
          <w:i w:val="0"/>
        </w:rPr>
        <w:t>Réflexion :</w:t>
      </w:r>
      <w:r>
        <w:rPr>
          <w:b/>
          <w:i w:val="0"/>
        </w:rPr>
      </w:r>
    </w:p>
    <w:p>
      <w:r>
        <w:rPr>
          <w:b w:val="0"/>
          <w:i w:val="0"/>
        </w:rPr>
        <w:t xml:space="preserve">    1.  Quelles stratégies Jésus a-t-il utilisées pour rester fort face à la tentation et à la souffrance ?</w:t>
      </w:r>
    </w:p>
    <w:p>
      <w:r>
        <w:rPr>
          <w:b w:val="0"/>
          <w:i w:val="0"/>
        </w:rPr>
        <w:t xml:space="preserve">           </w:t>
      </w:r>
      <w:r>
        <w:rPr>
          <w:b w:val="0"/>
          <w:i/>
        </w:rPr>
        <w:t>Réponse suggérée :* La prière constante, la méditation des Écritures, et une communion intime avec le Père.</w:t>
      </w:r>
    </w:p>
    <w:p>
      <w:r>
        <w:rPr>
          <w:b w:val="0"/>
          <w:i w:val="0"/>
        </w:rPr>
        <w:t xml:space="preserve">    2.  Comment la puissance de l'Esprit nous aide-t-elle à surmonter la tentation des besoins physiques insatisfaits ?</w:t>
      </w:r>
    </w:p>
    <w:p>
      <w:r>
        <w:rPr>
          <w:b w:val="0"/>
          <w:i w:val="0"/>
        </w:rPr>
        <w:t xml:space="preserve">           </w:t>
      </w:r>
      <w:r>
        <w:rPr>
          <w:b w:val="0"/>
          <w:i/>
        </w:rPr>
        <w:t>Réponse suggérée :* L'Esprit nous donne la sagesse de faire confiance à Dieu pourvoir, la patience d'attendre son temps, et la force de ne pas céder à la panique ou à des solutions rapides mais mauvaises.</w:t>
      </w:r>
    </w:p>
    <w:p>
      <w:pPr>
        <w:pStyle w:val="ListBullet"/>
      </w:pPr>
      <w:r>
        <w:rPr>
          <w:b w:val="0"/>
          <w:i w:val="0"/>
        </w:rPr>
        <w:t>Citation :</w:t>
      </w:r>
      <w:r>
        <w:rPr>
          <w:b/>
          <w:i w:val="0"/>
        </w:rPr>
        <w:t xml:space="preserve"> « La foi ne consiste pas à prier pour que les difficultés disparaissent, mais à prier pour avoir la force de les surmonter. »</w:t>
      </w:r>
      <w:r>
        <w:rPr>
          <w:b/>
          <w:i/>
        </w:rPr>
        <w:t xml:space="preserve"> - Hudson Taylor</w:t>
      </w:r>
    </w:p>
    <w:p>
      <w:pPr>
        <w:pStyle w:val="ListBullet"/>
      </w:pPr>
      <w:r>
        <w:rPr>
          <w:b w:val="0"/>
          <w:i w:val="0"/>
        </w:rPr>
        <w:t>Activité créative :</w:t>
      </w:r>
      <w:r>
        <w:rPr>
          <w:b/>
          <w:i w:val="0"/>
        </w:rPr>
        <w:t xml:space="preserve"> Créez une courte chorégraphie ou une mise en scène représentant la lutte contre une tentation et la victoire par la force de l'Esprit.</w:t>
      </w:r>
    </w:p>
    <w:p>
      <w:pPr>
        <w:pStyle w:val="ListBullet"/>
      </w:pPr>
      <w:r>
        <w:rPr>
          <w:b w:val="0"/>
          <w:i w:val="0"/>
        </w:rPr>
        <w:t>Défi pratique :</w:t>
      </w:r>
      <w:r>
        <w:rPr>
          <w:b/>
          <w:i w:val="0"/>
        </w:rPr>
        <w:t xml:space="preserve"> La prochaine fois que vous vous sentirez dépassé par un besoin physique ou une épreuve, arrêtez-vous, respirez, et demandez explicitement au Saint-Esprit de vous donner sa force.</w:t>
      </w:r>
    </w:p>
    <w:p>
      <w:r>
        <w:rPr>
          <w:b w:val="0"/>
          <w:i w:val="0"/>
        </w:rPr>
        <w:t>---</w:t>
      </w:r>
    </w:p>
    <w:p>
      <w:pPr>
        <w:pStyle w:val="Heading3"/>
      </w:pPr>
      <w:r>
        <w:t>Fiche 1.5 : La Priorité Divine : La Volonté du Père</w:t>
      </w:r>
    </w:p>
    <w:p>
      <w:pPr>
        <w:pStyle w:val="ListBullet"/>
      </w:pPr>
      <w:r>
        <w:rPr>
          <w:b w:val="0"/>
          <w:i w:val="0"/>
        </w:rPr>
        <w:t>Titre :</w:t>
      </w:r>
      <w:r>
        <w:rPr>
          <w:b/>
          <w:i w:val="0"/>
        </w:rPr>
        <w:t xml:space="preserve"> Le Premier Plaisir de Dieu</w:t>
      </w:r>
    </w:p>
    <w:p>
      <w:pPr>
        <w:pStyle w:val="ListBullet"/>
      </w:pPr>
      <w:r>
        <w:rPr>
          <w:b w:val="0"/>
          <w:i w:val="0"/>
        </w:rPr>
        <w:t>Verset clé :</w:t>
      </w:r>
      <w:r>
        <w:rPr>
          <w:b/>
          <w:i w:val="0"/>
        </w:rPr>
        <w:t xml:space="preserve"> « Mon aliment est de faire la volonté de celui qui m’a envoyé et d’achever son œuvre. »</w:t>
      </w:r>
      <w:r>
        <w:rPr>
          <w:b/>
          <w:i/>
        </w:rPr>
        <w:t xml:space="preserve"> (Jean 4:34)</w:t>
      </w:r>
    </w:p>
    <w:p>
      <w:pPr>
        <w:pStyle w:val="ListBullet"/>
      </w:pPr>
      <w:r>
        <w:rPr>
          <w:b w:val="0"/>
          <w:i w:val="0"/>
        </w:rPr>
        <w:t>Explication :</w:t>
      </w:r>
      <w:r>
        <w:rPr>
          <w:b/>
          <w:i w:val="0"/>
        </w:rPr>
        <w:t xml:space="preserve"> La plus grande satisfaction de Jésus n'était pas la nourriture physique, mais l'accomplissement de la mission que Dieu lui avait confiée.</w:t>
      </w:r>
    </w:p>
    <w:p>
      <w:pPr>
        <w:pStyle w:val="ListBullet"/>
      </w:pPr>
      <w:r>
        <w:rPr>
          <w:b w:val="0"/>
          <w:i w:val="0"/>
        </w:rPr>
        <w:t>Réflexion :</w:t>
      </w:r>
      <w:r>
        <w:rPr>
          <w:b/>
          <w:i w:val="0"/>
        </w:rPr>
      </w:r>
    </w:p>
    <w:p>
      <w:r>
        <w:rPr>
          <w:b w:val="0"/>
          <w:i w:val="0"/>
        </w:rPr>
        <w:t xml:space="preserve">    1.  Comment pouvons-nous aligner nos désirs physiques avec la volonté de Dieu ?</w:t>
      </w:r>
    </w:p>
    <w:p>
      <w:r>
        <w:rPr>
          <w:b w:val="0"/>
          <w:i w:val="0"/>
        </w:rPr>
        <w:t xml:space="preserve">           </w:t>
      </w:r>
      <w:r>
        <w:rPr>
          <w:b w:val="0"/>
          <w:i/>
        </w:rPr>
        <w:t>Réponse suggérée :* En priant pour que nos appétits et nos désirs soient purifiés et dirigés vers ce qui plaît à Dieu.</w:t>
      </w:r>
    </w:p>
    <w:p>
      <w:r>
        <w:rPr>
          <w:b w:val="0"/>
          <w:i w:val="0"/>
        </w:rPr>
        <w:t xml:space="preserve">    2.  Qu'est-ce que le "salut" physique promis par le diable comparé au "salut" complet offert par Jésus ?</w:t>
      </w:r>
    </w:p>
    <w:p>
      <w:r>
        <w:rPr>
          <w:b w:val="0"/>
          <w:i w:val="0"/>
        </w:rPr>
        <w:t xml:space="preserve">           </w:t>
      </w:r>
      <w:r>
        <w:rPr>
          <w:b w:val="0"/>
          <w:i/>
        </w:rPr>
        <w:t>Réponse suggérée :* Le diable offrait une solution temporaire et égoïste, tandis que Jésus offrait une libération éternelle et universelle par son sacrifice.</w:t>
      </w:r>
    </w:p>
    <w:p>
      <w:pPr>
        <w:pStyle w:val="ListBullet"/>
      </w:pPr>
      <w:r>
        <w:rPr>
          <w:b w:val="0"/>
          <w:i w:val="0"/>
        </w:rPr>
        <w:t>Citation :</w:t>
      </w:r>
      <w:r>
        <w:rPr>
          <w:b/>
          <w:i w:val="0"/>
        </w:rPr>
        <w:t xml:space="preserve"> « La volonté de Dieu est toujours la meilleure chose, même si nous ne la comprenons pas sur le moment. »</w:t>
      </w:r>
      <w:r>
        <w:rPr>
          <w:b/>
          <w:i/>
        </w:rPr>
        <w:t xml:space="preserve"> - Corrie ten Boom</w:t>
      </w:r>
    </w:p>
    <w:p>
      <w:pPr>
        <w:pStyle w:val="ListBullet"/>
      </w:pPr>
      <w:r>
        <w:rPr>
          <w:b w:val="0"/>
          <w:i w:val="0"/>
        </w:rPr>
        <w:t>Activité créative :</w:t>
      </w:r>
      <w:r>
        <w:rPr>
          <w:b/>
          <w:i w:val="0"/>
        </w:rPr>
        <w:t xml:space="preserve"> Créez un "arbre de vie" où chaque feuille représente une action concrète qui honore le corps et l'esprit, en alignement avec la volonté de Dieu.</w:t>
      </w:r>
    </w:p>
    <w:p>
      <w:pPr>
        <w:pStyle w:val="ListBullet"/>
      </w:pPr>
      <w:r>
        <w:rPr>
          <w:b w:val="0"/>
          <w:i w:val="0"/>
        </w:rPr>
        <w:t>Défi pratique :</w:t>
      </w:r>
      <w:r>
        <w:rPr>
          <w:b/>
          <w:i w:val="0"/>
        </w:rPr>
        <w:t xml:space="preserve"> Cette semaine, identifiez une décision importante que vous devez prendre et demandez-vous : "Qu'est-ce qui accomplira le plus la volonté de Dieu dans cette situation ?"</w:t>
      </w:r>
    </w:p>
    <w:p>
      <w:r>
        <w:rPr>
          <w:b w:val="0"/>
          <w:i w:val="0"/>
        </w:rPr>
        <w:t>---</w:t>
      </w:r>
    </w:p>
    <w:p>
      <w:pPr>
        <w:pStyle w:val="Heading2"/>
      </w:pPr>
      <w:r>
        <w:t>Groupe 2 : Les Tentations liées à la Gloire et au Pouvoir du Monde</w:t>
      </w:r>
    </w:p>
    <w:p>
      <w:pPr>
        <w:pStyle w:val="Heading3"/>
      </w:pPr>
      <w:r>
        <w:t>Fiche 2.1 : Le Trône ou la Croix ?</w:t>
      </w:r>
    </w:p>
    <w:p>
      <w:pPr>
        <w:pStyle w:val="ListBullet"/>
      </w:pPr>
      <w:r>
        <w:rPr>
          <w:b w:val="0"/>
          <w:i w:val="0"/>
        </w:rPr>
        <w:t>Titre :</w:t>
      </w:r>
      <w:r>
        <w:rPr>
          <w:b/>
          <w:i w:val="0"/>
        </w:rPr>
        <w:t xml:space="preserve"> Gloire d'En Haut, Pas d'En Bas</w:t>
      </w:r>
    </w:p>
    <w:p>
      <w:pPr>
        <w:pStyle w:val="ListBullet"/>
      </w:pPr>
      <w:r>
        <w:rPr>
          <w:b w:val="0"/>
          <w:i w:val="0"/>
        </w:rPr>
        <w:t>Verset clé :</w:t>
      </w:r>
      <w:r>
        <w:rPr>
          <w:b/>
          <w:i w:val="0"/>
        </w:rPr>
        <w:t xml:space="preserve"> « C’est le Seigneur, ton Dieu, que tu adoreras, et c’est lui seul que tu serviras. »</w:t>
      </w:r>
      <w:r>
        <w:rPr>
          <w:b/>
          <w:i/>
        </w:rPr>
        <w:t xml:space="preserve"> (Luc 4:8)</w:t>
      </w:r>
    </w:p>
    <w:p>
      <w:pPr>
        <w:pStyle w:val="ListBullet"/>
      </w:pPr>
      <w:r>
        <w:rPr>
          <w:b w:val="0"/>
          <w:i w:val="0"/>
        </w:rPr>
        <w:t>Explication :</w:t>
      </w:r>
      <w:r>
        <w:rPr>
          <w:b/>
          <w:i w:val="0"/>
        </w:rPr>
        <w:t xml:space="preserve"> Jésus a refusé la gloire et le pouvoir terrestres offerts par le diable, choisissant l'obéissance à Dieu comme seule source de véritable autorité.</w:t>
      </w:r>
    </w:p>
    <w:p>
      <w:pPr>
        <w:pStyle w:val="ListBullet"/>
      </w:pPr>
      <w:r>
        <w:rPr>
          <w:b w:val="0"/>
          <w:i w:val="0"/>
        </w:rPr>
        <w:t>Réflexion :</w:t>
      </w:r>
      <w:r>
        <w:rPr>
          <w:b/>
          <w:i w:val="0"/>
        </w:rPr>
      </w:r>
    </w:p>
    <w:p>
      <w:r>
        <w:rPr>
          <w:b w:val="0"/>
          <w:i w:val="0"/>
        </w:rPr>
        <w:t xml:space="preserve">    1.  Comment la recherche de reconnaissance et de pouvoir dans le monde peut-elle nous détourner de Dieu ?</w:t>
      </w:r>
    </w:p>
    <w:p>
      <w:r>
        <w:rPr>
          <w:b w:val="0"/>
          <w:i w:val="0"/>
        </w:rPr>
        <w:t xml:space="preserve">           </w:t>
      </w:r>
      <w:r>
        <w:rPr>
          <w:b w:val="0"/>
          <w:i/>
        </w:rPr>
        <w:t>Réponse suggérée :* En nous amenant à faire des compromis, à nous comparer aux autres, et à chercher notre validation auprès des hommes plutôt que de Dieu.</w:t>
      </w:r>
    </w:p>
    <w:p>
      <w:r>
        <w:rPr>
          <w:b w:val="0"/>
          <w:i w:val="0"/>
        </w:rPr>
        <w:t xml:space="preserve">    2.  En quoi la réponse de Jésus à cette tentation est-elle pertinente pour notre vie aujourd'hui ?</w:t>
      </w:r>
    </w:p>
    <w:p>
      <w:r>
        <w:rPr>
          <w:b w:val="0"/>
          <w:i w:val="0"/>
        </w:rPr>
        <w:t xml:space="preserve">           </w:t>
      </w:r>
      <w:r>
        <w:rPr>
          <w:b w:val="0"/>
          <w:i/>
        </w:rPr>
        <w:t>Réponse suggérée :* Elle nous rappelle que la seule gloire qui importe est celle qui vient de Dieu, et que notre service doit lui être entièrement dédié.</w:t>
      </w:r>
    </w:p>
    <w:p>
      <w:pPr>
        <w:pStyle w:val="ListBullet"/>
      </w:pPr>
      <w:r>
        <w:rPr>
          <w:b w:val="0"/>
          <w:i w:val="0"/>
        </w:rPr>
        <w:t>Citation :</w:t>
      </w:r>
      <w:r>
        <w:rPr>
          <w:b/>
          <w:i w:val="0"/>
        </w:rPr>
        <w:t xml:space="preserve"> « La véritable grandeur ne consiste pas à dominer les autres, mais à se dominer soi-même et à servir Dieu. »</w:t>
      </w:r>
      <w:r>
        <w:rPr>
          <w:b/>
          <w:i/>
        </w:rPr>
        <w:t xml:space="preserve"> - Charles Spurgeon</w:t>
      </w:r>
    </w:p>
    <w:p>
      <w:pPr>
        <w:pStyle w:val="ListBullet"/>
      </w:pPr>
      <w:r>
        <w:rPr>
          <w:b w:val="0"/>
          <w:i w:val="0"/>
        </w:rPr>
        <w:t>Activité créative :</w:t>
      </w:r>
      <w:r>
        <w:rPr>
          <w:b/>
          <w:i w:val="0"/>
        </w:rPr>
        <w:t xml:space="preserve"> Dessinez une balance. D'un côté, mettez des symboles de la gloire du monde (trophées, applaudissements, argent). De l'autre, mettez des symboles de la gloire de Dieu (croix, Bible, service). Laquelle des deux est la plus lourde ?</w:t>
      </w:r>
    </w:p>
    <w:p>
      <w:pPr>
        <w:pStyle w:val="ListBullet"/>
      </w:pPr>
      <w:r>
        <w:rPr>
          <w:b w:val="0"/>
          <w:i w:val="0"/>
        </w:rPr>
        <w:t>Défi pratique :</w:t>
      </w:r>
      <w:r>
        <w:rPr>
          <w:b/>
          <w:i w:val="0"/>
        </w:rPr>
        <w:t xml:space="preserve"> Cette semaine, lorsque vous ressentez le désir d'être reconnu ou acclamé, détournez cette pensée en rendant grâce à Dieu pour ses bénédictions et en vous concentrant sur le service discret.</w:t>
      </w:r>
    </w:p>
    <w:p>
      <w:r>
        <w:rPr>
          <w:b w:val="0"/>
          <w:i w:val="0"/>
        </w:rPr>
        <w:t>---</w:t>
      </w:r>
    </w:p>
    <w:p>
      <w:pPr>
        <w:pStyle w:val="Heading3"/>
      </w:pPr>
      <w:r>
        <w:t>Fiche 2.2 : Le Pouvoir de l'Humilité</w:t>
      </w:r>
    </w:p>
    <w:p>
      <w:pPr>
        <w:pStyle w:val="ListBullet"/>
      </w:pPr>
      <w:r>
        <w:rPr>
          <w:b w:val="0"/>
          <w:i w:val="0"/>
        </w:rPr>
        <w:t>Titre :</w:t>
      </w:r>
      <w:r>
        <w:rPr>
          <w:b/>
          <w:i w:val="0"/>
        </w:rPr>
        <w:t xml:space="preserve"> La Force dans le Renoncement</w:t>
      </w:r>
    </w:p>
    <w:p>
      <w:pPr>
        <w:pStyle w:val="ListBullet"/>
      </w:pPr>
      <w:r>
        <w:rPr>
          <w:b w:val="0"/>
          <w:i w:val="0"/>
        </w:rPr>
        <w:t>Verset clé :</w:t>
      </w:r>
      <w:r>
        <w:rPr>
          <w:b/>
          <w:i w:val="0"/>
        </w:rPr>
        <w:t xml:space="preserve"> « Si quelqu’un veut être le premier, il sera le dernier de tous et le serviteur de tous. »</w:t>
      </w:r>
      <w:r>
        <w:rPr>
          <w:b/>
          <w:i/>
        </w:rPr>
        <w:t xml:space="preserve"> (Marc 9:35)</w:t>
      </w:r>
    </w:p>
    <w:p>
      <w:pPr>
        <w:pStyle w:val="ListBullet"/>
      </w:pPr>
      <w:r>
        <w:rPr>
          <w:b w:val="0"/>
          <w:i w:val="0"/>
        </w:rPr>
        <w:t>Explication :</w:t>
      </w:r>
      <w:r>
        <w:rPr>
          <w:b/>
          <w:i w:val="0"/>
        </w:rPr>
        <w:t xml:space="preserve"> Jésus, tout en ayant le pouvoir divin, a choisi l'humilité de la croix plutôt que la domination terrestre, nous montrant le vrai chemin du leadership.</w:t>
      </w:r>
    </w:p>
    <w:p>
      <w:pPr>
        <w:pStyle w:val="ListBullet"/>
      </w:pPr>
      <w:r>
        <w:rPr>
          <w:b w:val="0"/>
          <w:i w:val="0"/>
        </w:rPr>
        <w:t>Réflexion :</w:t>
      </w:r>
      <w:r>
        <w:rPr>
          <w:b/>
          <w:i w:val="0"/>
        </w:rPr>
      </w:r>
    </w:p>
    <w:p>
      <w:r>
        <w:rPr>
          <w:b w:val="0"/>
          <w:i w:val="0"/>
        </w:rPr>
        <w:t xml:space="preserve">    1.  Comment notre désir de pouvoir peut-il entrer en conflit avec le plan de Dieu pour nous ?</w:t>
      </w:r>
    </w:p>
    <w:p>
      <w:r>
        <w:rPr>
          <w:b w:val="0"/>
          <w:i w:val="0"/>
        </w:rPr>
        <w:t xml:space="preserve">           </w:t>
      </w:r>
      <w:r>
        <w:rPr>
          <w:b w:val="0"/>
          <w:i/>
        </w:rPr>
        <w:t>Réponse suggérée :* Quand nous voulons imposer notre volonté, manipuler les situations, ou utiliser notre influence pour notre propre gloire plutôt que pour le bien des autres.</w:t>
      </w:r>
    </w:p>
    <w:p>
      <w:r>
        <w:rPr>
          <w:b w:val="0"/>
          <w:i w:val="0"/>
        </w:rPr>
        <w:t xml:space="preserve">    2.  Qu'est-ce que la "puissance" de Jésus sur la croix nous enseigne sur le véritable pouvoir ?</w:t>
      </w:r>
    </w:p>
    <w:p>
      <w:r>
        <w:rPr>
          <w:b w:val="0"/>
          <w:i w:val="0"/>
        </w:rPr>
        <w:t xml:space="preserve">           </w:t>
      </w:r>
      <w:r>
        <w:rPr>
          <w:b w:val="0"/>
          <w:i/>
        </w:rPr>
        <w:t>Réponse suggérée :* Le vrai pouvoir réside dans le sacrifice, le service, et l'obéissance totale à Dieu, même face à l'oppression.</w:t>
      </w:r>
    </w:p>
    <w:p>
      <w:pPr>
        <w:pStyle w:val="ListBullet"/>
      </w:pPr>
      <w:r>
        <w:rPr>
          <w:b w:val="0"/>
          <w:i w:val="0"/>
        </w:rPr>
        <w:t>Citation :</w:t>
      </w:r>
      <w:r>
        <w:rPr>
          <w:b/>
          <w:i w:val="0"/>
        </w:rPr>
        <w:t xml:space="preserve"> « Le véritable leader n'est pas celui qui prend le contrôle, mais celui qui sert et élève les autres. »</w:t>
      </w:r>
      <w:r>
        <w:rPr>
          <w:b/>
          <w:i/>
        </w:rPr>
        <w:t xml:space="preserve"> - André Frère</w:t>
      </w:r>
    </w:p>
    <w:p>
      <w:pPr>
        <w:pStyle w:val="ListBullet"/>
      </w:pPr>
      <w:r>
        <w:rPr>
          <w:b w:val="0"/>
          <w:i w:val="0"/>
        </w:rPr>
        <w:t>Activité créative :</w:t>
      </w:r>
      <w:r>
        <w:rPr>
          <w:b/>
          <w:i w:val="0"/>
        </w:rPr>
        <w:t xml:space="preserve"> En groupe, brainstormez des exemples de "pouvoir" dans le monde et des exemples de "service" selon Dieu. Comparez-les et discutez de leurs impacts.</w:t>
      </w:r>
    </w:p>
    <w:p>
      <w:pPr>
        <w:pStyle w:val="ListBullet"/>
      </w:pPr>
      <w:r>
        <w:rPr>
          <w:b w:val="0"/>
          <w:i w:val="0"/>
        </w:rPr>
        <w:t>Défi pratique :</w:t>
      </w:r>
      <w:r>
        <w:rPr>
          <w:b/>
          <w:i w:val="0"/>
        </w:rPr>
        <w:t xml:space="preserve"> Cette semaine, cherchez une opportunité de servir quelqu'un humblement, sans attendre de reconnaissance, en vous souvenant de l'exemple de Jésus.</w:t>
      </w:r>
    </w:p>
    <w:p>
      <w:r>
        <w:rPr>
          <w:b w:val="0"/>
          <w:i w:val="0"/>
        </w:rPr>
        <w:t>---</w:t>
      </w:r>
    </w:p>
    <w:p>
      <w:pPr>
        <w:pStyle w:val="Heading3"/>
      </w:pPr>
      <w:r>
        <w:t>Fiche 2.3 : La Véritable Majesté</w:t>
      </w:r>
    </w:p>
    <w:p>
      <w:pPr>
        <w:pStyle w:val="ListBullet"/>
      </w:pPr>
      <w:r>
        <w:rPr>
          <w:b w:val="0"/>
          <w:i w:val="0"/>
        </w:rPr>
        <w:t>Titre :</w:t>
      </w:r>
      <w:r>
        <w:rPr>
          <w:b/>
          <w:i w:val="0"/>
        </w:rPr>
        <w:t xml:space="preserve"> La Couronne d'Épines plutôt que d'Or</w:t>
      </w:r>
    </w:p>
    <w:p>
      <w:pPr>
        <w:pStyle w:val="ListBullet"/>
      </w:pPr>
      <w:r>
        <w:rPr>
          <w:b w:val="0"/>
          <w:i w:val="0"/>
        </w:rPr>
        <w:t>Verset clé :</w:t>
      </w:r>
      <w:r>
        <w:rPr>
          <w:b/>
          <w:i w:val="0"/>
        </w:rPr>
        <w:t xml:space="preserve"> « Son règne n'est pas de ce monde. Si mon règne était de ce monde, mes serviteurs combattraient pour que je ne sois pas livré aux Juifs; mais mon règne n'est pas d'ici-bas. »</w:t>
      </w:r>
      <w:r>
        <w:rPr>
          <w:b/>
          <w:i/>
        </w:rPr>
        <w:t xml:space="preserve"> (Jean 18:36)</w:t>
      </w:r>
    </w:p>
    <w:p>
      <w:pPr>
        <w:pStyle w:val="ListBullet"/>
      </w:pPr>
      <w:r>
        <w:rPr>
          <w:b w:val="0"/>
          <w:i w:val="0"/>
        </w:rPr>
        <w:t>Explication :</w:t>
      </w:r>
      <w:r>
        <w:rPr>
          <w:b/>
          <w:i w:val="0"/>
        </w:rPr>
        <w:t xml:space="preserve"> Jésus a délibérément rejeté le trône terrestre et la gloire mondaine, prouvant que sa souveraineté est d'une autre nature.</w:t>
      </w:r>
    </w:p>
    <w:p>
      <w:pPr>
        <w:pStyle w:val="ListBullet"/>
      </w:pPr>
      <w:r>
        <w:rPr>
          <w:b w:val="0"/>
          <w:i w:val="0"/>
        </w:rPr>
        <w:t>Réflexion :</w:t>
      </w:r>
      <w:r>
        <w:rPr>
          <w:b/>
          <w:i w:val="0"/>
        </w:rPr>
      </w:r>
    </w:p>
    <w:p>
      <w:r>
        <w:rPr>
          <w:b w:val="0"/>
          <w:i w:val="0"/>
        </w:rPr>
        <w:t xml:space="preserve">    1.  Quelles sont les "couronnes" que le monde nous offre et qui nous éloignent de celle que Jésus porte pour nous ?</w:t>
      </w:r>
    </w:p>
    <w:p>
      <w:r>
        <w:rPr>
          <w:b w:val="0"/>
          <w:i w:val="0"/>
        </w:rPr>
        <w:t xml:space="preserve">           </w:t>
      </w:r>
      <w:r>
        <w:rPr>
          <w:b w:val="0"/>
          <w:i/>
        </w:rPr>
        <w:t>Réponse suggérée :* La popularité, la richesse matérielle, le succès professionnel obtenus par des moyens douteux, la reconnaissance sociale.</w:t>
      </w:r>
    </w:p>
    <w:p>
      <w:r>
        <w:rPr>
          <w:b w:val="0"/>
          <w:i w:val="0"/>
        </w:rPr>
        <w:t xml:space="preserve">    2.  Comment pouvons-nous cultiver un esprit qui recherche la gloire céleste plutôt que la gloire terrestre ?</w:t>
      </w:r>
    </w:p>
    <w:p>
      <w:r>
        <w:rPr>
          <w:b w:val="0"/>
          <w:i w:val="0"/>
        </w:rPr>
        <w:t xml:space="preserve">           </w:t>
      </w:r>
      <w:r>
        <w:rPr>
          <w:b w:val="0"/>
          <w:i/>
        </w:rPr>
        <w:t>Réponse suggérée :* En passant du temps dans la Parole, en priant pour une perspective éternelle, et en nous associant à d'autres croyants qui partagent cette aspiration.</w:t>
      </w:r>
    </w:p>
    <w:p>
      <w:pPr>
        <w:pStyle w:val="ListBullet"/>
      </w:pPr>
      <w:r>
        <w:rPr>
          <w:b w:val="0"/>
          <w:i w:val="0"/>
        </w:rPr>
        <w:t>Citation :</w:t>
      </w:r>
      <w:r>
        <w:rPr>
          <w:b/>
          <w:i w:val="0"/>
        </w:rPr>
        <w:t xml:space="preserve"> « Il n'y a qu'une seule chose qui compte vraiment : la gloire de Dieu. »</w:t>
      </w:r>
      <w:r>
        <w:rPr>
          <w:b/>
          <w:i/>
        </w:rPr>
        <w:t xml:space="preserve"> - Eric Liddell</w:t>
      </w:r>
    </w:p>
    <w:p>
      <w:pPr>
        <w:pStyle w:val="ListBullet"/>
      </w:pPr>
      <w:r>
        <w:rPr>
          <w:b w:val="0"/>
          <w:i w:val="0"/>
        </w:rPr>
        <w:t>Activité créative :</w:t>
      </w:r>
      <w:r>
        <w:rPr>
          <w:b/>
          <w:i w:val="0"/>
        </w:rPr>
        <w:t xml:space="preserve"> Créez un collage représentant la gloire céleste (lumière, paix, adoration) contrastant avec la gloire terrestre (foule, artifices, pouvoir éphémère).</w:t>
      </w:r>
    </w:p>
    <w:p>
      <w:pPr>
        <w:pStyle w:val="ListBullet"/>
      </w:pPr>
      <w:r>
        <w:rPr>
          <w:b w:val="0"/>
          <w:i w:val="0"/>
        </w:rPr>
        <w:t>Défi pratique :</w:t>
      </w:r>
      <w:r>
        <w:rPr>
          <w:b/>
          <w:i w:val="0"/>
        </w:rPr>
        <w:t xml:space="preserve"> Cette semaine, chaque fois que vous serez tenté par la gloire du monde, rappelez-vous la couronne d'épines de Jésus et réorientez votre pensée vers la gloire éternelle.</w:t>
      </w:r>
    </w:p>
    <w:p>
      <w:r>
        <w:rPr>
          <w:b w:val="0"/>
          <w:i w:val="0"/>
        </w:rPr>
        <w:t>---</w:t>
      </w:r>
    </w:p>
    <w:p>
      <w:pPr>
        <w:pStyle w:val="Heading3"/>
      </w:pPr>
      <w:r>
        <w:t>Fiche 2.4 : L'Héritage Éternel</w:t>
      </w:r>
    </w:p>
    <w:p>
      <w:pPr>
        <w:pStyle w:val="ListBullet"/>
      </w:pPr>
      <w:r>
        <w:rPr>
          <w:b w:val="0"/>
          <w:i w:val="0"/>
        </w:rPr>
        <w:t>Titre :</w:t>
      </w:r>
      <w:r>
        <w:rPr>
          <w:b/>
          <w:i w:val="0"/>
        </w:rPr>
        <w:t xml:space="preserve"> Maître du Temps, Seigneur de l'Éternité</w:t>
      </w:r>
    </w:p>
    <w:p>
      <w:pPr>
        <w:pStyle w:val="ListBullet"/>
      </w:pPr>
      <w:r>
        <w:rPr>
          <w:b w:val="0"/>
          <w:i w:val="0"/>
        </w:rPr>
        <w:t>Verset clé :</w:t>
      </w:r>
      <w:r>
        <w:rPr>
          <w:b/>
          <w:i w:val="0"/>
        </w:rPr>
        <w:t xml:space="preserve"> « Que sert-il à un homme de gagner tout le monde, s’il perd son âme ? Ou que peut-il donner en échange de son âme ? »</w:t>
      </w:r>
      <w:r>
        <w:rPr>
          <w:b/>
          <w:i/>
        </w:rPr>
        <w:t xml:space="preserve"> (Marc 8:36)</w:t>
      </w:r>
    </w:p>
    <w:p>
      <w:pPr>
        <w:pStyle w:val="ListBullet"/>
      </w:pPr>
      <w:r>
        <w:rPr>
          <w:b w:val="0"/>
          <w:i w:val="0"/>
        </w:rPr>
        <w:t>Explication :</w:t>
      </w:r>
      <w:r>
        <w:rPr>
          <w:b/>
          <w:i w:val="0"/>
        </w:rPr>
        <w:t xml:space="preserve"> Jésus a fait le choix ultime du royaume de Dieu sur les royaumes terrestres, nous enseignant la valeur inestimable de notre âme et de la vie éternelle.</w:t>
      </w:r>
    </w:p>
    <w:p>
      <w:pPr>
        <w:pStyle w:val="ListBullet"/>
      </w:pPr>
      <w:r>
        <w:rPr>
          <w:b w:val="0"/>
          <w:i w:val="0"/>
        </w:rPr>
        <w:t>Réflexion :</w:t>
      </w:r>
      <w:r>
        <w:rPr>
          <w:b/>
          <w:i w:val="0"/>
        </w:rPr>
      </w:r>
    </w:p>
    <w:p>
      <w:r>
        <w:rPr>
          <w:b w:val="0"/>
          <w:i w:val="0"/>
        </w:rPr>
        <w:t xml:space="preserve">    1.  Comment la perspective de l'éternité influence-t-elle notre désir de gloire ou de pouvoir mondain ?</w:t>
      </w:r>
    </w:p>
    <w:p>
      <w:r>
        <w:rPr>
          <w:b w:val="0"/>
          <w:i w:val="0"/>
        </w:rPr>
        <w:t xml:space="preserve">           </w:t>
      </w:r>
      <w:r>
        <w:rPr>
          <w:b w:val="0"/>
          <w:i/>
        </w:rPr>
        <w:t>Réponse suggérée :* Elle relativise l'importance des possessions et des succès terrestres, nous poussant à privilégier ce qui a une valeur éternelle.</w:t>
      </w:r>
    </w:p>
    <w:p>
      <w:r>
        <w:rPr>
          <w:b w:val="0"/>
          <w:i w:val="0"/>
        </w:rPr>
        <w:t xml:space="preserve">    2.  En quoi la victoire de Jésus sur la tentation de la domination mondiale nous assure-t-elle un "héritage" meilleur ?</w:t>
      </w:r>
    </w:p>
    <w:p>
      <w:r>
        <w:rPr>
          <w:b w:val="0"/>
          <w:i w:val="0"/>
        </w:rPr>
        <w:t xml:space="preserve">           </w:t>
      </w:r>
      <w:r>
        <w:rPr>
          <w:b w:val="0"/>
          <w:i/>
        </w:rPr>
        <w:t>Réponse suggérée :* En refusant le pouvoir terrestre, Jésus a ouvert la voie à un royaume céleste où nous sommes co-héritiers avec lui, un héritage incorruptible et éternel.</w:t>
      </w:r>
    </w:p>
    <w:p>
      <w:pPr>
        <w:pStyle w:val="ListBullet"/>
      </w:pPr>
      <w:r>
        <w:rPr>
          <w:b w:val="0"/>
          <w:i w:val="0"/>
        </w:rPr>
        <w:t>Citation :</w:t>
      </w:r>
      <w:r>
        <w:rPr>
          <w:b/>
          <w:i w:val="0"/>
        </w:rPr>
        <w:t xml:space="preserve"> « La seule chose qui importe vraiment, c'est d'être avec Christ, peu importe où, peu importe comment. »</w:t>
      </w:r>
      <w:r>
        <w:rPr>
          <w:b/>
          <w:i/>
        </w:rPr>
        <w:t xml:space="preserve"> - David Brainerd</w:t>
      </w:r>
    </w:p>
    <w:p>
      <w:pPr>
        <w:pStyle w:val="ListBullet"/>
      </w:pPr>
      <w:r>
        <w:rPr>
          <w:b w:val="0"/>
          <w:i w:val="0"/>
        </w:rPr>
        <w:t>Activité créative :</w:t>
      </w:r>
      <w:r>
        <w:rPr>
          <w:b/>
          <w:i w:val="0"/>
        </w:rPr>
        <w:t xml:space="preserve"> Écrivez une courte parabole ou une histoire illustrant le choix entre une richesse éphémère et un trésor éternel, à la manière de Jésus.</w:t>
      </w:r>
    </w:p>
    <w:p>
      <w:pPr>
        <w:pStyle w:val="ListBullet"/>
      </w:pPr>
      <w:r>
        <w:rPr>
          <w:b w:val="0"/>
          <w:i w:val="0"/>
        </w:rPr>
        <w:t>Défi pratique :</w:t>
      </w:r>
      <w:r>
        <w:rPr>
          <w:b/>
          <w:i w:val="0"/>
        </w:rPr>
        <w:t xml:space="preserve"> Cette semaine, prenez le temps de réfléchir à ce qui constitue votre "plus grand trésor". Est-ce terrestre ou céleste ? Ajustez vos priorités en conséquence.</w:t>
      </w:r>
    </w:p>
    <w:p>
      <w:r>
        <w:rPr>
          <w:b w:val="0"/>
          <w:i w:val="0"/>
        </w:rPr>
        <w:t>---</w:t>
      </w:r>
    </w:p>
    <w:p>
      <w:pPr>
        <w:pStyle w:val="Heading3"/>
      </w:pPr>
      <w:r>
        <w:t>Fiche 2.5 : L'Obéissance, le Vrai Triomphe</w:t>
      </w:r>
    </w:p>
    <w:p>
      <w:pPr>
        <w:pStyle w:val="ListBullet"/>
      </w:pPr>
      <w:r>
        <w:rPr>
          <w:b w:val="0"/>
          <w:i w:val="0"/>
        </w:rPr>
        <w:t>Titre :</w:t>
      </w:r>
      <w:r>
        <w:rPr>
          <w:b/>
          <w:i w:val="0"/>
        </w:rPr>
        <w:t xml:space="preserve"> Le Pouvoir de dire "Oui" à Dieu</w:t>
      </w:r>
    </w:p>
    <w:p>
      <w:pPr>
        <w:pStyle w:val="ListBullet"/>
      </w:pPr>
      <w:r>
        <w:rPr>
          <w:b w:val="0"/>
          <w:i w:val="0"/>
        </w:rPr>
        <w:t>Verset clé :</w:t>
      </w:r>
      <w:r>
        <w:rPr>
          <w:b/>
          <w:i w:val="0"/>
        </w:rPr>
        <w:t xml:space="preserve"> « Et lui, étant trouvé en figure comme un homme, s’est abaissé lui-même, se rendant obéissant jusqu’à la mort, même la mort de la croix. »</w:t>
      </w:r>
      <w:r>
        <w:rPr>
          <w:b/>
          <w:i/>
        </w:rPr>
        <w:t xml:space="preserve"> (Philippiens 2:8)</w:t>
      </w:r>
    </w:p>
    <w:p>
      <w:pPr>
        <w:pStyle w:val="ListBullet"/>
      </w:pPr>
      <w:r>
        <w:rPr>
          <w:b w:val="0"/>
          <w:i w:val="0"/>
        </w:rPr>
        <w:t>Explication :</w:t>
      </w:r>
      <w:r>
        <w:rPr>
          <w:b/>
          <w:i w:val="0"/>
        </w:rPr>
        <w:t xml:space="preserve"> Le plus grand acte de puissance de Jésus fut son obéissance volontaire à la croix, un acte qui a vaincu toutes les tentations de puissance et de gloire terrestres.</w:t>
      </w:r>
    </w:p>
    <w:p>
      <w:pPr>
        <w:pStyle w:val="ListBullet"/>
      </w:pPr>
      <w:r>
        <w:rPr>
          <w:b w:val="0"/>
          <w:i w:val="0"/>
        </w:rPr>
        <w:t>Réflexion :</w:t>
      </w:r>
      <w:r>
        <w:rPr>
          <w:b/>
          <w:i w:val="0"/>
        </w:rPr>
      </w:r>
    </w:p>
    <w:p>
      <w:r>
        <w:rPr>
          <w:b w:val="0"/>
          <w:i w:val="0"/>
        </w:rPr>
        <w:t xml:space="preserve">    1.  Comment l'obéissance de Jésus nous libère-t-elle de la pression de devoir être "puissants" ou "glorieux" selon les standards du monde ?</w:t>
      </w:r>
    </w:p>
    <w:p>
      <w:r>
        <w:rPr>
          <w:b w:val="0"/>
          <w:i w:val="0"/>
        </w:rPr>
        <w:t xml:space="preserve">           </w:t>
      </w:r>
      <w:r>
        <w:rPr>
          <w:b w:val="0"/>
          <w:i/>
        </w:rPr>
        <w:t>Réponse suggérée :* Elle nous montre que la vraie puissance est dans la soumission à Dieu, nous déchargeant du fardeau de devoir nous élever par nos propres moyens.</w:t>
      </w:r>
    </w:p>
    <w:p>
      <w:r>
        <w:rPr>
          <w:b w:val="0"/>
          <w:i w:val="0"/>
        </w:rPr>
        <w:t xml:space="preserve">    2.  Qu'est-ce qui motive Jésus à rejeter la gloire du monde pour la croix ?</w:t>
      </w:r>
    </w:p>
    <w:p>
      <w:r>
        <w:rPr>
          <w:b w:val="0"/>
          <w:i w:val="0"/>
        </w:rPr>
        <w:t xml:space="preserve">           </w:t>
      </w:r>
      <w:r>
        <w:rPr>
          <w:b w:val="0"/>
          <w:i/>
        </w:rPr>
        <w:t>Réponse suggérée :* Son amour pour le Père et son désir profond d'accomplir sa volonté pour le salut de l'humanité.</w:t>
      </w:r>
    </w:p>
    <w:p>
      <w:pPr>
        <w:pStyle w:val="ListBullet"/>
      </w:pPr>
      <w:r>
        <w:rPr>
          <w:b w:val="0"/>
          <w:i w:val="0"/>
        </w:rPr>
        <w:t>Citation :</w:t>
      </w:r>
      <w:r>
        <w:rPr>
          <w:b/>
          <w:i w:val="0"/>
        </w:rPr>
        <w:t xml:space="preserve"> « L'obéissance est la seule forme de religion qui vaille la peine. »</w:t>
      </w:r>
      <w:r>
        <w:rPr>
          <w:b/>
          <w:i/>
        </w:rPr>
        <w:t xml:space="preserve"> - William Booth</w:t>
      </w:r>
    </w:p>
    <w:p>
      <w:pPr>
        <w:pStyle w:val="ListBullet"/>
      </w:pPr>
      <w:r>
        <w:rPr>
          <w:b w:val="0"/>
          <w:i w:val="0"/>
        </w:rPr>
        <w:t>Activité créative :</w:t>
      </w:r>
      <w:r>
        <w:rPr>
          <w:b/>
          <w:i w:val="0"/>
        </w:rPr>
        <w:t xml:space="preserve"> Créez un "tableau de vision" axé sur le service et l'amour pour Dieu et le prochain, plutôt que sur le succès personnel ou la reconnaissance.</w:t>
      </w:r>
    </w:p>
    <w:p>
      <w:pPr>
        <w:pStyle w:val="ListBullet"/>
      </w:pPr>
      <w:r>
        <w:rPr>
          <w:b w:val="0"/>
          <w:i w:val="0"/>
        </w:rPr>
        <w:t>Défi pratique :</w:t>
      </w:r>
      <w:r>
        <w:rPr>
          <w:b/>
          <w:i w:val="0"/>
        </w:rPr>
        <w:t xml:space="preserve"> Cette semaine, identifiez une situation où vous êtes tenté de rechercher la gloire personnelle. Choisissez consciemment l'obéissance et le service humble à la place.</w:t>
      </w:r>
    </w:p>
    <w:p>
      <w:r>
        <w:rPr>
          <w:b w:val="0"/>
          <w:i w:val="0"/>
        </w:rPr>
        <w:t>---</w:t>
      </w:r>
    </w:p>
    <w:p>
      <w:pPr>
        <w:pStyle w:val="Heading2"/>
      </w:pPr>
      <w:r>
        <w:t>Conclusion Commune</w:t>
      </w:r>
    </w:p>
    <w:p>
      <w:r>
        <w:rPr>
          <w:b w:val="0"/>
          <w:i w:val="0"/>
        </w:rPr>
        <w:t>Nous avons vu que Jésus, par son obéissance parfaite et son amour inconditionnel, a triomphé des tentations les plus intenses. Il a transformé nos besoins physiques en une invitation à dépendre de Dieu, notre désir de gloire en une aspiration à sa propre magnificence, et notre tendance à tester Dieu en une confiance paisible en sa volonté.</w:t>
      </w:r>
    </w:p>
    <w:p>
      <w:r>
        <w:rPr>
          <w:b w:val="0"/>
          <w:i w:val="0"/>
        </w:rPr>
        <w:t>À la croix, il n'a pas seulement affronté la mort, mais il a aussi vaincu les tentations qui nous assaillent quotidiennement. Que son exemple nous inspire à marcher dans sa victoire, non pas par nos propres forces, mais par la puissance du Saint-Esprit qui habite en nous.</w:t>
      </w:r>
    </w:p>
    <w:p>
      <w:r>
        <w:rPr>
          <w:b w:val="0"/>
          <w:i w:val="0"/>
        </w:rPr>
        <w:t>Prière finale :</w:t>
      </w:r>
      <w:r>
        <w:rPr>
          <w:b/>
          <w:i w:val="0"/>
        </w:rPr>
      </w:r>
    </w:p>
    <w:p>
      <w:r>
        <w:rPr>
          <w:b w:val="0"/>
          <w:i w:val="0"/>
        </w:rPr>
        <w:t>Seigneur Jésus, merci pour ton exemple parfait de victoire sur la tentation. Aide-nous, par ta grâce, à répondre comme toi : en plaçant ta Parole au-dessus de nos besoins, ta gloire au-dessus de la nôtre, et ta volonté au-dessus de nos désirs. Que notre vie soit un témoignage de ta victoire,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