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Que vois-tu ? Ouvrir les yeux vers le Roi de Gloire</w:t>
      </w:r>
    </w:p>
    <w:p>
      <w:r>
        <w:rPr>
          <w:b w:val="0"/>
          <w:i w:val="0"/>
        </w:rPr>
        <w:t>date: 2025-03-15</w:t>
      </w:r>
    </w:p>
    <w:p>
      <w:r>
        <w:rPr>
          <w:b w:val="0"/>
          <w:i w:val="0"/>
        </w:rPr>
        <w:t>tags: []</w:t>
      </w:r>
    </w:p>
    <w:p>
      <w:r>
        <w:rPr>
          <w:b w:val="0"/>
          <w:i w:val="0"/>
        </w:rPr>
        <w:t>categories:</w:t>
      </w:r>
    </w:p>
    <w:p>
      <w:pPr>
        <w:pStyle w:val="ListBullet"/>
      </w:pPr>
      <w:r>
        <w:rPr>
          <w:b w:val="0"/>
          <w:i w:val="0"/>
        </w:rPr>
        <w:t>Louange</w:t>
      </w:r>
    </w:p>
    <w:p>
      <w:pPr>
        <w:pStyle w:val="ListBullet"/>
      </w:pPr>
      <w:r>
        <w:rPr>
          <w:b w:val="0"/>
          <w:i w:val="0"/>
        </w:rPr>
        <w:t>Bienfaisance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Royaume de Dieu</w:t>
      </w:r>
    </w:p>
    <w:p>
      <w:pPr>
        <w:pStyle w:val="ListBullet"/>
      </w:pPr>
      <w:r>
        <w:rPr>
          <w:b w:val="0"/>
          <w:i w:val="0"/>
        </w:rPr>
        <w:t>Caractère de Dieu</w:t>
      </w:r>
    </w:p>
    <w:p>
      <w:pPr>
        <w:pStyle w:val="ListBullet"/>
      </w:pPr>
      <w:r>
        <w:rPr>
          <w:b w:val="0"/>
          <w:i w:val="0"/>
        </w:rPr>
        <w:t>Saint-Esprit</w:t>
      </w:r>
    </w:p>
    <w:p>
      <w:pPr>
        <w:pStyle w:val="ListBullet"/>
      </w:pPr>
      <w:r>
        <w:rPr>
          <w:b w:val="0"/>
          <w:i w:val="0"/>
        </w:rPr>
        <w:t>Foi</w:t>
      </w:r>
    </w:p>
    <w:p>
      <w:pPr>
        <w:pStyle w:val="ListBullet"/>
      </w:pPr>
      <w:r>
        <w:rPr>
          <w:b w:val="0"/>
          <w:i w:val="0"/>
        </w:rPr>
        <w:t>Relation avec Dieu</w:t>
      </w:r>
    </w:p>
    <w:p>
      <w:pPr>
        <w:pStyle w:val="ListBullet"/>
      </w:pPr>
      <w:r>
        <w:rPr>
          <w:b w:val="0"/>
          <w:i w:val="0"/>
        </w:rPr>
        <w:t>Église</w:t>
      </w:r>
    </w:p>
    <w:p>
      <w:pPr>
        <w:pStyle w:val="ListBullet"/>
      </w:pPr>
      <w:r>
        <w:rPr>
          <w:b w:val="0"/>
          <w:i w:val="0"/>
        </w:rPr>
        <w:t>Jésus-Christ</w:t>
      </w:r>
    </w:p>
    <w:p>
      <w:r>
        <w:rPr>
          <w:b w:val="0"/>
          <w:i w:val="0"/>
        </w:rPr>
        <w:t>---</w:t>
      </w:r>
    </w:p>
    <w:p>
      <w:pPr>
        <w:pStyle w:val="Heading1"/>
      </w:pPr>
      <w:r>
        <w:t>Que vois-tu Ouvrir les yeux vers le Roi</w:t>
      </w:r>
    </w:p>
    <w:p>
      <w:r>
        <w:rPr>
          <w:b w:val="0"/>
          <w:i w:val="0"/>
        </w:rPr>
        <w:t>Quand ces choses commenceront à arriver, redressez-vous et levez vos têtes, parce que votre délivrance approche.</w:t>
      </w:r>
      <w:r>
        <w:rPr>
          <w:b w:val="0"/>
          <w:i/>
        </w:rPr>
        <w:t xml:space="preserve"> (Luc 21:28)</w:t>
      </w:r>
    </w:p>
    <w:p>
      <w:r>
        <w:rPr>
          <w:b w:val="0"/>
          <w:i w:val="0"/>
        </w:rPr>
        <w:t>Nous vivons une époque où les secousses se font sentir : des nations en conflit, des crises écologiques, une économie instable, et un sentiment général d'incertitude. Face à ces réalités, la peur peut vite nous envahir. Pourtant, Jésus ne nous appelle pas à nous replier sur nous-mêmes ni à nous laisser submerger par l'angoisse. Il nous invite, au contraire, à lever les yeux vers Lui, notre Roi de Gloire. Quand notre regard se fixe sur Sa magnificence, Sa puissance et Son plan souverain, une transformation s'opère en nous. La peur cède la place à la foi, la tristesse à l'espérance, et notre perspective limitée s'élargit pour embrasser la grandeur de Dieu.</w:t>
      </w:r>
    </w:p>
    <w:p>
      <w:r>
        <w:rPr>
          <w:b w:val="0"/>
          <w:i w:val="0"/>
        </w:rPr>
        <w:t>Le sacrifice de Jésus à la croix a marqué un tournant décisif. Le voile du temple, symbole de la séparation entre Dieu et l'humanité, fut déchiré en deux. Cette déchirure annonçait la fin de la distance, l'abolition des barrières. Par le sang versé du Messie, nous avons désormais un accès direct et privilégié à la présence de Dieu, à Sa sainteté et à Sa gloire.</w:t>
      </w:r>
    </w:p>
    <w:p>
      <w:r>
        <w:rPr>
          <w:b w:val="0"/>
          <w:i w:val="0"/>
        </w:rPr>
        <w:t>Ce don inestimable trouve ses racines dans les désirs profonds de l'Ancien Testament. Moïse, par exemple, implorait Dieu : "Montre-moi ta gloire !" (Exode 33:18). Bien que Dieu lui ait révélé Sa bonté, Il a averti qu'Il ne pouvait pas être vu de face et vivre. Mais en Jésus, la donne a changé. Par Sa grâce et Sa miséricorde, nous sommes purifiés et rendus capables de contempler cette gloire. Hébreux 10:19-20 nous le confirme : "Ainsi donc, frères, nous avons, au moyen du sang de Jésus, une libre entrée dans le sanctuaire par la route nouvelle et vivante qu'Il a inaugurée pour nous au travers du voile, c'est-à-dire de Sa chair."</w:t>
      </w:r>
    </w:p>
    <w:p>
      <w:r>
        <w:rPr>
          <w:b w:val="0"/>
          <w:i w:val="0"/>
        </w:rPr>
        <w:t>Plus encore, lorsque l'Église, le peuple de Dieu, contemple le vrai visage de Jésus, un réveil puissant se déclenche. Un réveil qui transforme les cœurs, fortifie les familles, et peut même embraser des nations entières.</w:t>
      </w:r>
    </w:p>
    <w:p>
      <w:r>
        <w:rPr>
          <w:b w:val="0"/>
          <w:i w:val="0"/>
        </w:rPr>
        <w:t>Chant : "Hosanna" 🎶</w:t>
      </w:r>
    </w:p>
    <w:p>
      <w:r>
        <w:rPr>
          <w:b w:val="0"/>
          <w:i w:val="0"/>
        </w:rPr>
        <w:t>Invitons le Seigneur à agir en nous par ce chant qui célèbre Sa présence et Son œuvre.</w:t>
      </w:r>
    </w:p>
    <w:p>
      <w:r>
        <w:rPr>
          <w:b w:val="0"/>
          <w:i w:val="0"/>
        </w:rPr>
        <w:t>Temps de réflexion après le chant :</w:t>
      </w:r>
      <w:r>
        <w:rPr>
          <w:b w:val="0"/>
          <w:i/>
        </w:rPr>
      </w:r>
    </w:p>
    <w:p>
      <w:pPr>
        <w:pStyle w:val="ListBullet"/>
      </w:pPr>
      <w:r>
        <w:rPr>
          <w:b w:val="0"/>
          <w:i w:val="0"/>
        </w:rPr>
        <w:t>Quelle phrase de "Hosanna" résonne le plus fort en vous aujourd'hui ?</w:t>
      </w:r>
    </w:p>
    <w:p>
      <w:pPr>
        <w:pStyle w:val="ListBullet"/>
      </w:pPr>
      <w:r>
        <w:rPr>
          <w:b w:val="0"/>
          <w:i w:val="0"/>
        </w:rPr>
        <w:t>Comment l'appel à "ouvrir grand nos yeux à Sa vérité" résonne-t-il avec votre vie ?</w:t>
      </w:r>
    </w:p>
    <w:p>
      <w:r>
        <w:rPr>
          <w:b w:val="0"/>
          <w:i w:val="0"/>
        </w:rPr>
        <w:t>👉 Un véritable réveil commence par une révélation profonde de la personne de Jésus. Chaque mouvement de renouveau spirituel d'envergure dans l'histoire a eu pour fondation une rencontre transformatrice avec Dieu. Ensemble, nous allons explorer trois axes essentiels : ouvrir nos yeux spirituels pour discerner la réalité céleste, contempler le Roi de Gloire pour être transformés, et enfin, marcher par la foi pour devenir des porteurs de réveil.</w:t>
      </w:r>
    </w:p>
    <w:p>
      <w:r>
        <w:rPr>
          <w:b w:val="0"/>
          <w:i w:val="0"/>
        </w:rPr>
        <w:t>---</w:t>
      </w:r>
    </w:p>
    <w:p>
      <w:pPr>
        <w:pStyle w:val="Heading3"/>
      </w:pPr>
      <w:r>
        <w:t>**Partie 1 : Ouvrir les Yeux Spirituels**</w:t>
      </w:r>
    </w:p>
    <w:p>
      <w:r>
        <w:rPr>
          <w:b w:val="0"/>
          <w:i w:val="0"/>
        </w:rPr>
        <w:t>Nous avons souvent tendance à nous arrêter à ce que nos yeux physiques perçoivent, à la surface des choses. Pourtant, Dieu nous invite à une perception plus profonde, à discerner Sa réalité spirituelle qui opère au milieu de nous, même lorsque les circonstances semblent sombres.</w:t>
      </w:r>
    </w:p>
    <w:p>
      <w:r>
        <w:rPr>
          <w:b w:val="0"/>
          <w:i w:val="0"/>
        </w:rPr>
        <w:t>🔎 Exemple biblique :</w:t>
      </w:r>
      <w:r>
        <w:rPr>
          <w:b w:val="0"/>
          <w:i/>
        </w:rPr>
        <w:t xml:space="preserve"> Dans 2 Rois 6:15-17, le serviteur d'Élisée, effrayé par l'armée syrienne qui assiégeait la ville, ne voyait que le danger immédiat. Élisée, lui, avait une vision spirituelle élargie. Il pria pour que Dieu ouvre les yeux de son serviteur. Soudain, le serviteur vit la montagne remplie de chevaux et de chars de feu, l'armée céleste protégeant la ville. 👉 Dieu désire nous montrer qu'Il est à l'œuvre, intervenant et protégeant, bien au-delà de ce que notre perception naturelle peut saisir.</w:t>
      </w:r>
    </w:p>
    <w:p>
      <w:r>
        <w:rPr>
          <w:b w:val="0"/>
          <w:i w:val="0"/>
        </w:rPr>
        <w:t>Brise-glace : "Ce qui manque"</w:t>
      </w:r>
      <w:r>
        <w:rPr>
          <w:b/>
          <w:i w:val="0"/>
        </w:rPr>
      </w:r>
    </w:p>
    <w:p>
      <w:r>
        <w:rPr>
          <w:b w:val="0"/>
          <w:i w:val="0"/>
        </w:rPr>
        <w:t>Matériel :</w:t>
      </w:r>
      <w:r>
        <w:rPr>
          <w:b w:val="0"/>
          <w:i/>
        </w:rPr>
        <w:t xml:space="preserve"> Une table avec 5 à 7 objets variés (stylo, tasse, Bible, clé, fruit, petite figurine, etc.).</w:t>
      </w:r>
    </w:p>
    <w:p>
      <w:r>
        <w:rPr>
          <w:b w:val="0"/>
          <w:i w:val="0"/>
        </w:rPr>
        <w:t>Déroulement :</w:t>
      </w:r>
      <w:r>
        <w:rPr>
          <w:b w:val="0"/>
          <w:i/>
        </w:rPr>
        <w:t xml:space="preserve"> Présentez les objets aux participants pendant 30 secondes, en leur demandant de bien les mémoriser. Cachez ensuite les objets sous un tissu. Enlevez discrètement un ou deux objets. Demandez aux participants de deviner ce qui a disparu.</w:t>
      </w:r>
    </w:p>
    <w:p>
      <w:r>
        <w:rPr>
          <w:b w:val="0"/>
          <w:i w:val="0"/>
        </w:rPr>
        <w:t>👉 Lien avec le thème :</w:t>
      </w:r>
      <w:r>
        <w:rPr>
          <w:b w:val="0"/>
          <w:i/>
        </w:rPr>
        <w:t xml:space="preserve"> Cette activité nous rappelle que, parfois, nous pensons tout voir, mais il peut nous manquer la capacité de discerner ce qui est réellement présent ou ce qui a été subtilement enlevé, tout comme il peut nous manquer la perception spirituelle des œuvres de Dieu.</w:t>
      </w:r>
    </w:p>
    <w:p>
      <w:r>
        <w:rPr>
          <w:b w:val="0"/>
          <w:i w:val="0"/>
        </w:rPr>
        <w:t>Réveil historique inspirant :</w:t>
      </w:r>
      <w:r>
        <w:rPr>
          <w:b/>
          <w:i w:val="0"/>
        </w:rPr>
      </w:r>
    </w:p>
    <w:p>
      <w:r>
        <w:rPr>
          <w:b w:val="0"/>
          <w:i w:val="0"/>
        </w:rPr>
        <w:t>🔥 Le Réveil Gallois (1904-1905) – Evan Roberts. Ce réveil extraordinaire a débuté lorsque Evan Roberts et sa petite équipe ont prié avec ferveur pour que Dieu ouvre leurs yeux sur la sainteté de Dieu, la réalité du ciel et l'urgence de la conversion. En quelques mois, des milliers de vies ont été radicalement transformées, l'alcoolisme a chuté, et une profonde repentance a balayé le pays.</w:t>
      </w:r>
    </w:p>
    <w:p>
      <w:r>
        <w:rPr>
          <w:b w:val="0"/>
          <w:i w:val="0"/>
        </w:rPr>
        <w:t>Explication avec versets clés :</w:t>
      </w:r>
      <w:r>
        <w:rPr>
          <w:b/>
          <w:i w:val="0"/>
        </w:rPr>
      </w:r>
    </w:p>
    <w:p>
      <w:pPr>
        <w:pStyle w:val="ListBullet"/>
      </w:pPr>
      <w:r>
        <w:rPr>
          <w:b w:val="0"/>
          <w:i w:val="0"/>
        </w:rPr>
        <w:t>« Éveille-toi, toi qui dors, relève-toi d’entre les morts, et Christ t’éclairera. »</w:t>
      </w:r>
      <w:r>
        <w:rPr>
          <w:b w:val="0"/>
          <w:i/>
        </w:rPr>
        <w:t xml:space="preserve"> (Éphésiens 5:14) – Cet appel à l'éveil suggère que nous pouvons être endormis spirituellement, sans discerner la lumière de Christ.</w:t>
      </w:r>
    </w:p>
    <w:p>
      <w:pPr>
        <w:pStyle w:val="ListBullet"/>
      </w:pPr>
      <w:r>
        <w:rPr>
          <w:b w:val="0"/>
          <w:i w:val="0"/>
        </w:rPr>
        <w:t>« Je te conseille d’acheter de moi un collyre pour oindre tes yeux, afin que tu voies. »</w:t>
      </w:r>
      <w:r>
        <w:rPr>
          <w:b w:val="0"/>
          <w:i/>
        </w:rPr>
        <w:t xml:space="preserve"> (Apocalypse 3:18) – Jésus offre une guérison spirituelle pour nos yeux aveuglés par les vanités du monde, afin que nous puissions voir Sa réalité.</w:t>
      </w:r>
    </w:p>
    <w:p>
      <w:r>
        <w:rPr>
          <w:b w:val="0"/>
          <w:i w:val="0"/>
        </w:rPr>
        <w:t>Réflexion :</w:t>
      </w:r>
      <w:r>
        <w:rPr>
          <w:b/>
          <w:i w:val="0"/>
        </w:rPr>
      </w:r>
    </w:p>
    <w:p>
      <w:r>
        <w:rPr>
          <w:b w:val="0"/>
          <w:i w:val="0"/>
        </w:rPr>
        <w:t>1. Quelles "choses" concrètes Dieu pourrait-Il vouloir vous révéler dans votre vie quotidienne ou dans le monde qui vous entoure ?</w:t>
      </w:r>
    </w:p>
    <w:p>
      <w:r>
        <w:rPr>
          <w:b w:val="0"/>
          <w:i w:val="0"/>
        </w:rPr>
        <w:t xml:space="preserve">    </w:t>
      </w:r>
      <w:r>
        <w:rPr>
          <w:b w:val="0"/>
          <w:i/>
        </w:rPr>
        <w:t>Réponse suggérée :* Il pourrait vouloir me révéler Sa paix au milieu de mes soucis, Sa présence dans mes relations difficiles, ou le potentiel de transformation dans des situations qui me semblent désespérées.</w:t>
      </w:r>
    </w:p>
    <w:p>
      <w:r>
        <w:rPr>
          <w:b w:val="0"/>
          <w:i w:val="0"/>
        </w:rPr>
        <w:t>2. Comment le fait de percevoir la réalité spirituelle, au-delà des apparences, pourrait-il changer votre manière de vivre chaque jour ?</w:t>
      </w:r>
    </w:p>
    <w:p>
      <w:r>
        <w:rPr>
          <w:b w:val="0"/>
          <w:i w:val="0"/>
        </w:rPr>
        <w:t xml:space="preserve">    </w:t>
      </w:r>
      <w:r>
        <w:rPr>
          <w:b w:val="0"/>
          <w:i/>
        </w:rPr>
        <w:t>Réponse suggérée :* Cela pourrait me libérer de l'anxiété face aux problèmes matériels, me donner plus de patience et de compassion envers les autres, et m'encourager à prier avec plus de foi, sachant que Dieu agit.</w:t>
      </w:r>
    </w:p>
    <w:p>
      <w:r>
        <w:rPr>
          <w:b w:val="0"/>
          <w:i w:val="0"/>
        </w:rPr>
        <w:t>3. Qu'adviendrait-il si nous commencions tous à voir le potentiel de réveil que Dieu veut susciter en nous et autour de nous ?</w:t>
      </w:r>
    </w:p>
    <w:p>
      <w:r>
        <w:rPr>
          <w:b w:val="0"/>
          <w:i w:val="0"/>
        </w:rPr>
        <w:t xml:space="preserve">    </w:t>
      </w:r>
      <w:r>
        <w:rPr>
          <w:b w:val="0"/>
          <w:i/>
        </w:rPr>
        <w:t>Réponse suggérée :* Cela pourrait engendrer un mouvement puissant de témoignages, de conversions, et d'actions d'amour transformatrices dans nos communautés.</w:t>
      </w:r>
    </w:p>
    <w:p>
      <w:r>
        <w:rPr>
          <w:b w:val="0"/>
          <w:i w:val="0"/>
        </w:rPr>
        <w:t>Citation :</w:t>
      </w:r>
      <w:r>
        <w:rPr>
          <w:b/>
          <w:i w:val="0"/>
        </w:rPr>
      </w:r>
    </w:p>
    <w:p>
      <w:r>
        <w:rPr>
          <w:b w:val="0"/>
          <w:i w:val="0"/>
        </w:rPr>
        <w:t>« La foi voit l’invisible, croit l’incroyable et reçoit l’impossible. »</w:t>
      </w:r>
      <w:r>
        <w:rPr>
          <w:b w:val="0"/>
          <w:i/>
        </w:rPr>
        <w:t xml:space="preserve"> – Corrie Ten Boom</w:t>
      </w:r>
    </w:p>
    <w:p>
      <w:r>
        <w:rPr>
          <w:b w:val="0"/>
          <w:i w:val="0"/>
        </w:rPr>
        <w:t>Activité créative ou illustration collaborative :</w:t>
      </w:r>
      <w:r>
        <w:rPr>
          <w:b/>
          <w:i w:val="0"/>
        </w:rPr>
      </w:r>
    </w:p>
    <w:p>
      <w:r>
        <w:rPr>
          <w:b w:val="0"/>
          <w:i w:val="0"/>
        </w:rPr>
        <w:t>Chacun des participants partage une chose précise qu'il sent que Dieu veut lui montrer ou lui révéler en ce moment. Cela peut être une personne à aimer différemment, une peur à surmonter, une vérité biblique à intégrer plus profondément, un talent à utiliser pour Lui. Ensemble, écrivez ces révélations sur une grande feuille ou un tableau blanc, sous un titre commun : "Seigneur, ouvre nos yeux pour voir..."</w:t>
      </w:r>
      <w:r>
        <w:rPr>
          <w:b w:val="0"/>
          <w:i/>
        </w:rPr>
      </w:r>
    </w:p>
    <w:p>
      <w:r>
        <w:rPr>
          <w:b w:val="0"/>
          <w:i w:val="0"/>
        </w:rPr>
        <w:t>👉 Synthèse :</w:t>
      </w:r>
      <w:r>
        <w:rPr>
          <w:b w:val="0"/>
          <w:i/>
        </w:rPr>
        <w:t xml:space="preserve"> Cette liste collective sert de rappel visuel que Dieu est à l'œuvre, qu'Il communique déjà avec nous, et qu'Il désire ouvrir les yeux de Son peuple à Sa volonté et à Ses actions.</w:t>
      </w:r>
    </w:p>
    <w:p>
      <w:r>
        <w:rPr>
          <w:b w:val="0"/>
          <w:i w:val="0"/>
        </w:rPr>
        <w:t>Défi pratique :</w:t>
      </w:r>
      <w:r>
        <w:rPr>
          <w:b/>
          <w:i w:val="0"/>
        </w:rPr>
      </w:r>
    </w:p>
    <w:p>
      <w:r>
        <w:rPr>
          <w:b w:val="0"/>
          <w:i w:val="0"/>
        </w:rPr>
        <w:t>Pendant la semaine, prenez le temps, par deux ou par petits groupes, de prier spécifiquement pour que Dieu ouvre vos yeux et ceux de vos proches à Sa réalité, à Sa volonté et à Sa présence.</w:t>
      </w:r>
    </w:p>
    <w:p>
      <w:r>
        <w:rPr>
          <w:b w:val="0"/>
          <w:i w:val="0"/>
        </w:rPr>
        <w:t>---</w:t>
      </w:r>
    </w:p>
    <w:p>
      <w:pPr>
        <w:pStyle w:val="Heading3"/>
      </w:pPr>
      <w:r>
        <w:t>**Partie 2 : Voir le Roi de Gloire**</w:t>
      </w:r>
    </w:p>
    <w:p>
      <w:r>
        <w:rPr>
          <w:b w:val="0"/>
          <w:i w:val="0"/>
        </w:rPr>
        <w:t>Notre regard ne doit pas s'arrêter à la simple perception du spirituel ; il est appelé à se fixer sur celui qui est le Roi de Gloire. Quand nous contemplons Jésus tel qu'Il est réellement, Sa beauté et Sa puissance, une transformation intérieure s'opère en nous, et cette transformation a le pouvoir d'être contagieuse.</w:t>
      </w:r>
    </w:p>
    <w:p>
      <w:r>
        <w:rPr>
          <w:b w:val="0"/>
          <w:i w:val="0"/>
        </w:rPr>
        <w:t>Brise-glace : "Regarde-moi bien"</w:t>
      </w:r>
      <w:r>
        <w:rPr>
          <w:b/>
          <w:i w:val="0"/>
        </w:rPr>
      </w:r>
    </w:p>
    <w:p>
      <w:r>
        <w:rPr>
          <w:b w:val="0"/>
          <w:i w:val="0"/>
        </w:rPr>
        <w:t>Déroulement :</w:t>
      </w:r>
      <w:r>
        <w:rPr>
          <w:b w:val="0"/>
          <w:i/>
        </w:rPr>
        <w:t xml:space="preserve"> Formez des binômes. L’un des partenaires observe attentivement l’autre pendant 30 secondes. Ensuite, la personne qui était observée change discrètement 3 petits détails dans son apparence (ex: déboutonner un bouton de chemise, changer la manière dont ses cheveux sont coiffés, enlever ses lunettes, mettre un objet dans sa poche). L'observateur doit alors retrouver les changements effectués.</w:t>
      </w:r>
    </w:p>
    <w:p>
      <w:r>
        <w:rPr>
          <w:b w:val="0"/>
          <w:i w:val="0"/>
        </w:rPr>
        <w:t>👉 Lien avec le thème :</w:t>
      </w:r>
      <w:r>
        <w:rPr>
          <w:b w:val="0"/>
          <w:i/>
        </w:rPr>
        <w:t xml:space="preserve"> Il est facile de regarder sans vraiment voir les détails qui changent, tout comme il est possible de voir Jésus sans véritablement contempler Sa majesté et Sa gloire. Ce brise-glace illustre l'importance de regarder avec attention pour discerner la réalité.</w:t>
      </w:r>
    </w:p>
    <w:p>
      <w:r>
        <w:rPr>
          <w:b w:val="0"/>
          <w:i w:val="0"/>
        </w:rPr>
        <w:t>🔎 Exemple biblique :</w:t>
      </w:r>
      <w:r>
        <w:rPr>
          <w:b w:val="0"/>
          <w:i/>
        </w:rPr>
        <w:t xml:space="preserve"> Dans Ésaïe chapitre 6, le prophète Ésaïe est transporté en vision dans la présence de Dieu. Il voit le Seigneur assis sur un trône élevé, entouré de séraphins. Face à cette vision grandiose de la sainteté et de la majesté de Dieu, Ésaïe s'écrie : "Malheur à moi ! Je suis perdu, car je suis un homme dont les lèvres sont impures..." (Ésaïe 6:5). Cette rencontre avec la gloire de Dieu le conduit à une profonde repentance et allume en lui une flamme de consécration et de désir d'annoncer la Parole divine, un véritable élan de réveil. 👉 Voir la gloire de Jésus pousse à la repentance, purifie notre cœur et allume en nous un désir ardent de Le faire connaître.</w:t>
      </w:r>
    </w:p>
    <w:p>
      <w:r>
        <w:rPr>
          <w:b w:val="0"/>
          <w:i w:val="0"/>
        </w:rPr>
        <w:t>Réveil historique inspirant :</w:t>
      </w:r>
      <w:r>
        <w:rPr>
          <w:b/>
          <w:i w:val="0"/>
        </w:rPr>
      </w:r>
    </w:p>
    <w:p>
      <w:r>
        <w:rPr>
          <w:b w:val="0"/>
          <w:i w:val="0"/>
        </w:rPr>
        <w:t>🔥 Le Réveil d’Azusa Street (1906-1915) – William Seymour. William Seymour, un pasteur afro-américain, prêchait avec une ferveur inébranlable sur la sainteté et la gloire de Jésus. La présence de Dieu est devenue si palpable, si réelle, que des milliers de personnes de toutes origines ethniques et sociales furent attirées. Des manifestations surnaturelles, des dons spirituels et une joie profonde marquaient ce lieu, et le réveil s'est propagé à travers le monde entier, initiant la Pentecôtisme moderne.</w:t>
      </w:r>
    </w:p>
    <w:p>
      <w:r>
        <w:rPr>
          <w:b w:val="0"/>
          <w:i w:val="0"/>
        </w:rPr>
        <w:t>Explication avec versets clés :</w:t>
      </w:r>
      <w:r>
        <w:rPr>
          <w:b/>
          <w:i w:val="0"/>
        </w:rPr>
      </w:r>
    </w:p>
    <w:p>
      <w:pPr>
        <w:pStyle w:val="ListBullet"/>
      </w:pPr>
      <w:r>
        <w:rPr>
          <w:b w:val="0"/>
          <w:i w:val="0"/>
        </w:rPr>
        <w:t>« Ils verront le Fils de l’homme venant sur les nuées avec puissance et une grande gloire. »</w:t>
      </w:r>
      <w:r>
        <w:rPr>
          <w:b w:val="0"/>
          <w:i/>
        </w:rPr>
        <w:t xml:space="preserve"> (Marc 13:26) – Ce verset nous rappelle la gloire future et manifeste de Christ, un événement vers lequel notre espérance est tournée.</w:t>
      </w:r>
    </w:p>
    <w:p>
      <w:pPr>
        <w:pStyle w:val="ListBullet"/>
      </w:pPr>
      <w:r>
        <w:rPr>
          <w:b w:val="0"/>
          <w:i w:val="0"/>
        </w:rPr>
        <w:t>« Nous tous qui contemplons à face découverte la gloire du Seigneur, nous sommes transformés en Son image, de gloire en gloire, par le Seigneur, l'Esprit. »</w:t>
      </w:r>
      <w:r>
        <w:rPr>
          <w:b w:val="0"/>
          <w:i/>
        </w:rPr>
        <w:t xml:space="preserve"> (2 Corinthiens 3:18) – C'est la clé : le simple fait de fixer notre regard sur Jésus nous transforme.</w:t>
      </w:r>
    </w:p>
    <w:p>
      <w:r>
        <w:rPr>
          <w:b w:val="0"/>
          <w:i w:val="0"/>
        </w:rPr>
        <w:t>Réflexion :</w:t>
      </w:r>
      <w:r>
        <w:rPr>
          <w:b/>
          <w:i w:val="0"/>
        </w:rPr>
      </w:r>
    </w:p>
    <w:p>
      <w:r>
        <w:rPr>
          <w:b w:val="0"/>
          <w:i w:val="0"/>
        </w:rPr>
        <w:t>1. Comment une vision claire de Jésus, tel qu'Il est dans Sa gloire, peut-elle transformer radicalement la vie d'une personne ?</w:t>
      </w:r>
    </w:p>
    <w:p>
      <w:r>
        <w:rPr>
          <w:b w:val="0"/>
          <w:i w:val="0"/>
        </w:rPr>
        <w:t xml:space="preserve">    </w:t>
      </w:r>
      <w:r>
        <w:rPr>
          <w:b w:val="0"/>
          <w:i/>
        </w:rPr>
        <w:t>Réponse suggérée :* Voir Sa perfection et Son amour inconditionnel peut guérir nos blessures, nous libérer de nos complexes, nous donner une nouvelle identité en Lui, et un but éternel.</w:t>
      </w:r>
    </w:p>
    <w:p>
      <w:r>
        <w:rPr>
          <w:b w:val="0"/>
          <w:i w:val="0"/>
        </w:rPr>
        <w:t>2. Qu'est-ce que le fait de contempler Sa gloire change dans nos priorités et nos désirs de vie ?</w:t>
      </w:r>
    </w:p>
    <w:p>
      <w:r>
        <w:rPr>
          <w:b w:val="0"/>
          <w:i w:val="0"/>
        </w:rPr>
        <w:t xml:space="preserve">    </w:t>
      </w:r>
      <w:r>
        <w:rPr>
          <w:b w:val="0"/>
          <w:i/>
        </w:rPr>
        <w:t>Réponse suggérée :* Les choses du monde (richesse, popularité, confort) perdent de leur attrait. Nos priorités se déplacent vers ce qui plaît à Dieu, vers le service, la sainteté et l'amour du prochain.</w:t>
      </w:r>
    </w:p>
    <w:p>
      <w:r>
        <w:rPr>
          <w:b w:val="0"/>
          <w:i w:val="0"/>
        </w:rPr>
        <w:t>3. En quoi une Église composée de membres ayant une vision profonde de Jésus pourrait-elle devenir un catalyseur de réveil dans la société ?</w:t>
      </w:r>
    </w:p>
    <w:p>
      <w:r>
        <w:rPr>
          <w:b w:val="0"/>
          <w:i w:val="0"/>
        </w:rPr>
        <w:t xml:space="preserve">    </w:t>
      </w:r>
      <w:r>
        <w:rPr>
          <w:b w:val="0"/>
          <w:i/>
        </w:rPr>
        <w:t>Réponse suggérée :* Une telle église rayonnerait la lumière de Christ de manière si éclatante que les gens seraient attirés par sa puissance transformatrice, sa joie authentique et son amour désintéressé.</w:t>
      </w:r>
    </w:p>
    <w:p>
      <w:r>
        <w:rPr>
          <w:b w:val="0"/>
          <w:i w:val="0"/>
        </w:rPr>
        <w:t>Citation :</w:t>
      </w:r>
      <w:r>
        <w:rPr>
          <w:b/>
          <w:i w:val="0"/>
        </w:rPr>
      </w:r>
    </w:p>
    <w:p>
      <w:r>
        <w:rPr>
          <w:b w:val="0"/>
          <w:i w:val="0"/>
        </w:rPr>
        <w:t>« Une vision de Dieu change une vie entière. »</w:t>
      </w:r>
      <w:r>
        <w:rPr>
          <w:b w:val="0"/>
          <w:i/>
        </w:rPr>
        <w:t xml:space="preserve"> – A.W. Tozer</w:t>
      </w:r>
    </w:p>
    <w:p>
      <w:r>
        <w:rPr>
          <w:b w:val="0"/>
          <w:i w:val="0"/>
        </w:rPr>
        <w:t>Activités pratiques :</w:t>
      </w:r>
      <w:r>
        <w:rPr>
          <w:b/>
          <w:i w:val="0"/>
        </w:rPr>
      </w:r>
    </w:p>
    <w:p>
      <w:r>
        <w:rPr>
          <w:b w:val="0"/>
          <w:i w:val="0"/>
        </w:rPr>
        <w:t>🖼️ Activité collaborative :</w:t>
      </w:r>
      <w:r>
        <w:rPr>
          <w:b w:val="0"/>
          <w:i/>
        </w:rPr>
        <w:t xml:space="preserve"> Réalisez une affiche collective. Invitez chacun à écrire ou à dessiner ce qui, selon lui, décrit la gloire de Jésus et Son plan pour le réveil. Utilisez des mots comme "amour", "puissance", "sainteté", "justice", "transformation", "lumière", "espérance", et des symboles comme une couronne, une croix rayonnante, des mains ouvertes, etc.</w:t>
      </w:r>
    </w:p>
    <w:p>
      <w:r>
        <w:rPr>
          <w:b w:val="0"/>
          <w:i w:val="0"/>
        </w:rPr>
        <w:t>🙏 Mise en pratique :</w:t>
      </w:r>
      <w:r>
        <w:rPr>
          <w:b w:val="0"/>
          <w:i/>
        </w:rPr>
        <w:t xml:space="preserve"> Prenez 5 minutes de silence. Fermez les yeux et imaginez Jésus revenant dans Sa gloire, tel que décrit dans l'Apocalypse. Partagez ensuite en quelques mots ce que vous avez ressenti, l'émotion dominante.</w:t>
      </w:r>
    </w:p>
    <w:p>
      <w:r>
        <w:rPr>
          <w:b w:val="0"/>
          <w:i w:val="0"/>
        </w:rPr>
        <w:t>---</w:t>
      </w:r>
    </w:p>
    <w:p>
      <w:pPr>
        <w:pStyle w:val="Heading3"/>
      </w:pPr>
      <w:r>
        <w:t>**Partie 3 : Marcher par la Foi, non par la Vue**</w:t>
      </w:r>
    </w:p>
    <w:p>
      <w:r>
        <w:rPr>
          <w:b w:val="0"/>
          <w:i w:val="0"/>
        </w:rPr>
        <w:t>Contempler la gloire de Jésus est le point de départ essentiel. Mais la foi ne s'arrête pas là ; elle nous appelle à marcher concrètement dans cette révélation, à vivre selon ce que nous avons vu, même lorsque les circonstances nous incitent à douter.</w:t>
      </w:r>
    </w:p>
    <w:p>
      <w:r>
        <w:rPr>
          <w:b w:val="0"/>
          <w:i w:val="0"/>
        </w:rPr>
        <w:t>🔎 Exemple biblique :</w:t>
      </w:r>
      <w:r>
        <w:rPr>
          <w:b w:val="0"/>
          <w:i/>
        </w:rPr>
        <w:t xml:space="preserve"> L'histoire de Pierre marchant sur l'eau (Matthieu 14:28-31) est emblématique. Jésus l'appelle à venir vers Lui sur la mer agitée. Tant que Pierre a gardé les yeux fixés sur Jésus, il a marché sur les flots. Mais au moment où il a vu la violence des vagues, la peur l'a envahi et il a commencé à sombrer. Jésus l'a alors sauvé, lui rappelant son manque de foi. 👉 Marcher par la foi, c'est avancer en obéissant à la voix de Jésus, même quand les tempêtes de la vie semblent nous dire le contraire.</w:t>
      </w:r>
    </w:p>
    <w:p>
      <w:r>
        <w:rPr>
          <w:b w:val="0"/>
          <w:i w:val="0"/>
        </w:rPr>
        <w:t>Brise-glace : "Guide-moi à l'aveugle"</w:t>
      </w:r>
      <w:r>
        <w:rPr>
          <w:b/>
          <w:i w:val="0"/>
        </w:rPr>
      </w:r>
    </w:p>
    <w:p>
      <w:r>
        <w:rPr>
          <w:b w:val="0"/>
          <w:i w:val="0"/>
        </w:rPr>
        <w:t>Matériel :</w:t>
      </w:r>
      <w:r>
        <w:rPr>
          <w:b w:val="0"/>
          <w:i/>
        </w:rPr>
        <w:t xml:space="preserve"> Une feuille de papier et un feutre pour chaque binôme.</w:t>
      </w:r>
    </w:p>
    <w:p>
      <w:r>
        <w:rPr>
          <w:b w:val="0"/>
          <w:i w:val="0"/>
        </w:rPr>
        <w:t>Déroulement :</w:t>
      </w:r>
      <w:r>
        <w:rPr>
          <w:b w:val="0"/>
          <w:i/>
        </w:rPr>
        <w:t xml:space="preserve"> Sur la feuille, dessinez un chemin simple (une ligne sinueuse, un petit labyrinthe, un parcours avec quelques obstacles simples). Un participant ferme les yeux, tenant le feutre. L'autre partenaire, sans toucher son ami, le guide uniquement avec sa voix ("va à gauche", "un peu en haut", "tourne à droite", "stop..."). Le but est de tracer le chemin sur la feuille en suivant les instructions vocales. Inversez ensuite les rôles.</w:t>
      </w:r>
    </w:p>
    <w:p>
      <w:r>
        <w:rPr>
          <w:b w:val="0"/>
          <w:i w:val="0"/>
        </w:rPr>
        <w:t>👉 Discussion rapide après :</w:t>
      </w:r>
      <w:r>
        <w:rPr>
          <w:b w:val="0"/>
          <w:i/>
        </w:rPr>
      </w:r>
    </w:p>
    <w:p>
      <w:pPr>
        <w:pStyle w:val="ListBullet"/>
      </w:pPr>
      <w:r>
        <w:rPr>
          <w:b w:val="0"/>
          <w:i w:val="0"/>
        </w:rPr>
        <w:t>"Comment vous êtes-vous sentis en ne voyant rien, en étant guidé par la voix de l'autre ?"</w:t>
      </w:r>
    </w:p>
    <w:p>
      <w:pPr>
        <w:pStyle w:val="ListBullet"/>
      </w:pPr>
      <w:r>
        <w:rPr>
          <w:b w:val="0"/>
          <w:i w:val="0"/>
        </w:rPr>
        <w:t>"Avez-vous fait confiance à votre partenaire ? Qu'est-ce qui vous a aidé à lui faire confiance ?"</w:t>
      </w:r>
    </w:p>
    <w:p>
      <w:pPr>
        <w:pStyle w:val="ListBullet"/>
      </w:pPr>
      <w:r>
        <w:rPr>
          <w:b w:val="0"/>
          <w:i w:val="0"/>
        </w:rPr>
        <w:t>"En quoi cette expérience ressemble-t-elle à marcher par la foi avec Jésus, où nous ne voyons pas toujours le chemin devant nous, mais nous devons L'écouter et Lui faire confiance ?"</w:t>
      </w:r>
    </w:p>
    <w:p>
      <w:r>
        <w:rPr>
          <w:b w:val="0"/>
          <w:i w:val="0"/>
        </w:rPr>
        <w:t>👉 Lien avec le thème :</w:t>
      </w:r>
      <w:r>
        <w:rPr>
          <w:b w:val="0"/>
          <w:i/>
        </w:rPr>
        <w:t xml:space="preserve"> Marcher sans voir, que ce soit physiquement ou spirituellement, demande une confiance totale envers celui qui nous guide. La foi, c'est justement cela : avancer en suivant la voix de Jésus, Lui faisant confiance pour le chemin, même quand le brouillard est épais.</w:t>
      </w:r>
    </w:p>
    <w:p>
      <w:r>
        <w:rPr>
          <w:b w:val="0"/>
          <w:i w:val="0"/>
        </w:rPr>
        <w:t>Réveil historique inspirant :</w:t>
      </w:r>
      <w:r>
        <w:rPr>
          <w:b/>
          <w:i w:val="0"/>
        </w:rPr>
      </w:r>
    </w:p>
    <w:p>
      <w:r>
        <w:rPr>
          <w:b w:val="0"/>
          <w:i w:val="0"/>
        </w:rPr>
        <w:t>🔥 Le Réveil en Chine (XXe siècle) – Frère Yun. Frère Yun a vécu des persécutions extrêmes pour sa foi. Pourtant, il a vu Jésus agir de manière spectaculaire, apportant guérison et délivrance dans des situations impossibles. Sa foi inébranlable, ancrée dans une vision claire de la puissance de Dieu, a non seulement soutenu son propre ministère, mais a aussi déclenché un réveil souterrain d'une ampleur incroyable, touchant des millions de personnes à travers la Chine.</w:t>
      </w:r>
    </w:p>
    <w:p>
      <w:r>
        <w:rPr>
          <w:b w:val="0"/>
          <w:i w:val="0"/>
        </w:rPr>
        <w:t>Explication avec versets clés :</w:t>
      </w:r>
      <w:r>
        <w:rPr>
          <w:b/>
          <w:i w:val="0"/>
        </w:rPr>
      </w:r>
    </w:p>
    <w:p>
      <w:pPr>
        <w:pStyle w:val="ListBullet"/>
      </w:pPr>
      <w:r>
        <w:rPr>
          <w:b w:val="0"/>
          <w:i w:val="0"/>
        </w:rPr>
        <w:t>« Nous marchons par la foi, non par la vue. »</w:t>
      </w:r>
      <w:r>
        <w:rPr>
          <w:b w:val="0"/>
          <w:i/>
        </w:rPr>
        <w:t xml:space="preserve"> (2 Corinthiens 5:7) – C'est le principe fondamental de la vie chrétienne : notre marche n'est pas dictée par ce que nous voyons, mais par notre confiance en Dieu.</w:t>
      </w:r>
    </w:p>
    <w:p>
      <w:pPr>
        <w:pStyle w:val="ListBullet"/>
      </w:pPr>
      <w:r>
        <w:rPr>
          <w:b w:val="0"/>
          <w:i w:val="0"/>
        </w:rPr>
        <w:t>« Fixons les yeux sur Jésus, le chef et le consommateur de notre foi. »</w:t>
      </w:r>
      <w:r>
        <w:rPr>
          <w:b w:val="0"/>
          <w:i/>
        </w:rPr>
        <w:t xml:space="preserve"> (Hébreux 12:2) – En toutes circonstances, notre regard doit rester focalisé sur Lui, la source de notre foi et Celui qui la mène à son accomplissement.</w:t>
      </w:r>
    </w:p>
    <w:p>
      <w:r>
        <w:rPr>
          <w:b w:val="0"/>
          <w:i w:val="0"/>
        </w:rPr>
        <w:t>Réflexion :</w:t>
      </w:r>
      <w:r>
        <w:rPr>
          <w:b/>
          <w:i w:val="0"/>
        </w:rPr>
      </w:r>
    </w:p>
    <w:p>
      <w:r>
        <w:rPr>
          <w:b w:val="0"/>
          <w:i w:val="0"/>
        </w:rPr>
        <w:t>1. Qu'est-ce qui, dans notre vie actuelle, nous empêche le plus souvent de marcher par la foi ?</w:t>
      </w:r>
    </w:p>
    <w:p>
      <w:r>
        <w:rPr>
          <w:b w:val="0"/>
          <w:i w:val="0"/>
        </w:rPr>
        <w:t xml:space="preserve">    </w:t>
      </w:r>
      <w:r>
        <w:rPr>
          <w:b w:val="0"/>
          <w:i/>
        </w:rPr>
        <w:t>Réponse suggérée :* Nos propres raisonnements, la peur du jugement, les expériences passées douloureuses, le manque de prière persévérante, la confiance excessive en nos propres capacités.</w:t>
      </w:r>
    </w:p>
    <w:p>
      <w:r>
        <w:rPr>
          <w:b w:val="0"/>
          <w:i w:val="0"/>
        </w:rPr>
        <w:t>2. Comment pouvons-nous rester focalisés sur Jésus quand tout autour de nous semble s'écrouler (problèmes financiers, maladies, conflits relationnels) ?</w:t>
      </w:r>
    </w:p>
    <w:p>
      <w:r>
        <w:rPr>
          <w:b w:val="0"/>
          <w:i w:val="0"/>
        </w:rPr>
        <w:t xml:space="preserve">    </w:t>
      </w:r>
      <w:r>
        <w:rPr>
          <w:b w:val="0"/>
          <w:i/>
        </w:rPr>
        <w:t>Réponse suggérée :* En nous plongeant dans Sa Parole, en cultivant une vie de prière intime, en nous souvenant de Ses promesses et de Sa fidélité passée, en nous entourant d'autres croyants qui nous encouragent.</w:t>
      </w:r>
    </w:p>
    <w:p>
      <w:r>
        <w:rPr>
          <w:b w:val="0"/>
          <w:i w:val="0"/>
        </w:rPr>
        <w:t>3. Pourquoi pensez-vous que le fait de marcher par la foi déclenche un réveil autour de nous ?</w:t>
      </w:r>
    </w:p>
    <w:p>
      <w:r>
        <w:rPr>
          <w:b w:val="0"/>
          <w:i w:val="0"/>
        </w:rPr>
        <w:t xml:space="preserve">    </w:t>
      </w:r>
      <w:r>
        <w:rPr>
          <w:b w:val="0"/>
          <w:i/>
        </w:rPr>
        <w:t>Réponse suggérée :* La foi authentique est une démonstration de la puissance de Dieu qui ne peut être expliquée par des moyens humains. Elle attire l'attention, suscite l'étonnement et ouvre les cœurs à la réalité de Dieu.</w:t>
      </w:r>
    </w:p>
    <w:p>
      <w:r>
        <w:rPr>
          <w:b w:val="0"/>
          <w:i w:val="0"/>
        </w:rPr>
        <w:t>Citation :</w:t>
      </w:r>
      <w:r>
        <w:rPr>
          <w:b/>
          <w:i w:val="0"/>
        </w:rPr>
      </w:r>
    </w:p>
    <w:p>
      <w:r>
        <w:rPr>
          <w:b w:val="0"/>
          <w:i w:val="0"/>
        </w:rPr>
        <w:t>« La foi, c’est tenir la main de Dieu même dans le noir. »</w:t>
      </w:r>
      <w:r>
        <w:rPr>
          <w:b w:val="0"/>
          <w:i/>
        </w:rPr>
        <w:t xml:space="preserve"> – C.S. Lewis</w:t>
      </w:r>
    </w:p>
    <w:p>
      <w:r>
        <w:rPr>
          <w:b w:val="0"/>
          <w:i w:val="0"/>
        </w:rPr>
        <w:t>Activités pratiques :</w:t>
      </w:r>
      <w:r>
        <w:rPr>
          <w:b/>
          <w:i w:val="0"/>
        </w:rPr>
      </w:r>
    </w:p>
    <w:p>
      <w:r>
        <w:rPr>
          <w:b w:val="0"/>
          <w:i w:val="0"/>
        </w:rPr>
        <w:t>📜 Activité collaborative :</w:t>
      </w:r>
      <w:r>
        <w:rPr>
          <w:b w:val="0"/>
          <w:i/>
        </w:rPr>
        <w:t xml:space="preserve"> Chacun écrit sur un petit papier un défi de foi qu'il souhaite relever durant la semaine à venir (ex : parler de Jésus à un collègue, pardonner sincèrement quelqu'un, faire un don même si l'argent manque, prier avec persévérance pour une situation difficile). Rassemblez ces défis sur une grande feuille ou un panneau A3, formant une "carte des défis de foi" collective.</w:t>
      </w:r>
    </w:p>
    <w:p>
      <w:r>
        <w:rPr>
          <w:b w:val="0"/>
          <w:i w:val="0"/>
        </w:rPr>
        <w:t>---</w:t>
      </w:r>
    </w:p>
    <w:p>
      <w:pPr>
        <w:pStyle w:val="Heading3"/>
      </w:pPr>
      <w:r>
        <w:t>**Conclusion Commune**</w:t>
      </w:r>
    </w:p>
    <w:p>
      <w:r>
        <w:rPr>
          <w:b w:val="0"/>
          <w:i w:val="0"/>
        </w:rPr>
        <w:t>1.  Lumière dans les ténèbres :</w:t>
      </w:r>
      <w:r>
        <w:rPr>
          <w:b/>
          <w:i w:val="0"/>
        </w:rPr>
        <w:t xml:space="preserve"> Tamisez ou éteignez les lumières de la pièce. Allumez une seule bougie (ou une petite lampe LED) au centre et dites : "Jésus est la lumière qui éclaire toutes les ténèbres, la seule qui puisse nous guider."</w:t>
      </w:r>
      <w:r>
        <w:rPr>
          <w:b/>
          <w:i/>
        </w:rPr>
        <w:t xml:space="preserve"> Lisez ensemble Luc 21:28 : "Quand ces choses commenceront à arriver, redressez-vous et levez vos têtes, parce que votre délivrance approche."</w:t>
      </w:r>
      <w:r>
        <w:rPr>
          <w:b/>
          <w:i w:val="0"/>
        </w:rPr>
      </w:r>
    </w:p>
    <w:p>
      <w:r>
        <w:rPr>
          <w:b w:val="0"/>
          <w:i w:val="0"/>
        </w:rPr>
        <w:t>2.  Le réveil à travers les générations :</w:t>
      </w:r>
      <w:r>
        <w:rPr>
          <w:b/>
          <w:i w:val="0"/>
        </w:rPr>
        <w:t xml:space="preserve"> Prenez la grande feuille ou le panneau préparé plus tôt, ou bien utilisez une nouvelle feuille divisée en 3 colonnes :</w:t>
      </w:r>
    </w:p>
    <w:p>
      <w:r>
        <w:rPr>
          <w:b w:val="0"/>
          <w:i w:val="0"/>
        </w:rPr>
        <w:t xml:space="preserve">    *   Ce que je vois aujourd'hui dans le monde :</w:t>
      </w:r>
      <w:r>
        <w:rPr>
          <w:b/>
          <w:i w:val="0"/>
        </w:rPr>
        <w:t xml:space="preserve"> (Exemples : guerres, chaos, anxiété, peur, divisions, désespoir...)</w:t>
      </w:r>
    </w:p>
    <w:p>
      <w:r>
        <w:rPr>
          <w:b w:val="0"/>
          <w:i w:val="0"/>
        </w:rPr>
        <w:t xml:space="preserve">    *   Ce que Jésus veut que je voie :</w:t>
      </w:r>
      <w:r>
        <w:rPr>
          <w:b/>
          <w:i w:val="0"/>
        </w:rPr>
        <w:t xml:space="preserve"> (Exemples : Sa gloire, Sa souveraineté, Son retour imminent, Sa puissance qui opère, Son amour...)</w:t>
      </w:r>
    </w:p>
    <w:p>
      <w:r>
        <w:rPr>
          <w:b w:val="0"/>
          <w:i w:val="0"/>
        </w:rPr>
        <w:t xml:space="preserve">    *   Ce que je veux voir dans le réveil qui vient :</w:t>
      </w:r>
      <w:r>
        <w:rPr>
          <w:b/>
          <w:i w:val="0"/>
        </w:rPr>
        <w:t xml:space="preserve"> (Exemples : miracles, vies transformées, familles restaurées, jeunesse enflammée pour Dieu, églises vibrantes, nations touchées par l'Évangile...)</w:t>
      </w:r>
    </w:p>
    <w:p>
      <w:r>
        <w:rPr>
          <w:b w:val="0"/>
          <w:i w:val="0"/>
        </w:rPr>
        <w:t xml:space="preserve">    Chaque participant est invité à écrire ou dessiner une ou plusieurs idées dans chaque colonne.</w:t>
      </w:r>
    </w:p>
    <w:p>
      <w:r>
        <w:rPr>
          <w:b w:val="0"/>
          <w:i w:val="0"/>
        </w:rPr>
        <w:t>3.  Unissons nos voix :</w:t>
      </w:r>
      <w:r>
        <w:rPr>
          <w:b/>
          <w:i w:val="0"/>
        </w:rPr>
        <w:t xml:space="preserve"> Une fois la feuille remplie, invitez chacun à partager une phrase ou une idée marquante qu'il a écrite. Puis, reprenez le chant "Hosanna"</w:t>
      </w:r>
      <w:r>
        <w:rPr>
          <w:b/>
          <w:i/>
        </w:rPr>
        <w:t xml:space="preserve"> ensemble, unissant nos cœurs et nos voix dans une adoration commune.</w:t>
      </w:r>
    </w:p>
    <w:p>
      <w:r>
        <w:rPr>
          <w:b w:val="0"/>
          <w:i w:val="0"/>
        </w:rPr>
        <w:t>4.  Prière finale collective :</w:t>
      </w:r>
      <w:r>
        <w:rPr>
          <w:b/>
          <w:i w:val="0"/>
        </w:rPr>
        <w:t xml:space="preserve"> Formez un cercle, mains jointes. Les enfants et les jeunes peuvent poser la main sur les épaules ou les mains des adultes. Prierez les uns pour les autres : les plus jeunes prient pour la force et la sagesse des aînés, les aînés bénissent les jeunes pour qu'ils portent le feu du réveil et gardent leurs yeux fixés sur Jésus.</w:t>
      </w:r>
    </w:p>
    <w:p>
      <w:r>
        <w:rPr>
          <w:b w:val="0"/>
          <w:i w:val="0"/>
        </w:rPr>
        <w:t>🔥 Conclusion finale :</w:t>
      </w:r>
      <w:r>
        <w:rPr>
          <w:b/>
          <w:i w:val="0"/>
        </w:rPr>
        <w:t xml:space="preserve"> "Nous ne regardons pas au monde qui chancelle, mais à Jésus qui revient dans Sa gloire. Seigneur, ouvre nos yeux, transforme nos cœurs, et envoie Ton réveil puissant parmi nous, dans nos familles, nos églises, et jusqu'aux extrémités de la terre. Amen."</w:t>
      </w:r>
      <w:r>
        <w:rPr>
          <w:b/>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