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'Être témoins de Jésus : Porter Sa lumière au monde'</w:t>
      </w:r>
    </w:p>
    <w:p>
      <w:r>
        <w:rPr>
          <w:b w:val="0"/>
          <w:i w:val="0"/>
        </w:rPr>
        <w:t>author: Communion Fraternelle</w:t>
      </w:r>
    </w:p>
    <w:p>
      <w:r>
        <w:rPr>
          <w:b w:val="0"/>
          <w:i w:val="0"/>
        </w:rPr>
        <w:t>date: 2025-05-25</w:t>
      </w:r>
    </w:p>
    <w:p>
      <w:r>
        <w:rPr>
          <w:b w:val="0"/>
          <w:i w:val="0"/>
        </w:rPr>
        <w:t>tags: []</w:t>
      </w:r>
    </w:p>
    <w:p>
      <w:r>
        <w:rPr>
          <w:b w:val="0"/>
          <w:i w:val="0"/>
        </w:rPr>
        <w:t>categories:</w:t>
      </w:r>
    </w:p>
    <w:p>
      <w:pPr>
        <w:pStyle w:val="ListBullet"/>
      </w:pPr>
      <w:r>
        <w:rPr>
          <w:b w:val="0"/>
          <w:i w:val="0"/>
        </w:rPr>
        <w:t>Témoignages</w:t>
      </w:r>
    </w:p>
    <w:p>
      <w:pPr>
        <w:pStyle w:val="ListBullet"/>
      </w:pPr>
      <w:r>
        <w:rPr>
          <w:b w:val="0"/>
          <w:i w:val="0"/>
        </w:rPr>
        <w:t>Bienfaisance</w:t>
      </w:r>
    </w:p>
    <w:p>
      <w:pPr>
        <w:pStyle w:val="ListBullet"/>
      </w:pPr>
      <w:r>
        <w:rPr>
          <w:b w:val="0"/>
          <w:i w:val="0"/>
        </w:rPr>
        <w:t>Groupe de découverte</w:t>
      </w:r>
    </w:p>
    <w:p>
      <w:pPr>
        <w:pStyle w:val="ListBullet"/>
      </w:pPr>
      <w:r>
        <w:rPr>
          <w:b w:val="0"/>
          <w:i w:val="0"/>
        </w:rPr>
        <w:t>Créativité</w:t>
      </w:r>
    </w:p>
    <w:p>
      <w:r>
        <w:rPr>
          <w:b w:val="0"/>
          <w:i w:val="0"/>
        </w:rPr>
        <w:t>palmiers:</w:t>
      </w:r>
    </w:p>
    <w:p>
      <w:pPr>
        <w:pStyle w:val="ListBullet"/>
      </w:pPr>
      <w:r>
        <w:rPr>
          <w:b w:val="0"/>
          <w:i w:val="0"/>
        </w:rPr>
        <w:t>Mission</w:t>
      </w:r>
    </w:p>
    <w:p>
      <w:pPr>
        <w:pStyle w:val="ListBullet"/>
      </w:pPr>
      <w:r>
        <w:rPr>
          <w:b w:val="0"/>
          <w:i w:val="0"/>
        </w:rPr>
        <w:t>Jésus-Christ</w:t>
      </w:r>
    </w:p>
    <w:p>
      <w:pPr>
        <w:pStyle w:val="ListBullet"/>
      </w:pPr>
      <w:r>
        <w:rPr>
          <w:b w:val="0"/>
          <w:i w:val="0"/>
        </w:rPr>
        <w:t>Parole de Dieu</w:t>
      </w:r>
    </w:p>
    <w:p>
      <w:pPr>
        <w:pStyle w:val="ListBullet"/>
      </w:pPr>
      <w:r>
        <w:rPr>
          <w:b w:val="0"/>
          <w:i w:val="0"/>
        </w:rPr>
        <w:t>Service</w:t>
      </w:r>
    </w:p>
    <w:p>
      <w:pPr>
        <w:pStyle w:val="ListBullet"/>
      </w:pPr>
      <w:r>
        <w:rPr>
          <w:b w:val="0"/>
          <w:i w:val="0"/>
        </w:rPr>
        <w:t>Persévérance</w:t>
      </w:r>
    </w:p>
    <w:p>
      <w:pPr>
        <w:pStyle w:val="ListBullet"/>
      </w:pPr>
      <w:r>
        <w:rPr>
          <w:b w:val="0"/>
          <w:i w:val="0"/>
        </w:rPr>
        <w:t>Foi</w:t>
      </w:r>
    </w:p>
    <w:p>
      <w:pPr>
        <w:pStyle w:val="ListBullet"/>
      </w:pPr>
      <w:r>
        <w:rPr>
          <w:b w:val="0"/>
          <w:i w:val="0"/>
        </w:rPr>
        <w:t>Saint-Esprit</w:t>
      </w:r>
    </w:p>
    <w:p>
      <w:r>
        <w:rPr>
          <w:b w:val="0"/>
          <w:i w:val="0"/>
        </w:rPr>
        <w:t>---</w:t>
      </w:r>
    </w:p>
    <w:p>
      <w:pPr>
        <w:pStyle w:val="Heading1"/>
      </w:pPr>
      <w:r>
        <w:t>Etre témoin de Jésus</w:t>
      </w:r>
    </w:p>
    <w:p>
      <w:pPr>
        <w:pStyle w:val="Heading1"/>
      </w:pPr>
      <w:r>
        <w:t>Être témoins de Jésus : Porter Sa lumière au monde</w:t>
      </w:r>
    </w:p>
    <w:p>
      <w:pPr>
        <w:pStyle w:val="Heading2"/>
      </w:pPr>
      <w:r>
        <w:t>Introduction</w:t>
      </w:r>
    </w:p>
    <w:p>
      <w:r>
        <w:rPr>
          <w:b w:val="0"/>
          <w:i w:val="0"/>
        </w:rPr>
        <w:t>"Vous recevrez une puissance, le Saint-Esprit survenant sur vous, et vous serez mes témoins… jusqu’aux extrémités de la terre."</w:t>
      </w:r>
      <w:r>
        <w:rPr>
          <w:b w:val="0"/>
          <w:i/>
        </w:rPr>
        <w:t xml:space="preserve"> (Actes 1:8)</w:t>
      </w:r>
    </w:p>
    <w:p>
      <w:r>
        <w:rPr>
          <w:b w:val="0"/>
          <w:i w:val="0"/>
        </w:rPr>
        <w:t>Les dernières paroles de Jésus avant l’Ascension résonnent encore aujourd'hui : Il nous envoie avec une mission divine. En Matthieu 28:18-20, la Grande Commission nous exhorte à faire de toutes les nations des disciples, tandis qu'Actes 1:8 nous révèle la source de notre capacité à le faire : la puissance du Saint-Esprit.</w:t>
      </w:r>
      <w:r>
        <w:rPr>
          <w:b w:val="0"/>
          <w:i/>
        </w:rPr>
      </w:r>
    </w:p>
    <w:p>
      <w:pPr>
        <w:pStyle w:val="Heading2"/>
      </w:pPr>
      <w:r>
        <w:t>Prière d’ouverture</w:t>
      </w:r>
    </w:p>
    <w:p>
      <w:r>
        <w:rPr>
          <w:b w:val="0"/>
          <w:i w:val="0"/>
        </w:rPr>
        <w:t>Seigneur Jésus, Tu nous envoies dans ce monde pour témoigner de Toi. Remplis-nous de Ton Esprit, rends-nous sensibles à Ta voix et audacieux pour Te représenter partout. Amen.</w:t>
      </w:r>
    </w:p>
    <w:p>
      <w:pPr>
        <w:pStyle w:val="Heading2"/>
      </w:pPr>
      <w:r>
        <w:t>Brise-glace collectif : Mise en scène</w:t>
      </w:r>
    </w:p>
    <w:p>
      <w:r>
        <w:rPr>
          <w:b w:val="0"/>
          <w:i w:val="0"/>
        </w:rPr>
        <w:t>Imaginez que vous êtes avec Jésus juste avant son ascension. Il vient de vous donner Sa mission. Que ressentez-vous ? Que feriez-vous ? Partagez vos pensées, vos émotions et vos premières réactions. (Laissez chacun s'exprimer librement, en les encourageant à se mettre dans la peau des disciples).</w:t>
      </w:r>
    </w:p>
    <w:p>
      <w:pPr>
        <w:pStyle w:val="Heading2"/>
      </w:pPr>
      <w:r>
        <w:t>Présentation du thème : Le mandat éternel du témoignage</w:t>
      </w:r>
    </w:p>
    <w:p>
      <w:r>
        <w:rPr>
          <w:b w:val="0"/>
          <w:i w:val="0"/>
        </w:rPr>
        <w:t>Jésus-Christ, juste avant son ascension, nous a laissé un mandat clair et puissant : être Ses témoins jusqu'aux extrémités de la terre. Ce n'est pas une simple suggestion, mais une mission essentielle pour chaque croyant, rendue possible par la promesse de la puissance du Saint-Esprit. Comprendre pourquoi Jésus insiste tant sur ce point et comment cela nous équipe pour aujourd'hui, c'est embrasser notre identité et notre vocation en Lui.</w:t>
      </w:r>
    </w:p>
    <w:p>
      <w:r>
        <w:rPr>
          <w:b w:val="0"/>
          <w:i w:val="0"/>
        </w:rPr>
        <w:t>Questions introductives :</w:t>
      </w:r>
      <w:r>
        <w:rPr>
          <w:b/>
          <w:i w:val="0"/>
        </w:rPr>
      </w:r>
    </w:p>
    <w:p>
      <w:pPr>
        <w:pStyle w:val="ListBullet"/>
      </w:pPr>
      <w:r>
        <w:rPr>
          <w:b w:val="0"/>
          <w:i w:val="0"/>
        </w:rPr>
        <w:t>Pourquoi Jésus insiste-t-il sur le témoignage avant de quitter ses disciples ?</w:t>
      </w:r>
    </w:p>
    <w:p>
      <w:pPr>
        <w:pStyle w:val="ListBullet"/>
      </w:pPr>
      <w:r>
        <w:rPr>
          <w:b w:val="0"/>
          <w:i w:val="0"/>
        </w:rPr>
        <w:t>➤ Parce que c’est notre mission principale en tant que chrétiens, la prolongation de Son œuvre sur terre.</w:t>
      </w:r>
    </w:p>
    <w:p>
      <w:pPr>
        <w:pStyle w:val="ListBullet"/>
      </w:pPr>
      <w:r>
        <w:rPr>
          <w:b w:val="0"/>
          <w:i w:val="0"/>
        </w:rPr>
        <w:t>Comment ces paroles nous encouragent-elles aujourd’hui ?</w:t>
      </w:r>
    </w:p>
    <w:p>
      <w:pPr>
        <w:pStyle w:val="ListBullet"/>
      </w:pPr>
      <w:r>
        <w:rPr>
          <w:b w:val="0"/>
          <w:i w:val="0"/>
        </w:rPr>
        <w:t>➤ Elles nous rappellent que nous ne sommes pas seuls : le Saint-Esprit nous accompagne et nous donne la force nécessaire.</w:t>
      </w:r>
    </w:p>
    <w:p>
      <w:pPr>
        <w:pStyle w:val="Heading2"/>
      </w:pPr>
      <w:r>
        <w:t>Organisation en groupes</w:t>
      </w:r>
    </w:p>
    <w:p>
      <w:r>
        <w:rPr>
          <w:b w:val="0"/>
          <w:i w:val="0"/>
        </w:rPr>
        <w:t>Pour explorer la richesse de notre appel à témoigner, nous allons nous diviser en deux groupes. Chaque groupe discutera des fiches thématiques qui lui sont attribuées, en se concentrant sur les versets, les réflexions, les citations et les activités.</w:t>
      </w:r>
    </w:p>
    <w:p>
      <w:r>
        <w:rPr>
          <w:b w:val="0"/>
          <w:i w:val="0"/>
        </w:rPr>
        <w:t>Groupe 1 : Les Fondements du Témoignage</w:t>
      </w:r>
      <w:r>
        <w:rPr>
          <w:b/>
          <w:i w:val="0"/>
        </w:rPr>
      </w:r>
    </w:p>
    <w:p>
      <w:r>
        <w:rPr>
          <w:b w:val="0"/>
          <w:i w:val="0"/>
        </w:rPr>
        <w:t>Ce groupe explorera comment témoigner par nos paroles, nos actions et notre fidélité en Jésus (Fiches 1, 2, 3).</w:t>
      </w:r>
    </w:p>
    <w:p>
      <w:r>
        <w:rPr>
          <w:b w:val="0"/>
          <w:i w:val="0"/>
        </w:rPr>
        <w:t>Groupe 2 : L'Étendue et la Durée du Témoignage</w:t>
      </w:r>
      <w:r>
        <w:rPr>
          <w:b/>
          <w:i w:val="0"/>
        </w:rPr>
      </w:r>
    </w:p>
    <w:p>
      <w:r>
        <w:rPr>
          <w:b w:val="0"/>
          <w:i w:val="0"/>
        </w:rPr>
        <w:t>Ce groupe se penchera sur les lieux, les contextes et la pérennité du témoignage (Fiches 4, 5, 6).</w:t>
      </w:r>
    </w:p>
    <w:p>
      <w:r>
        <w:rPr>
          <w:b w:val="0"/>
          <w:i w:val="0"/>
        </w:rPr>
        <w:t>Après un temps de discussion en groupe, nous partagerons nos découvertes et nos défis avec l'ensemble de la communauté.</w:t>
      </w:r>
    </w:p>
    <w:p>
      <w:r>
        <w:rPr>
          <w:b w:val="0"/>
          <w:i w:val="0"/>
        </w:rPr>
        <w:t>---</w:t>
      </w:r>
    </w:p>
    <w:p>
      <w:pPr>
        <w:pStyle w:val="Heading3"/>
      </w:pPr>
      <w:r>
        <w:t>Fiche 1 : La Puissance de Sa Voix</w:t>
      </w:r>
    </w:p>
    <w:p>
      <w:pPr>
        <w:pStyle w:val="ListBullet"/>
      </w:pPr>
      <w:r>
        <w:rPr>
          <w:b w:val="0"/>
          <w:i w:val="0"/>
        </w:rPr>
        <w:t>Verset clé :</w:t>
      </w:r>
      <w:r>
        <w:rPr>
          <w:b/>
          <w:i w:val="0"/>
        </w:rPr>
        <w:t xml:space="preserve"> Jean 6:68</w:t>
      </w:r>
      <w:r>
        <w:rPr>
          <w:b/>
          <w:i/>
        </w:rPr>
        <w:t xml:space="preserve"> – "Tu as les paroles de la vie éternelle."</w:t>
      </w:r>
    </w:p>
    <w:p>
      <w:pPr>
        <w:pStyle w:val="ListBullet"/>
      </w:pPr>
      <w:r>
        <w:rPr>
          <w:b w:val="0"/>
          <w:i w:val="0"/>
        </w:rPr>
        <w:t>Explication ou objectif :</w:t>
      </w:r>
      <w:r>
        <w:rPr>
          <w:b/>
          <w:i w:val="0"/>
        </w:rPr>
        <w:t xml:space="preserve"> Être témoin, c'est porter la voix de Jésus, car Ses paroles ont la puissance de transformer les vies et d'apporter la vie éternelle.</w:t>
      </w:r>
    </w:p>
    <w:p>
      <w:pPr>
        <w:pStyle w:val="ListBullet"/>
      </w:pPr>
      <w:r>
        <w:rPr>
          <w:b w:val="0"/>
          <w:i w:val="0"/>
        </w:rPr>
        <w:t>Réflexion :</w:t>
      </w:r>
      <w:r>
        <w:rPr>
          <w:b/>
          <w:i w:val="0"/>
        </w:rPr>
      </w:r>
    </w:p>
    <w:p>
      <w:pPr>
        <w:pStyle w:val="ListBullet"/>
      </w:pPr>
      <w:r>
        <w:rPr>
          <w:b w:val="0"/>
          <w:i w:val="0"/>
        </w:rPr>
        <w:t>Comment les paroles de Jésus influencent-elles notre manière de parler au quotidien ?</w:t>
      </w:r>
    </w:p>
    <w:p>
      <w:pPr>
        <w:pStyle w:val="ListBullet"/>
      </w:pPr>
      <w:r>
        <w:rPr>
          <w:b w:val="0"/>
          <w:i w:val="0"/>
        </w:rPr>
        <w:t>➤ Elles nous enseignent la vérité, l’amour, la sagesse, la patience et le pardon.</w:t>
      </w:r>
    </w:p>
    <w:p>
      <w:pPr>
        <w:pStyle w:val="ListBullet"/>
      </w:pPr>
      <w:r>
        <w:rPr>
          <w:b w:val="0"/>
          <w:i w:val="0"/>
        </w:rPr>
        <w:t>Comment pouvons-nous répondre avec amour et humilité aux questions difficiles sur notre foi ?</w:t>
      </w:r>
    </w:p>
    <w:p>
      <w:pPr>
        <w:pStyle w:val="ListBullet"/>
      </w:pPr>
      <w:r>
        <w:rPr>
          <w:b w:val="0"/>
          <w:i w:val="0"/>
        </w:rPr>
        <w:t>➤ En s’appuyant sur la Parole de Dieu et en demandant l'aide du Saint-Esprit pour guider nos mots.</w:t>
      </w:r>
    </w:p>
    <w:p>
      <w:pPr>
        <w:pStyle w:val="ListBullet"/>
      </w:pPr>
      <w:r>
        <w:rPr>
          <w:b w:val="0"/>
          <w:i w:val="0"/>
        </w:rPr>
        <w:t>Citation d’un héros de la foi :</w:t>
      </w:r>
      <w:r>
        <w:rPr>
          <w:b/>
          <w:i w:val="0"/>
        </w:rPr>
        <w:t xml:space="preserve"> "Parle de Christ seulement quand on te le demande. Mais vis d’une manière que l’on te le demande souvent." – Charles Spurgeon</w:t>
      </w:r>
    </w:p>
    <w:p>
      <w:pPr>
        <w:pStyle w:val="ListBullet"/>
      </w:pPr>
      <w:r>
        <w:rPr>
          <w:b w:val="0"/>
          <w:i w:val="0"/>
        </w:rPr>
        <w:t>Activité créative ou illustration collaborative :</w:t>
      </w:r>
      <w:r>
        <w:rPr>
          <w:b/>
          <w:i w:val="0"/>
        </w:rPr>
        <w:t xml:space="preserve"> Imaginez un mégaphone invisible : quand tu cites Jésus, c’est sa voix qu’on entend à travers toi. Chacun choisit une parole de Jésus qui l’a particulièrement touché et explique pourquoi à un autre participant.</w:t>
      </w:r>
    </w:p>
    <w:p>
      <w:pPr>
        <w:pStyle w:val="ListBullet"/>
      </w:pPr>
      <w:r>
        <w:rPr>
          <w:b w:val="0"/>
          <w:i w:val="0"/>
        </w:rPr>
        <w:t>Défi pratique :</w:t>
      </w:r>
      <w:r>
        <w:rPr>
          <w:b/>
          <w:i w:val="0"/>
        </w:rPr>
        <w:t xml:space="preserve"> Préparer ensemble une mini-saynette autour d’un verset de Jésus (ex: “Je suis la lumière du monde”) pour illustrer la puissance de Sa parole dans une situation concrète de la vie.</w:t>
      </w:r>
    </w:p>
    <w:p>
      <w:r>
        <w:rPr>
          <w:b w:val="0"/>
          <w:i w:val="0"/>
        </w:rPr>
        <w:t>---</w:t>
      </w:r>
    </w:p>
    <w:p>
      <w:pPr>
        <w:pStyle w:val="Heading3"/>
      </w:pPr>
      <w:r>
        <w:t>Fiche 2 : L'Évangile en Mouvement</w:t>
      </w:r>
    </w:p>
    <w:p>
      <w:pPr>
        <w:pStyle w:val="ListBullet"/>
      </w:pPr>
      <w:r>
        <w:rPr>
          <w:b w:val="0"/>
          <w:i w:val="0"/>
        </w:rPr>
        <w:t>Verset clé :</w:t>
      </w:r>
      <w:r>
        <w:rPr>
          <w:b/>
          <w:i w:val="0"/>
        </w:rPr>
        <w:t xml:space="preserve"> Jean 13:15</w:t>
      </w:r>
      <w:r>
        <w:rPr>
          <w:b/>
          <w:i/>
        </w:rPr>
        <w:t xml:space="preserve"> – "Je vous ai donné un exemple, afin que vous fassiez comme je vous ai fait."</w:t>
      </w:r>
    </w:p>
    <w:p>
      <w:pPr>
        <w:pStyle w:val="ListBullet"/>
      </w:pPr>
      <w:r>
        <w:rPr>
          <w:b w:val="0"/>
          <w:i w:val="0"/>
        </w:rPr>
        <w:t>Explication ou objectif :</w:t>
      </w:r>
      <w:r>
        <w:rPr>
          <w:b/>
          <w:i w:val="0"/>
        </w:rPr>
        <w:t xml:space="preserve"> Témoigner ne se limite pas aux paroles ; c'est aussi agir avec amour, guérison et service, à la manière de Jésus, devenant ainsi un Évangile vivant.</w:t>
      </w:r>
    </w:p>
    <w:p>
      <w:pPr>
        <w:pStyle w:val="ListBullet"/>
      </w:pPr>
      <w:r>
        <w:rPr>
          <w:b w:val="0"/>
          <w:i w:val="0"/>
        </w:rPr>
        <w:t>Réflexion :</w:t>
      </w:r>
      <w:r>
        <w:rPr>
          <w:b/>
          <w:i w:val="0"/>
        </w:rPr>
      </w:r>
    </w:p>
    <w:p>
      <w:pPr>
        <w:pStyle w:val="ListBullet"/>
      </w:pPr>
      <w:r>
        <w:rPr>
          <w:b w:val="0"/>
          <w:i w:val="0"/>
        </w:rPr>
        <w:t>Comment pouvons-nous suivre l'exemple de Jésus dans nos actions quotidiennes, même les plus simples ?</w:t>
      </w:r>
    </w:p>
    <w:p>
      <w:pPr>
        <w:pStyle w:val="ListBullet"/>
      </w:pPr>
      <w:r>
        <w:rPr>
          <w:b w:val="0"/>
          <w:i w:val="0"/>
        </w:rPr>
        <w:t>➤ En choisissant d’aimer, de servir, de pardonner, de consoler et de faire preuve de compassion comme Lui.</w:t>
      </w:r>
    </w:p>
    <w:p>
      <w:pPr>
        <w:pStyle w:val="ListBullet"/>
      </w:pPr>
      <w:r>
        <w:rPr>
          <w:b w:val="0"/>
          <w:i w:val="0"/>
        </w:rPr>
        <w:t>À quoi reconnaît-on un véritable témoin de Jésus au-delà de ses paroles ?</w:t>
      </w:r>
    </w:p>
    <w:p>
      <w:pPr>
        <w:pStyle w:val="ListBullet"/>
      </w:pPr>
      <w:r>
        <w:rPr>
          <w:b w:val="0"/>
          <w:i w:val="0"/>
        </w:rPr>
        <w:t>➤ À son humilité, son esprit de service, sa compassion et l'amour visible qu'il porte aux autres.</w:t>
      </w:r>
    </w:p>
    <w:p>
      <w:pPr>
        <w:pStyle w:val="ListBullet"/>
      </w:pPr>
      <w:r>
        <w:rPr>
          <w:b w:val="0"/>
          <w:i w:val="0"/>
        </w:rPr>
        <w:t>Citation d’un héros de la foi :</w:t>
      </w:r>
      <w:r>
        <w:rPr>
          <w:b/>
          <w:i w:val="0"/>
        </w:rPr>
        <w:t xml:space="preserve"> "Prêchez l’Évangile en tout temps. Si nécessaire, utilisez des mots." – François d’Assise</w:t>
      </w:r>
    </w:p>
    <w:p>
      <w:pPr>
        <w:pStyle w:val="ListBullet"/>
      </w:pPr>
      <w:r>
        <w:rPr>
          <w:b w:val="0"/>
          <w:i w:val="0"/>
        </w:rPr>
        <w:t>Activité créative ou illustration collaborative :</w:t>
      </w:r>
      <w:r>
        <w:rPr>
          <w:b/>
          <w:i w:val="0"/>
        </w:rPr>
        <w:t xml:space="preserve"> Jésus a lavé les pieds de ses disciples, un exemple puissant d'amour humble et de service. Chaque groupe prépare une action bienveillante simple et anonyme à réaliser (ex: écrire un mot doux pour quelqu'un, offrir un dessin à une personne plus âgée, ramasser un déchet).</w:t>
      </w:r>
    </w:p>
    <w:p>
      <w:pPr>
        <w:pStyle w:val="ListBullet"/>
      </w:pPr>
      <w:r>
        <w:rPr>
          <w:b w:val="0"/>
          <w:i w:val="0"/>
        </w:rPr>
        <w:t>Défi pratique :</w:t>
      </w:r>
      <w:r>
        <w:rPr>
          <w:b/>
          <w:i w:val="0"/>
        </w:rPr>
        <w:t xml:space="preserve"> Mettre en œuvre un geste concret d’amour, de service ou de pardon inspiré de Jésus cette semaine, sans chercher de reconnaissance.</w:t>
      </w:r>
    </w:p>
    <w:p>
      <w:r>
        <w:rPr>
          <w:b w:val="0"/>
          <w:i w:val="0"/>
        </w:rPr>
        <w:t>---</w:t>
      </w:r>
    </w:p>
    <w:p>
      <w:pPr>
        <w:pStyle w:val="Heading3"/>
      </w:pPr>
      <w:r>
        <w:t>Fiche 3 : Garder le Cap avec Fidélité</w:t>
      </w:r>
    </w:p>
    <w:p>
      <w:pPr>
        <w:pStyle w:val="ListBullet"/>
      </w:pPr>
      <w:r>
        <w:rPr>
          <w:b w:val="0"/>
          <w:i w:val="0"/>
        </w:rPr>
        <w:t>Verset clé :</w:t>
      </w:r>
      <w:r>
        <w:rPr>
          <w:b/>
          <w:i w:val="0"/>
        </w:rPr>
        <w:t xml:space="preserve"> Apocalypse 2:10</w:t>
      </w:r>
      <w:r>
        <w:rPr>
          <w:b/>
          <w:i/>
        </w:rPr>
        <w:t xml:space="preserve"> – "Sois fidèle jusqu’à la mort, et je te donnerai la couronne de vie."</w:t>
      </w:r>
    </w:p>
    <w:p>
      <w:pPr>
        <w:pStyle w:val="ListBullet"/>
      </w:pPr>
      <w:r>
        <w:rPr>
          <w:b w:val="0"/>
          <w:i w:val="0"/>
        </w:rPr>
        <w:t>Explication ou objectif :</w:t>
      </w:r>
      <w:r>
        <w:rPr>
          <w:b/>
          <w:i w:val="0"/>
        </w:rPr>
        <w:t xml:space="preserve"> La fidélité au Seigneur, même dans les moments difficiles, est un puissant témoignage de Sa présence constante et de Sa force en nous, montrant Sa constance.</w:t>
      </w:r>
    </w:p>
    <w:p>
      <w:pPr>
        <w:pStyle w:val="ListBullet"/>
      </w:pPr>
      <w:r>
        <w:rPr>
          <w:b w:val="0"/>
          <w:i w:val="0"/>
        </w:rPr>
        <w:t>Réflexion :</w:t>
      </w:r>
      <w:r>
        <w:rPr>
          <w:b/>
          <w:i w:val="0"/>
        </w:rPr>
      </w:r>
    </w:p>
    <w:p>
      <w:pPr>
        <w:pStyle w:val="ListBullet"/>
      </w:pPr>
      <w:r>
        <w:rPr>
          <w:b w:val="0"/>
          <w:i w:val="0"/>
        </w:rPr>
        <w:t>Comment pouvons-nous rester fidèles à Jésus et à Ses commandements face aux épreuves et aux tentations de la vie ?</w:t>
      </w:r>
    </w:p>
    <w:p>
      <w:pPr>
        <w:pStyle w:val="ListBullet"/>
      </w:pPr>
      <w:r>
        <w:rPr>
          <w:b w:val="0"/>
          <w:i w:val="0"/>
        </w:rPr>
        <w:t>➤ En s’appuyant sur Ses promesses, en persévérant dans la prière et en demeurant en Sa Parole.</w:t>
      </w:r>
    </w:p>
    <w:p>
      <w:pPr>
        <w:pStyle w:val="ListBullet"/>
      </w:pPr>
      <w:r>
        <w:rPr>
          <w:b w:val="0"/>
          <w:i w:val="0"/>
        </w:rPr>
        <w:t>Que promet Jésus à ceux qui Lui restent fidèles jusqu'à la fin ?</w:t>
      </w:r>
    </w:p>
    <w:p>
      <w:pPr>
        <w:pStyle w:val="ListBullet"/>
      </w:pPr>
      <w:r>
        <w:rPr>
          <w:b w:val="0"/>
          <w:i w:val="0"/>
        </w:rPr>
        <w:t>➤ La couronne de vie, Sa présence constante et une éternité auprès de Lui.</w:t>
      </w:r>
    </w:p>
    <w:p>
      <w:pPr>
        <w:pStyle w:val="ListBullet"/>
      </w:pPr>
      <w:r>
        <w:rPr>
          <w:b w:val="0"/>
          <w:i w:val="0"/>
        </w:rPr>
        <w:t>Citation d’un héros de la foi :</w:t>
      </w:r>
      <w:r>
        <w:rPr>
          <w:b/>
          <w:i w:val="0"/>
        </w:rPr>
        <w:t xml:space="preserve"> "La foi ne supprime pas les épreuves, elle les traverse." – Hudson Taylor</w:t>
      </w:r>
    </w:p>
    <w:p>
      <w:pPr>
        <w:pStyle w:val="ListBullet"/>
      </w:pPr>
      <w:r>
        <w:rPr>
          <w:b w:val="0"/>
          <w:i w:val="0"/>
        </w:rPr>
        <w:t>Activité créative ou illustration collaborative :</w:t>
      </w:r>
      <w:r>
        <w:rPr>
          <w:b/>
          <w:i w:val="0"/>
        </w:rPr>
        <w:t xml:space="preserve"> Une boussole garde le cap même dans la tempête ; Jésus est notre direction inébranlable. Créer une chaîne de prières : chacun prie une minute, à voix haute ou en silence, pour la fidélité et la persévérance d'un autre participant.</w:t>
      </w:r>
    </w:p>
    <w:p>
      <w:pPr>
        <w:pStyle w:val="ListBullet"/>
      </w:pPr>
      <w:r>
        <w:rPr>
          <w:b w:val="0"/>
          <w:i w:val="0"/>
        </w:rPr>
        <w:t>Défi pratique :</w:t>
      </w:r>
      <w:r>
        <w:rPr>
          <w:b/>
          <w:i w:val="0"/>
        </w:rPr>
        <w:t xml:space="preserve"> Remplir une “carte de fidélité” spirituelle personnelle en y inscrivant des moments où Dieu nous a soutenus fidèlement et où nous Lui sommes restés fidèles malgré les défis.</w:t>
      </w:r>
    </w:p>
    <w:p>
      <w:r>
        <w:rPr>
          <w:b w:val="0"/>
          <w:i w:val="0"/>
        </w:rPr>
        <w:t>---</w:t>
      </w:r>
    </w:p>
    <w:p>
      <w:pPr>
        <w:pStyle w:val="Heading3"/>
      </w:pPr>
      <w:r>
        <w:t>Fiche 4 : Jusqu'aux Extrémités de la Terre</w:t>
      </w:r>
    </w:p>
    <w:p>
      <w:pPr>
        <w:pStyle w:val="ListBullet"/>
      </w:pPr>
      <w:r>
        <w:rPr>
          <w:b w:val="0"/>
          <w:i w:val="0"/>
        </w:rPr>
        <w:t>Verset clé :</w:t>
      </w:r>
      <w:r>
        <w:rPr>
          <w:b/>
          <w:i w:val="0"/>
        </w:rPr>
        <w:t xml:space="preserve"> Matthieu 28:19</w:t>
      </w:r>
      <w:r>
        <w:rPr>
          <w:b/>
          <w:i/>
        </w:rPr>
        <w:t xml:space="preserve"> – "Allez, faites de toutes les nations des disciples, les baptisant au nom du Père, du Fils et du Saint-Esprit."</w:t>
      </w:r>
    </w:p>
    <w:p>
      <w:pPr>
        <w:pStyle w:val="ListBullet"/>
      </w:pPr>
      <w:r>
        <w:rPr>
          <w:b w:val="0"/>
          <w:i w:val="0"/>
        </w:rPr>
        <w:t>Explication ou objectif :</w:t>
      </w:r>
      <w:r>
        <w:rPr>
          <w:b/>
          <w:i w:val="0"/>
        </w:rPr>
        <w:t xml:space="preserve"> Le témoignage n'a pas de frontières ni de limites ; Jésus nous envoie porter Sa lumière partout, de notre foyer aux lieux les plus lointains de la terre.</w:t>
      </w:r>
    </w:p>
    <w:p>
      <w:pPr>
        <w:pStyle w:val="ListBullet"/>
      </w:pPr>
      <w:r>
        <w:rPr>
          <w:b w:val="0"/>
          <w:i w:val="0"/>
        </w:rPr>
        <w:t>Réflexion :</w:t>
      </w:r>
      <w:r>
        <w:rPr>
          <w:b/>
          <w:i w:val="0"/>
        </w:rPr>
      </w:r>
    </w:p>
    <w:p>
      <w:pPr>
        <w:pStyle w:val="ListBullet"/>
      </w:pPr>
      <w:r>
        <w:rPr>
          <w:b w:val="0"/>
          <w:i w:val="0"/>
        </w:rPr>
        <w:t>Où pouvons-nous concrètement témoigner de Jésus dans notre vie quotidienne ?</w:t>
      </w:r>
    </w:p>
    <w:p>
      <w:pPr>
        <w:pStyle w:val="ListBullet"/>
      </w:pPr>
      <w:r>
        <w:rPr>
          <w:b w:val="0"/>
          <w:i w:val="0"/>
        </w:rPr>
        <w:t>➤ À la maison, à l’école, au travail, dans notre quartier, sur internet, dans les transports en commun, ou lors de nos voyages.</w:t>
      </w:r>
    </w:p>
    <w:p>
      <w:pPr>
        <w:pStyle w:val="ListBullet"/>
      </w:pPr>
      <w:r>
        <w:rPr>
          <w:b w:val="0"/>
          <w:i w:val="0"/>
        </w:rPr>
        <w:t>Quelles barrières intérieures ou extérieures nous empêchent parfois de témoigner et comment pouvons-nous les surmonter ?</w:t>
      </w:r>
    </w:p>
    <w:p>
      <w:pPr>
        <w:pStyle w:val="ListBullet"/>
      </w:pPr>
      <w:r>
        <w:rPr>
          <w:b w:val="0"/>
          <w:i w:val="0"/>
        </w:rPr>
        <w:t>➤ La peur du jugement, la timidité, le rejet, le manque de préparation… mais Jésus nous accompagne et nous donne le courage.</w:t>
      </w:r>
    </w:p>
    <w:p>
      <w:pPr>
        <w:pStyle w:val="ListBullet"/>
      </w:pPr>
      <w:r>
        <w:rPr>
          <w:b w:val="0"/>
          <w:i w:val="0"/>
        </w:rPr>
        <w:t>Citation d’un héros de la foi :</w:t>
      </w:r>
      <w:r>
        <w:rPr>
          <w:b/>
          <w:i w:val="0"/>
        </w:rPr>
        <w:t xml:space="preserve"> "Le monde est mon paroisse." – John Wesley</w:t>
      </w:r>
    </w:p>
    <w:p>
      <w:pPr>
        <w:pStyle w:val="ListBullet"/>
      </w:pPr>
      <w:r>
        <w:rPr>
          <w:b w:val="0"/>
          <w:i w:val="0"/>
        </w:rPr>
        <w:t>Activité créative ou illustration collaborative :</w:t>
      </w:r>
      <w:r>
        <w:rPr>
          <w:b/>
          <w:i w:val="0"/>
        </w:rPr>
        <w:t xml:space="preserve"> Un globe terrestre symbolise que chaque point est une opportunité de témoignage. Créer ensemble une “carte du témoignage” sur une grande feuille en y dessinant ou écrivant des lieux (maison, école, parc, internet, pays lointain) où chacun peut parler de Jésus.</w:t>
      </w:r>
    </w:p>
    <w:p>
      <w:pPr>
        <w:pStyle w:val="ListBullet"/>
      </w:pPr>
      <w:r>
        <w:rPr>
          <w:b w:val="0"/>
          <w:i w:val="0"/>
        </w:rPr>
        <w:t>Défi pratique :</w:t>
      </w:r>
      <w:r>
        <w:rPr>
          <w:b/>
          <w:i w:val="0"/>
        </w:rPr>
        <w:t xml:space="preserve"> Lister 3 personnes ou lieux spécifiques dans votre entourage que vous souhaitez atteindre cette semaine avec un mot, un acte ou une invitation lié à l’Évangile.</w:t>
      </w:r>
    </w:p>
    <w:p>
      <w:r>
        <w:rPr>
          <w:b w:val="0"/>
          <w:i w:val="0"/>
        </w:rPr>
        <w:t>---</w:t>
      </w:r>
    </w:p>
    <w:p>
      <w:pPr>
        <w:pStyle w:val="Heading3"/>
      </w:pPr>
      <w:r>
        <w:t>Fiche 5 : La Voix de la Vérité Face à l'Autorité</w:t>
      </w:r>
    </w:p>
    <w:p>
      <w:pPr>
        <w:pStyle w:val="ListBullet"/>
      </w:pPr>
      <w:r>
        <w:rPr>
          <w:b w:val="0"/>
          <w:i w:val="0"/>
        </w:rPr>
        <w:t>Verset clé :</w:t>
      </w:r>
      <w:r>
        <w:rPr>
          <w:b/>
          <w:i w:val="0"/>
        </w:rPr>
        <w:t xml:space="preserve"> Luc 21:13</w:t>
      </w:r>
      <w:r>
        <w:rPr>
          <w:b/>
          <w:i/>
        </w:rPr>
        <w:t xml:space="preserve"> – "Cela vous arrivera pour que vous serviez de témoignage."</w:t>
      </w:r>
    </w:p>
    <w:p>
      <w:pPr>
        <w:pStyle w:val="ListBullet"/>
      </w:pPr>
      <w:r>
        <w:rPr>
          <w:b w:val="0"/>
          <w:i w:val="0"/>
        </w:rPr>
        <w:t>Explication ou objectif :</w:t>
      </w:r>
      <w:r>
        <w:rPr>
          <w:b/>
          <w:i w:val="0"/>
        </w:rPr>
        <w:t xml:space="preserve"> Témoigner, c'est aussi avoir le courage de parler de Jésus devant ceux qui détiennent l'autorité, avec sagesse, humilité et fermeté.</w:t>
      </w:r>
    </w:p>
    <w:p>
      <w:pPr>
        <w:pStyle w:val="ListBullet"/>
      </w:pPr>
      <w:r>
        <w:rPr>
          <w:b w:val="0"/>
          <w:i w:val="0"/>
        </w:rPr>
        <w:t>Réflexion :</w:t>
      </w:r>
      <w:r>
        <w:rPr>
          <w:b/>
          <w:i w:val="0"/>
        </w:rPr>
      </w:r>
    </w:p>
    <w:p>
      <w:pPr>
        <w:pStyle w:val="ListBullet"/>
      </w:pPr>
      <w:r>
        <w:rPr>
          <w:b w:val="0"/>
          <w:i w:val="0"/>
        </w:rPr>
        <w:t>Comment Jésus a-t-il géré Son témoignage devant Pilate et les autorités religieuses de Son temps ?</w:t>
      </w:r>
    </w:p>
    <w:p>
      <w:pPr>
        <w:pStyle w:val="ListBullet"/>
      </w:pPr>
      <w:r>
        <w:rPr>
          <w:b w:val="0"/>
          <w:i w:val="0"/>
        </w:rPr>
        <w:t>➤ Avec calme, vérité, dignité et autorité spirituelle, sans arrogance ni peur.</w:t>
      </w:r>
    </w:p>
    <w:p>
      <w:pPr>
        <w:pStyle w:val="ListBullet"/>
      </w:pPr>
      <w:r>
        <w:rPr>
          <w:b w:val="0"/>
          <w:i w:val="0"/>
        </w:rPr>
        <w:t>Comment pouvons-nous parler de notre foi avec courage devant des responsables ou des personnes influentes sans paraître arrogant ou offensant ?</w:t>
      </w:r>
    </w:p>
    <w:p>
      <w:pPr>
        <w:pStyle w:val="ListBullet"/>
      </w:pPr>
      <w:r>
        <w:rPr>
          <w:b w:val="0"/>
          <w:i w:val="0"/>
        </w:rPr>
        <w:t>➤ En s’appuyant sur Dieu pour la sagesse, en priant pour la bonne attitude et en parlant avec respect et amour.</w:t>
      </w:r>
    </w:p>
    <w:p>
      <w:pPr>
        <w:pStyle w:val="ListBullet"/>
      </w:pPr>
      <w:r>
        <w:rPr>
          <w:b w:val="0"/>
          <w:i w:val="0"/>
        </w:rPr>
        <w:t>Citation d’un héros de la foi :</w:t>
      </w:r>
      <w:r>
        <w:rPr>
          <w:b/>
          <w:i w:val="0"/>
        </w:rPr>
        <w:t xml:space="preserve"> "Témoigner, ce n’est pas imposer, c’est proposer." – Billy Graham</w:t>
      </w:r>
    </w:p>
    <w:p>
      <w:pPr>
        <w:pStyle w:val="ListBullet"/>
      </w:pPr>
      <w:r>
        <w:rPr>
          <w:b w:val="0"/>
          <w:i w:val="0"/>
        </w:rPr>
        <w:t>Activité créative ou illustration collaborative :</w:t>
      </w:r>
      <w:r>
        <w:rPr>
          <w:b/>
          <w:i w:val="0"/>
        </w:rPr>
        <w:t xml:space="preserve"> Un agneau devant un lion peut paraître faible, mais il est fort en Dieu. Rejouer une mini-saynette d'un passage biblique où un témoin de Dieu fait face à une autorité (ex: Jésus devant Pilate, Paul devant Agrippa, Daniel devant le roi).</w:t>
      </w:r>
    </w:p>
    <w:p>
      <w:pPr>
        <w:pStyle w:val="ListBullet"/>
      </w:pPr>
      <w:r>
        <w:rPr>
          <w:b w:val="0"/>
          <w:i w:val="0"/>
        </w:rPr>
        <w:t>Défi pratique :</w:t>
      </w:r>
      <w:r>
        <w:rPr>
          <w:b/>
          <w:i w:val="0"/>
        </w:rPr>
        <w:t xml:space="preserve"> Écrire une phrase-clé ou une courte pensée percutante que vous pourriez dire si l'occasion se présentait de témoigner de votre foi devant une autorité ou un responsable de votre entourage (travail, école, administration).</w:t>
      </w:r>
    </w:p>
    <w:p>
      <w:r>
        <w:rPr>
          <w:b w:val="0"/>
          <w:i w:val="0"/>
        </w:rPr>
        <w:t>---</w:t>
      </w:r>
    </w:p>
    <w:p>
      <w:pPr>
        <w:pStyle w:val="Heading3"/>
      </w:pPr>
      <w:r>
        <w:t>Fiche 6 : Un Héritage et une Vision Éternelle</w:t>
      </w:r>
    </w:p>
    <w:p>
      <w:pPr>
        <w:pStyle w:val="ListBullet"/>
      </w:pPr>
      <w:r>
        <w:rPr>
          <w:b w:val="0"/>
          <w:i w:val="0"/>
        </w:rPr>
        <w:t>Verset clé :</w:t>
      </w:r>
      <w:r>
        <w:rPr>
          <w:b/>
          <w:i w:val="0"/>
        </w:rPr>
        <w:t xml:space="preserve"> Hébreux 13:8</w:t>
      </w:r>
      <w:r>
        <w:rPr>
          <w:b/>
          <w:i/>
        </w:rPr>
        <w:t xml:space="preserve"> – "Jésus-Christ est le même hier, aujourd’hui, éternellement."</w:t>
      </w:r>
    </w:p>
    <w:p>
      <w:pPr>
        <w:pStyle w:val="ListBullet"/>
      </w:pPr>
      <w:r>
        <w:rPr>
          <w:b w:val="0"/>
          <w:i w:val="0"/>
        </w:rPr>
        <w:t>Explication ou objectif :</w:t>
      </w:r>
      <w:r>
        <w:rPr>
          <w:b/>
          <w:i w:val="0"/>
        </w:rPr>
        <w:t xml:space="preserve"> Le témoignage de Jésus traverse les générations ; il nous appelle à honorer l'héritage de ceux qui nous ont précédés et à préparer l'avenir pour les générations à venir.</w:t>
      </w:r>
    </w:p>
    <w:p>
      <w:pPr>
        <w:pStyle w:val="ListBullet"/>
      </w:pPr>
      <w:r>
        <w:rPr>
          <w:b w:val="0"/>
          <w:i w:val="0"/>
        </w:rPr>
        <w:t>Réflexion :</w:t>
      </w:r>
      <w:r>
        <w:rPr>
          <w:b/>
          <w:i w:val="0"/>
        </w:rPr>
      </w:r>
    </w:p>
    <w:p>
      <w:pPr>
        <w:pStyle w:val="ListBullet"/>
      </w:pPr>
      <w:r>
        <w:rPr>
          <w:b w:val="0"/>
          <w:i w:val="0"/>
        </w:rPr>
        <w:t>Quels témoins du passé, bibliques ou historiques, nous inspirent particulièrement et pourquoi ?</w:t>
      </w:r>
    </w:p>
    <w:p>
      <w:pPr>
        <w:pStyle w:val="ListBullet"/>
      </w:pPr>
      <w:r>
        <w:rPr>
          <w:b w:val="0"/>
          <w:i w:val="0"/>
        </w:rPr>
        <w:t>➤ Paul, Pierre, Élisée, Éric Liddell, Corrie ten Boom, Georges Müller, Martin Luther King...</w:t>
      </w:r>
    </w:p>
    <w:p>
      <w:pPr>
        <w:pStyle w:val="ListBullet"/>
      </w:pPr>
      <w:r>
        <w:rPr>
          <w:b w:val="0"/>
          <w:i w:val="0"/>
        </w:rPr>
        <w:t>Comment pouvons-nous, en tant que témoins, transmettre efficacement la foi et l'importance du témoignage à la génération suivante ?</w:t>
      </w:r>
    </w:p>
    <w:p>
      <w:pPr>
        <w:pStyle w:val="ListBullet"/>
      </w:pPr>
      <w:r>
        <w:rPr>
          <w:b w:val="0"/>
          <w:i w:val="0"/>
        </w:rPr>
        <w:t>➤ Par l’exemple personnel, un enseignement délibéré, la prière fervente et l'accompagnement.</w:t>
      </w:r>
    </w:p>
    <w:p>
      <w:pPr>
        <w:pStyle w:val="ListBullet"/>
      </w:pPr>
      <w:r>
        <w:rPr>
          <w:b w:val="0"/>
          <w:i w:val="0"/>
        </w:rPr>
        <w:t>Citation d’un héros de la foi :</w:t>
      </w:r>
      <w:r>
        <w:rPr>
          <w:b/>
          <w:i w:val="0"/>
        </w:rPr>
        <w:t xml:space="preserve"> "Dieu cherche des témoins, pas des héros." – Loren Cunningham</w:t>
      </w:r>
    </w:p>
    <w:p>
      <w:pPr>
        <w:pStyle w:val="ListBullet"/>
      </w:pPr>
      <w:r>
        <w:rPr>
          <w:b w:val="0"/>
          <w:i w:val="0"/>
        </w:rPr>
        <w:t>Activité créative ou illustration collaborative :</w:t>
      </w:r>
      <w:r>
        <w:rPr>
          <w:b/>
          <w:i w:val="0"/>
        </w:rPr>
        <w:t xml:space="preserve"> Une torche qui se transmet de main en main symbolise la foi qui se passe et s’embrase de génération en génération. Partager une histoire personnelle où l'on a vu Dieu agir fidèlement dans notre propre vie ou dans celle d'un aïeul.</w:t>
      </w:r>
    </w:p>
    <w:p>
      <w:pPr>
        <w:pStyle w:val="ListBullet"/>
      </w:pPr>
      <w:r>
        <w:rPr>
          <w:b w:val="0"/>
          <w:i w:val="0"/>
        </w:rPr>
        <w:t>Défi pratique :</w:t>
      </w:r>
      <w:r>
        <w:rPr>
          <w:b/>
          <w:i w:val="0"/>
        </w:rPr>
        <w:t xml:space="preserve"> Écrire une “lettre à Jésus” ou une courte prière personnelle, exprimant notre désir et nos idées pour témoigner de Lui dans notre génération et auprès de celles qui nous suivent.</w:t>
      </w:r>
    </w:p>
    <w:p>
      <w:r>
        <w:rPr>
          <w:b w:val="0"/>
          <w:i w:val="0"/>
        </w:rPr>
        <w:t>---</w:t>
      </w:r>
    </w:p>
    <w:p>
      <w:pPr>
        <w:pStyle w:val="Heading2"/>
      </w:pPr>
      <w:r>
        <w:t>Conclusion commune : Jésus, notre force pour témoigner</w:t>
      </w:r>
    </w:p>
    <w:p>
      <w:r>
        <w:rPr>
          <w:b w:val="0"/>
          <w:i w:val="0"/>
        </w:rPr>
        <w:t>Nous avons exploré ensemble les multiples facettes du témoignage de Jésus, par nos paroles, nos actes, notre fidélité, dans tous les lieux et à travers les âges. Rappelons-nous toujours ces vérités fondamentales :</w:t>
      </w:r>
    </w:p>
    <w:p>
      <w:pPr>
        <w:pStyle w:val="ListBullet"/>
      </w:pPr>
      <w:r>
        <w:rPr>
          <w:b w:val="0"/>
          <w:i w:val="0"/>
        </w:rPr>
        <w:t>Jean 14:6</w:t>
      </w:r>
      <w:r>
        <w:rPr>
          <w:b w:val="0"/>
          <w:i/>
        </w:rPr>
        <w:t xml:space="preserve"> – "Je suis le chemin, la vérité, et la vie. Nul ne vient au Père que par moi."</w:t>
      </w:r>
      <w:r>
        <w:rPr>
          <w:b w:val="0"/>
          <w:i w:val="0"/>
        </w:rPr>
        <w:t xml:space="preserve"> Jésus est le centre de notre message.</w:t>
      </w:r>
    </w:p>
    <w:p>
      <w:pPr>
        <w:pStyle w:val="ListBullet"/>
      </w:pPr>
      <w:r>
        <w:rPr>
          <w:b w:val="0"/>
          <w:i w:val="0"/>
        </w:rPr>
        <w:t>1 Pierre 3:15</w:t>
      </w:r>
      <w:r>
        <w:rPr>
          <w:b w:val="0"/>
          <w:i/>
        </w:rPr>
        <w:t xml:space="preserve"> – "Soyez toujours prêts à vous défendre avec douceur et respect devant quiconque vous demande raison de l’espérance qui est en vous."</w:t>
      </w:r>
      <w:r>
        <w:rPr>
          <w:b w:val="0"/>
          <w:i w:val="0"/>
        </w:rPr>
        <w:t xml:space="preserve"> Notre témoignage doit être accompagné d'humilité et de respect.</w:t>
      </w:r>
    </w:p>
    <w:p>
      <w:r>
        <w:rPr>
          <w:b w:val="0"/>
          <w:i w:val="0"/>
        </w:rPr>
        <w:t>Le témoignage n'est pas un fardeau, mais un privilège et une joie. Le Saint-Esprit est avec nous pour nous équiper, nous guider et nous donner la puissance nécessaire.</w:t>
      </w:r>
    </w:p>
    <w:p>
      <w:pPr>
        <w:pStyle w:val="Heading2"/>
      </w:pPr>
      <w:r>
        <w:t>Prière finale</w:t>
      </w:r>
    </w:p>
    <w:p>
      <w:r>
        <w:rPr>
          <w:b w:val="0"/>
          <w:i w:val="0"/>
        </w:rPr>
        <w:t>Merci Seigneur Jésus, car Tu es la vérité vivante et la source de notre espérance. Donne-nous l’audace, la sagesse et l’amour pour Te faire connaître autour de nous. Utilise chacun de nous, avec nos personnalités et nos talents uniques, pour illuminer notre génération par la lumière de Ton Évangile. Fortifie-nous dans notre mission de témoins. Amen.</w:t>
      </w:r>
    </w:p>
    <w:p>
      <w:r>
        <w:rPr>
          <w:b w:val="0"/>
          <w:i w:val="0"/>
        </w:rPr>
        <w:t>Action concrète :</w:t>
      </w:r>
      <w:r>
        <w:rPr>
          <w:b/>
          <w:i w:val="0"/>
        </w:rPr>
        <w:t xml:space="preserve"> Prenez un instant pour noter mentalement ou sur un papier une action concrète que vous vous engagez à faire cette semaine pour être un témoin de Jésus.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