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'Pentecôte: Un feu pour édifier, pas pour brûler'</w:t>
      </w:r>
    </w:p>
    <w:p>
      <w:r>
        <w:rPr>
          <w:b w:val="0"/>
          <w:i w:val="0"/>
        </w:rPr>
        <w:t>tags: []</w:t>
      </w:r>
    </w:p>
    <w:p>
      <w:r>
        <w:rPr>
          <w:b w:val="0"/>
          <w:i w:val="0"/>
        </w:rPr>
        <w:t>author: Animateur de Groupe</w:t>
      </w:r>
    </w:p>
    <w:p>
      <w:r>
        <w:rPr>
          <w:b w:val="0"/>
          <w:i w:val="0"/>
        </w:rPr>
        <w:t>date: 2025-06-08</w:t>
      </w:r>
    </w:p>
    <w:p>
      <w:r>
        <w:rPr>
          <w:b w:val="0"/>
          <w:i w:val="0"/>
        </w:rPr>
        <w:t>categories:</w:t>
      </w:r>
    </w:p>
    <w:p>
      <w:pPr>
        <w:pStyle w:val="ListBullet"/>
      </w:pPr>
      <w:r>
        <w:rPr>
          <w:b w:val="0"/>
          <w:i w:val="0"/>
        </w:rPr>
        <w:t>Fêtes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Saint-Esprit</w:t>
      </w:r>
    </w:p>
    <w:p>
      <w:pPr>
        <w:pStyle w:val="ListBullet"/>
      </w:pPr>
      <w:r>
        <w:rPr>
          <w:b w:val="0"/>
          <w:i w:val="0"/>
        </w:rPr>
        <w:t>Parole de Dieu</w:t>
      </w:r>
    </w:p>
    <w:p>
      <w:pPr>
        <w:pStyle w:val="ListBullet"/>
      </w:pPr>
      <w:r>
        <w:rPr>
          <w:b w:val="0"/>
          <w:i w:val="0"/>
        </w:rPr>
        <w:t>Bible</w:t>
      </w:r>
    </w:p>
    <w:p>
      <w:pPr>
        <w:pStyle w:val="ListBullet"/>
      </w:pPr>
      <w:r>
        <w:rPr>
          <w:b w:val="0"/>
          <w:i w:val="0"/>
        </w:rPr>
        <w:t>Foi</w:t>
      </w:r>
    </w:p>
    <w:p>
      <w:pPr>
        <w:pStyle w:val="ListBullet"/>
      </w:pPr>
      <w:r>
        <w:rPr>
          <w:b w:val="0"/>
          <w:i w:val="0"/>
        </w:rPr>
        <w:t>Fêtes</w:t>
      </w:r>
    </w:p>
    <w:p>
      <w:pPr>
        <w:pStyle w:val="ListBullet"/>
      </w:pPr>
      <w:r>
        <w:rPr>
          <w:b w:val="0"/>
          <w:i w:val="0"/>
        </w:rPr>
        <w:t>Prophétie</w:t>
      </w:r>
    </w:p>
    <w:p>
      <w:r>
        <w:rPr>
          <w:b w:val="0"/>
          <w:i w:val="0"/>
        </w:rPr>
        <w:t>---</w:t>
      </w:r>
    </w:p>
    <w:p>
      <w:pPr>
        <w:pStyle w:val="Heading1"/>
      </w:pPr>
      <w:r>
        <w:t>Pentecôte:  Un feu pour édifier, pas pour brûler</w:t>
      </w:r>
    </w:p>
    <w:p>
      <w:pPr>
        <w:pStyle w:val="Heading1"/>
      </w:pPr>
      <w:r>
        <w:t>Pentecôte: Un feu pour édifier, pas pour brûler 📖</w:t>
      </w:r>
    </w:p>
    <w:p>
      <w:r>
        <w:rPr>
          <w:b w:val="0"/>
          <w:i w:val="0"/>
        </w:rPr>
        <w:t>« Dans les derniers jours, dit Dieu, je répandrai de mon Esprit sur toute chair ; vos fils et vos filles prophétiseront… » — Actes 2.17 (citant Joël 3.1)</w:t>
      </w:r>
      <w:r>
        <w:rPr>
          <w:b w:val="0"/>
          <w:i/>
        </w:rPr>
      </w:r>
    </w:p>
    <w:p>
      <w:r>
        <w:rPr>
          <w:b w:val="0"/>
          <w:i w:val="0"/>
        </w:rPr>
        <w:t>Aujourd’hui, nous allons explorer un thème essentiel pour la vie de l’Église : la prophétie et le rôle du Saint-Esprit. Nous allons découvrir ensemble comment une fête juive très ancienne, Chavouot, nous conduit jusqu’à la Pentecôte, moment où le Saint-Esprit est descendu sur les disciples. Puis, nous verrons ce que la Bible dit de la prophétie aujourd’hui : comment elle doit édifier l’Église, encourager la foi, et aussi comment rester vigilants pour éviter les abus. Ce sera un temps vivant, avec des missions variées : lire, résumer, dessiner, poser des questions, et même mimer ! Que ce temps nous aide à mieux comprendre et accueillir ce que Dieu veut faire parmi nous par son Esprit.</w:t>
      </w:r>
    </w:p>
    <w:p>
      <w:pPr>
        <w:pStyle w:val="Heading3"/>
      </w:pPr>
      <w:r>
        <w:t>Prière d’ouverture</w:t>
      </w:r>
    </w:p>
    <w:p>
      <w:r>
        <w:rPr>
          <w:b w:val="0"/>
          <w:i w:val="0"/>
        </w:rPr>
        <w:t>Père céleste, nous te remercions pour le don de ton Saint-Esprit, cette force vivante qui nous anime et nous transforme. En ce jour, alors que nous explorons le lien entre Chavouot et la Pentecôte, et le précieux don de prophétie, nous te demandons d'ouvrir nos cœurs et nos esprits. Éclaire-nous par ta Parole, et que ton Esprit nous enseigne, nous édifie et nous encourage. Que tout ce que nous dirons et ferons aujourd'hui glorifie ton Fils Jésus. Amen.</w:t>
      </w:r>
    </w:p>
    <w:p>
      <w:pPr>
        <w:pStyle w:val="Heading3"/>
      </w:pPr>
      <w:r>
        <w:t>Brise-Glace : Le Mime des Dons ! 🎭</w:t>
      </w:r>
    </w:p>
    <w:p>
      <w:r>
        <w:rPr>
          <w:b w:val="0"/>
          <w:i w:val="0"/>
        </w:rPr>
        <w:t>Demandez à chacun de mimer (sans parler) un don spirituel qu'il aimerait recevoir ou qu'il pense avoir déjà (ex: sagesse, service, encouragement, prophétie, foi, miséricorde...). Les autres doivent deviner de quel don il s'agit. C'est l'occasion de rire, de se découvrir et d'évoquer les dons de l'Esprit de manière ludique et ouverte à tous les âges !</w:t>
      </w:r>
    </w:p>
    <w:p>
      <w:pPr>
        <w:pStyle w:val="Heading3"/>
      </w:pPr>
      <w:r>
        <w:t>Présentation du Thème : Le Feu de Dieu, d'Hier à Aujourd'hui</w:t>
      </w:r>
    </w:p>
    <w:p>
      <w:r>
        <w:rPr>
          <w:b w:val="0"/>
          <w:i w:val="0"/>
        </w:rPr>
        <w:t>Frères et sœurs, enfants, jeunes et moins jeunes, bienvenue dans ce temps spécial où nous allons plonger au cœur de l'œuvre du Saint-Esprit ! Notre thème, "Pentecôte: Un feu pour édifier, pas pour brûler", nous invite à redécouvrir la puissance transformatrice de Dieu. Depuis la fête juive de Chavouot, où la Loi fut donnée dans le feu sur le Sinaï, jusqu'à la Pentecôte, où le feu de l'Esprit est descendu sur chaque disciple, nous traçons un fil rouge : celui d'un Dieu qui veut habiter en nous et nous équiper. Nous allons nous pencher sur le don de prophétie, non pas comme une capacité mystérieuse à prédire l'avenir, mais comme un moyen pratique et puissant par lequel Dieu parle à son Église aujourd'hui pour l'édifier, l'encourager et la consoler. Préparez-vous à lire, réfléchir, créer, et surtout, à laisser le Saint-Esprit nous parler !</w:t>
      </w:r>
    </w:p>
    <w:p>
      <w:pPr>
        <w:pStyle w:val="Heading3"/>
      </w:pPr>
      <w:r>
        <w:t>Organisation en Groupes</w:t>
      </w:r>
    </w:p>
    <w:p>
      <w:r>
        <w:rPr>
          <w:b w:val="0"/>
          <w:i w:val="0"/>
        </w:rPr>
        <w:t>Pour explorer ces richesses, nous allons nous diviser en deux groupes. Chaque groupe aura 5 fiches d'activités pour approfondir un aspect du thème. L'idée est de collaborer, de partager vos idées, et de vous préparer à présenter vos découvertes au reste du groupe.</w:t>
      </w:r>
    </w:p>
    <w:p>
      <w:r>
        <w:rPr>
          <w:b w:val="0"/>
          <w:i w:val="0"/>
        </w:rPr>
        <w:t>Groupe 1 : "Les Racines du Feu : De Chavouot à la Pentecôte"</w:t>
      </w:r>
      <w:r>
        <w:rPr>
          <w:b/>
          <w:i w:val="0"/>
        </w:rPr>
      </w:r>
    </w:p>
    <w:p>
      <w:r>
        <w:rPr>
          <w:b w:val="0"/>
          <w:i w:val="0"/>
        </w:rPr>
        <w:t>Ce groupe se concentrera sur le lien historique et spirituel entre l'Ancien et le Nouveau Testament, et la nature de la venue du Saint-Esprit.</w:t>
      </w:r>
    </w:p>
    <w:p>
      <w:r>
        <w:rPr>
          <w:b w:val="0"/>
          <w:i w:val="0"/>
        </w:rPr>
        <w:t>Groupe 2 : "Le Feu pour ÉDIFIER : La Prophétie Aujourd'hui"</w:t>
      </w:r>
      <w:r>
        <w:rPr>
          <w:b/>
          <w:i w:val="0"/>
        </w:rPr>
      </w:r>
    </w:p>
    <w:p>
      <w:r>
        <w:rPr>
          <w:b w:val="0"/>
          <w:i w:val="0"/>
        </w:rPr>
        <w:t>Ce groupe explorera l'application pratique de la prophétie dans l'Église aujourd'hui, son rôle, son ordre, et le discernement nécessaire.</w:t>
      </w:r>
    </w:p>
    <w:p>
      <w:r>
        <w:rPr>
          <w:b w:val="0"/>
          <w:i w:val="0"/>
        </w:rPr>
        <w:t>---</w:t>
      </w:r>
    </w:p>
    <w:p>
      <w:pPr>
        <w:pStyle w:val="Heading2"/>
      </w:pPr>
      <w:r>
        <w:t>Fiches Thématiques du Groupe 1 : Les Racines du Feu</w:t>
      </w:r>
    </w:p>
    <w:p>
      <w:pPr>
        <w:pStyle w:val="Heading3"/>
      </w:pPr>
      <w:r>
        <w:t>1. Fiche 1: Le Grand Pont : De Chavouot à la Pentecôte</w:t>
      </w:r>
    </w:p>
    <w:p>
      <w:pPr>
        <w:pStyle w:val="ListBullet"/>
      </w:pPr>
      <w:r>
        <w:rPr>
          <w:b w:val="0"/>
          <w:i w:val="0"/>
        </w:rPr>
        <w:t>Titre de la fiche:</w:t>
      </w:r>
      <w:r>
        <w:rPr>
          <w:b/>
          <w:i w:val="0"/>
        </w:rPr>
        <w:t xml:space="preserve"> Le Grand Pont : De Chavouot à la Pentecôte</w:t>
      </w:r>
    </w:p>
    <w:p>
      <w:pPr>
        <w:pStyle w:val="ListBullet"/>
      </w:pPr>
      <w:r>
        <w:rPr>
          <w:b w:val="0"/>
          <w:i w:val="0"/>
        </w:rPr>
        <w:t>Verset clé:</w:t>
      </w:r>
      <w:r>
        <w:rPr>
          <w:b/>
          <w:i w:val="0"/>
        </w:rPr>
        <w:t xml:space="preserve"> « Quand le jour de la Pentecôte arriva, ils étaient tous ensemble dans le même lieu. Tout à coup, il vint du ciel un bruit comme celui d’un souffle violent qui remplit toute la maison où ils étaient assis. Des langues, semblables à du feu, leur apparurent, séparées les unes des autres, et se posèrent sur chacun d’eux. »</w:t>
      </w:r>
      <w:r>
        <w:rPr>
          <w:b/>
          <w:i/>
        </w:rPr>
        <w:t xml:space="preserve"> — Actes 2.1-3</w:t>
      </w:r>
    </w:p>
    <w:p>
      <w:pPr>
        <w:pStyle w:val="ListBullet"/>
      </w:pPr>
      <w:r>
        <w:rPr>
          <w:b w:val="0"/>
          <w:i w:val="0"/>
        </w:rPr>
        <w:t>Explication ou objectif:</w:t>
      </w:r>
      <w:r>
        <w:rPr>
          <w:b/>
          <w:i w:val="0"/>
        </w:rPr>
        <w:t xml:space="preserve"> Comprendre le lien historique et spirituel profond entre la fête juive de Chavouot et l'événement de la Pentecôte chrétienne.</w:t>
      </w:r>
    </w:p>
    <w:p>
      <w:pPr>
        <w:pStyle w:val="ListBullet"/>
      </w:pPr>
      <w:r>
        <w:rPr>
          <w:b w:val="0"/>
          <w:i w:val="0"/>
        </w:rPr>
        <w:t>Réflexion :</w:t>
      </w:r>
      <w:r>
        <w:rPr>
          <w:b/>
          <w:i w:val="0"/>
        </w:rPr>
      </w:r>
    </w:p>
    <w:p>
      <w:r>
        <w:rPr>
          <w:b w:val="0"/>
          <w:i w:val="0"/>
        </w:rPr>
        <w:t xml:space="preserve">    1.  Qu'est-ce que le passage du feu lointain du Sinaï au feu sur chaque croyant à la Pentecôte nous dit sur la nouvelle relation que Dieu veut établir avec nous ?</w:t>
      </w:r>
    </w:p>
    <w:p>
      <w:r>
        <w:rPr>
          <w:b w:val="0"/>
          <w:i w:val="0"/>
        </w:rPr>
        <w:t xml:space="preserve">           </w:t>
      </w:r>
      <w:r>
        <w:rPr>
          <w:b w:val="0"/>
          <w:i/>
        </w:rPr>
        <w:t>Réponse suggérée :* Cela montre un changement d'une relation basée sur la crainte et la distance (Dieu inaccessible) à une relation intime et personnelle (Dieu habitant en nous). Le feu n'est plus un signe de jugement éloigné, mais de purification et de présence habilitante.</w:t>
      </w:r>
    </w:p>
    <w:p>
      <w:r>
        <w:rPr>
          <w:b w:val="0"/>
          <w:i w:val="0"/>
        </w:rPr>
        <w:t xml:space="preserve">    2.  Le jour de Chavouot célébrait le don de la Loi et les prémices des moissons. Comment la Pentecôte en est-elle l'accomplissement spirituel ?</w:t>
      </w:r>
    </w:p>
    <w:p>
      <w:r>
        <w:rPr>
          <w:b w:val="0"/>
          <w:i w:val="0"/>
        </w:rPr>
        <w:t xml:space="preserve">           </w:t>
      </w:r>
      <w:r>
        <w:rPr>
          <w:b w:val="0"/>
          <w:i/>
        </w:rPr>
        <w:t>Réponse suggérée :* À la Pentecôte, Dieu écrit sa Loi non plus sur des tables de pierre mais dans nos cœurs par l'Esprit (Nouvelle Alliance). Les 3000 personnes converties sont comme une "nouvelle moisson", les prémices d'une récolte spirituelle mondiale.</w:t>
      </w:r>
    </w:p>
    <w:p>
      <w:pPr>
        <w:pStyle w:val="ListBullet"/>
      </w:pPr>
      <w:r>
        <w:rPr>
          <w:b w:val="0"/>
          <w:i w:val="0"/>
        </w:rPr>
        <w:t>Citation d’un héros de la foi:</w:t>
      </w:r>
      <w:r>
        <w:rPr>
          <w:b/>
          <w:i w:val="0"/>
        </w:rPr>
        <w:t xml:space="preserve"> « Le même Dieu qui a écrit la loi sur la pierre du Sinaï écrit maintenant la loi sur la table de notre cœur par l'Esprit. »</w:t>
      </w:r>
      <w:r>
        <w:rPr>
          <w:b/>
          <w:i/>
        </w:rPr>
        <w:t xml:space="preserve"> — Saint Augustin</w:t>
      </w:r>
    </w:p>
    <w:p>
      <w:pPr>
        <w:pStyle w:val="ListBullet"/>
      </w:pPr>
      <w:r>
        <w:rPr>
          <w:b w:val="0"/>
          <w:i w:val="0"/>
        </w:rPr>
        <w:t>Activité créative ou illustration collaborative:</w:t>
      </w:r>
      <w:r>
        <w:rPr>
          <w:b/>
          <w:i w:val="0"/>
        </w:rPr>
        <w:t xml:space="preserve"> Préparez une courte présentation (3 à 5 min) pour expliquer le lien entre Chavouot (fête juive de l’Ancien Testament) et la Pentecôte (descente du Saint-Esprit dans le Nouveau Testament). Appuyez-vous sur le résumé fourni dans le texte d'introduction (Sinaï vs Pentecôte).</w:t>
      </w:r>
    </w:p>
    <w:p>
      <w:pPr>
        <w:pStyle w:val="ListBullet"/>
      </w:pPr>
      <w:r>
        <w:rPr>
          <w:b w:val="0"/>
          <w:i w:val="0"/>
        </w:rPr>
        <w:t>Défi pratique à mettre en œuvre après le partage:</w:t>
      </w:r>
      <w:r>
        <w:rPr>
          <w:b/>
          <w:i w:val="0"/>
        </w:rPr>
        <w:t xml:space="preserve"> Réfléchissez personnellement : que signifie pour vous, concrètement, d'avoir "le feu de l'Esprit" en vous et non plus seulement "au loin" ? Partagez une pensée à ce sujet avec un membre de votre famille ou un ami.</w:t>
      </w:r>
    </w:p>
    <w:p>
      <w:r>
        <w:rPr>
          <w:b w:val="0"/>
          <w:i w:val="0"/>
        </w:rPr>
        <w:t>---</w:t>
      </w:r>
    </w:p>
    <w:p>
      <w:pPr>
        <w:pStyle w:val="Heading3"/>
      </w:pPr>
      <w:r>
        <w:t>2. Fiche 2: Les Symboles du Souffle Divin</w:t>
      </w:r>
    </w:p>
    <w:p>
      <w:pPr>
        <w:pStyle w:val="ListBullet"/>
      </w:pPr>
      <w:r>
        <w:rPr>
          <w:b w:val="0"/>
          <w:i w:val="0"/>
        </w:rPr>
        <w:t>Titre de la fiche:</w:t>
      </w:r>
      <w:r>
        <w:rPr>
          <w:b/>
          <w:i w:val="0"/>
        </w:rPr>
        <w:t xml:space="preserve"> Les Symboles du Souffle Divin</w:t>
      </w:r>
    </w:p>
    <w:p>
      <w:pPr>
        <w:pStyle w:val="ListBullet"/>
      </w:pPr>
      <w:r>
        <w:rPr>
          <w:b w:val="0"/>
          <w:i w:val="0"/>
        </w:rPr>
        <w:t>Verset clé:</w:t>
      </w:r>
      <w:r>
        <w:rPr>
          <w:b/>
          <w:i w:val="0"/>
        </w:rPr>
        <w:t xml:space="preserve"> « Tout à coup, il vint du ciel un bruit comme celui d’un souffle violent qui remplit toute la maison… Des langues, semblables à du feu, leur apparurent… »</w:t>
      </w:r>
      <w:r>
        <w:rPr>
          <w:b/>
          <w:i/>
        </w:rPr>
        <w:t xml:space="preserve"> — Actes 2.2-3 ; « Celui qui croit en moi, des fleuves d’eau vive couleront de son sein, comme l’a dit l’Écriture. »</w:t>
      </w:r>
      <w:r>
        <w:rPr>
          <w:b/>
          <w:i w:val="0"/>
        </w:rPr>
        <w:t xml:space="preserve"> — Jean 7.38</w:t>
      </w:r>
    </w:p>
    <w:p>
      <w:pPr>
        <w:pStyle w:val="ListBullet"/>
      </w:pPr>
      <w:r>
        <w:rPr>
          <w:b w:val="0"/>
          <w:i w:val="0"/>
        </w:rPr>
        <w:t>Explication ou objectif:</w:t>
      </w:r>
      <w:r>
        <w:rPr>
          <w:b/>
          <w:i w:val="0"/>
        </w:rPr>
        <w:t xml:space="preserve"> Identifier les principaux symboles utilisés dans la Bible pour décrire le Saint-Esprit et comprendre leur signification.</w:t>
      </w:r>
    </w:p>
    <w:p>
      <w:pPr>
        <w:pStyle w:val="ListBullet"/>
      </w:pPr>
      <w:r>
        <w:rPr>
          <w:b w:val="0"/>
          <w:i w:val="0"/>
        </w:rPr>
        <w:t>Réflexion :</w:t>
      </w:r>
      <w:r>
        <w:rPr>
          <w:b/>
          <w:i w:val="0"/>
        </w:rPr>
      </w:r>
    </w:p>
    <w:p>
      <w:r>
        <w:rPr>
          <w:b w:val="0"/>
          <w:i w:val="0"/>
        </w:rPr>
        <w:t xml:space="preserve">    1.  Le vent, le feu et l'eau sont des symboles puissants pour le Saint-Esprit. Quels aspects de l'Esprit de Dieu chacun de ces symboles met-il en évidence ?</w:t>
      </w:r>
    </w:p>
    <w:p>
      <w:r>
        <w:rPr>
          <w:b w:val="0"/>
          <w:i w:val="0"/>
        </w:rPr>
        <w:t xml:space="preserve">           </w:t>
      </w:r>
      <w:r>
        <w:rPr>
          <w:b w:val="0"/>
          <w:i/>
        </w:rPr>
        <w:t>Réponse suggérée :* Vent/Souffle :</w:t>
      </w:r>
      <w:r>
        <w:rPr>
          <w:b/>
          <w:i/>
        </w:rPr>
        <w:t xml:space="preserve"> Invisibilité, puissance, mouvement, vie, rafraîchissement. Feu :</w:t>
      </w:r>
      <w:r>
        <w:rPr>
          <w:b w:val="0"/>
          <w:i/>
        </w:rPr>
        <w:t xml:space="preserve"> Purification, passion, présence divine, lumière, zèle, consommation du péché. Eau :</w:t>
      </w:r>
      <w:r>
        <w:rPr>
          <w:b/>
          <w:i/>
        </w:rPr>
        <w:t xml:space="preserve"> Pureté, vie, rafraîchissement, abondance, satisfaction, fertilité.</w:t>
      </w:r>
    </w:p>
    <w:p>
      <w:r>
        <w:rPr>
          <w:b w:val="0"/>
          <w:i w:val="0"/>
        </w:rPr>
        <w:t xml:space="preserve">    2.  De quelle manière avez-vous déjà fait l'expérience de l'une de ces "manifestations" symboliques de l'Esprit dans votre vie ou dans l'Église ?</w:t>
      </w:r>
    </w:p>
    <w:p>
      <w:r>
        <w:rPr>
          <w:b w:val="0"/>
          <w:i w:val="0"/>
        </w:rPr>
        <w:t xml:space="preserve">           </w:t>
      </w:r>
      <w:r>
        <w:rPr>
          <w:b w:val="0"/>
          <w:i/>
        </w:rPr>
        <w:t>Réponse suggérée :* Sentir une paix rafraîchissante (eau), un zèle ardent pour Dieu (feu), une conviction profonde de péché ou une inspiration soudaine (vent/souffle).</w:t>
      </w:r>
    </w:p>
    <w:p>
      <w:pPr>
        <w:pStyle w:val="ListBullet"/>
      </w:pPr>
      <w:r>
        <w:rPr>
          <w:b w:val="0"/>
          <w:i w:val="0"/>
        </w:rPr>
        <w:t>Citation d’un héros de la foi:</w:t>
      </w:r>
      <w:r>
        <w:rPr>
          <w:b/>
          <w:i w:val="0"/>
        </w:rPr>
        <w:t xml:space="preserve"> « Le Saint-Esprit n’est pas venu pour amuser l’Église, mais pour l’armer. »</w:t>
      </w:r>
      <w:r>
        <w:rPr>
          <w:b/>
          <w:i/>
        </w:rPr>
        <w:t xml:space="preserve"> — David Wilkerson</w:t>
      </w:r>
    </w:p>
    <w:p>
      <w:pPr>
        <w:pStyle w:val="ListBullet"/>
      </w:pPr>
      <w:r>
        <w:rPr>
          <w:b w:val="0"/>
          <w:i w:val="0"/>
        </w:rPr>
        <w:t>Activité créative ou illustration collaborative:</w:t>
      </w:r>
      <w:r>
        <w:rPr>
          <w:b/>
          <w:i w:val="0"/>
        </w:rPr>
        <w:t xml:space="preserve"> Créez un collage de mots ou de petits dessins représentant les différentes caractéristiques et actions du Saint-Esprit évoquées par les symboles du vent, du feu et de l'eau. Expliquez vos choix au groupe.</w:t>
      </w:r>
    </w:p>
    <w:p>
      <w:pPr>
        <w:pStyle w:val="ListBullet"/>
      </w:pPr>
      <w:r>
        <w:rPr>
          <w:b w:val="0"/>
          <w:i w:val="0"/>
        </w:rPr>
        <w:t>Défi pratique à mettre en œuvre après le partage:</w:t>
      </w:r>
      <w:r>
        <w:rPr>
          <w:b/>
          <w:i w:val="0"/>
        </w:rPr>
        <w:t xml:space="preserve"> Priez spécifiquement pour être rempli de l'Esprit, en demandant à Dieu de manifester sa puissance en vous et à travers vous, quel que soit le symbole qui résonne le plus avec votre besoin.</w:t>
      </w:r>
    </w:p>
    <w:p>
      <w:r>
        <w:rPr>
          <w:b w:val="0"/>
          <w:i w:val="0"/>
        </w:rPr>
        <w:t>---</w:t>
      </w:r>
    </w:p>
    <w:p>
      <w:pPr>
        <w:pStyle w:val="Heading3"/>
      </w:pPr>
      <w:r>
        <w:t>3. Fiche 3: L'Esprit sur Quelques-uns : Un Aperçu de l'AT</w:t>
      </w:r>
    </w:p>
    <w:p>
      <w:pPr>
        <w:pStyle w:val="ListBullet"/>
      </w:pPr>
      <w:r>
        <w:rPr>
          <w:b w:val="0"/>
          <w:i w:val="0"/>
        </w:rPr>
        <w:t>Titre de la fiche:</w:t>
      </w:r>
      <w:r>
        <w:rPr>
          <w:b/>
          <w:i w:val="0"/>
        </w:rPr>
        <w:t xml:space="preserve"> L'Esprit sur Quelques-uns : Un Aperçu de l'AT</w:t>
      </w:r>
    </w:p>
    <w:p>
      <w:pPr>
        <w:pStyle w:val="ListBullet"/>
      </w:pPr>
      <w:r>
        <w:rPr>
          <w:b w:val="0"/>
          <w:i w:val="0"/>
        </w:rPr>
        <w:t>Verset clé:</w:t>
      </w:r>
      <w:r>
        <w:rPr>
          <w:b/>
          <w:i w:val="0"/>
        </w:rPr>
        <w:t xml:space="preserve"> « L’Esprit de l’Éternel s’empara de Gédéon… »</w:t>
      </w:r>
      <w:r>
        <w:rPr>
          <w:b/>
          <w:i/>
        </w:rPr>
        <w:t xml:space="preserve"> — Juges 6.34 ; « Je l’ai rempli de l’Esprit de Dieu, de sagesse, d’intelligence et de connaissance pour toutes sortes d’ouvrages. »</w:t>
      </w:r>
      <w:r>
        <w:rPr>
          <w:b/>
          <w:i w:val="0"/>
        </w:rPr>
        <w:t xml:space="preserve"> — Exode 31.3 (concernant Betsaleel)</w:t>
      </w:r>
    </w:p>
    <w:p>
      <w:pPr>
        <w:pStyle w:val="ListBullet"/>
      </w:pPr>
      <w:r>
        <w:rPr>
          <w:b w:val="0"/>
          <w:i w:val="0"/>
        </w:rPr>
        <w:t>Explication ou objectif:</w:t>
      </w:r>
      <w:r>
        <w:rPr>
          <w:b/>
          <w:i w:val="0"/>
        </w:rPr>
        <w:t xml:space="preserve"> Distinguer l'œuvre ponctuelle et spécifique du Saint-Esprit dans l'Ancien Testament par rapport à son habitation permanente et universelle dans le Nouveau.</w:t>
      </w:r>
    </w:p>
    <w:p>
      <w:pPr>
        <w:pStyle w:val="ListBullet"/>
      </w:pPr>
      <w:r>
        <w:rPr>
          <w:b w:val="0"/>
          <w:i w:val="0"/>
        </w:rPr>
        <w:t>Réflexion :</w:t>
      </w:r>
      <w:r>
        <w:rPr>
          <w:b/>
          <w:i w:val="0"/>
        </w:rPr>
      </w:r>
    </w:p>
    <w:p>
      <w:r>
        <w:rPr>
          <w:b w:val="0"/>
          <w:i w:val="0"/>
        </w:rPr>
        <w:t xml:space="preserve">    1.  Dans l'Ancien Testament, l'Esprit de Dieu venait sur des individus pour des tâches spécifiques (prophètes, juges, artisans). Pourquoi était-ce ainsi, et qu'est-ce que cela nous apprend sur la souveraineté de Dieu ?</w:t>
      </w:r>
    </w:p>
    <w:p>
      <w:r>
        <w:rPr>
          <w:b w:val="0"/>
          <w:i w:val="0"/>
        </w:rPr>
        <w:t xml:space="preserve">           </w:t>
      </w:r>
      <w:r>
        <w:rPr>
          <w:b w:val="0"/>
          <w:i/>
        </w:rPr>
        <w:t>Réponse suggérée :* Cela montre que Dieu a toujours agi par son Esprit, mais d'une manière choisie pour préparer le terrain pour la Nouvelle Alliance. La souveraineté de Dieu décide qui, quand et comment l'Esprit agit, soulignant son plan progressif.</w:t>
      </w:r>
    </w:p>
    <w:p>
      <w:r>
        <w:rPr>
          <w:b w:val="0"/>
          <w:i w:val="0"/>
        </w:rPr>
        <w:t xml:space="preserve">    2.  Comment la promesse de Joël 3 (citée en Actes 2), que l'Esprit serait répandu sur "toute chair", contraste-t-elle avec les manifestations de l'Esprit dans l'Ancien Testament ?</w:t>
      </w:r>
    </w:p>
    <w:p>
      <w:r>
        <w:rPr>
          <w:b w:val="0"/>
          <w:i w:val="0"/>
        </w:rPr>
        <w:t xml:space="preserve">           </w:t>
      </w:r>
      <w:r>
        <w:rPr>
          <w:b w:val="0"/>
          <w:i/>
        </w:rPr>
        <w:t>Réponse suggérée :* Dans l'AT, c'était l'exception ; dans le NT, c'est la règle pour les croyants. La Pentecôte rend l'Esprit accessible à "toute chair" (hommes, femmes, jeunes, vieux), ouvrant la voie à une participation plus large aux dons spirituels.</w:t>
      </w:r>
    </w:p>
    <w:p>
      <w:pPr>
        <w:pStyle w:val="ListBullet"/>
      </w:pPr>
      <w:r>
        <w:rPr>
          <w:b w:val="0"/>
          <w:i w:val="0"/>
        </w:rPr>
        <w:t>Citation d’un héros de la foi:</w:t>
      </w:r>
      <w:r>
        <w:rPr>
          <w:b/>
          <w:i w:val="0"/>
        </w:rPr>
        <w:t xml:space="preserve"> « Le grand but pour lequel le Saint-Esprit est donné est de nous rendre capables d'être et de faire ce que Dieu nous a appelés à être et à faire. »</w:t>
      </w:r>
      <w:r>
        <w:rPr>
          <w:b/>
          <w:i/>
        </w:rPr>
        <w:t xml:space="preserve"> — Andrew Murray</w:t>
      </w:r>
    </w:p>
    <w:p>
      <w:pPr>
        <w:pStyle w:val="ListBullet"/>
      </w:pPr>
      <w:r>
        <w:rPr>
          <w:b w:val="0"/>
          <w:i w:val="0"/>
        </w:rPr>
        <w:t>Activité créative ou illustration collaborative:</w:t>
      </w:r>
      <w:r>
        <w:rPr>
          <w:b/>
          <w:i w:val="0"/>
        </w:rPr>
        <w:t xml:space="preserve"> Mimez ou dessinez une scène de l'Ancien Testament où l'Esprit vient sur quelqu'un pour une tâche (ex: Samson devenant fort, David jouant de la harpe sous l'inspiration, un prophète recevant une vision). Partagez ce que vous avez représenté.</w:t>
      </w:r>
    </w:p>
    <w:p>
      <w:pPr>
        <w:pStyle w:val="ListBullet"/>
      </w:pPr>
      <w:r>
        <w:rPr>
          <w:b w:val="0"/>
          <w:i w:val="0"/>
        </w:rPr>
        <w:t>Défi pratique à mettre en œuvre après le partage:</w:t>
      </w:r>
      <w:r>
        <w:rPr>
          <w:b/>
          <w:i w:val="0"/>
        </w:rPr>
        <w:t xml:space="preserve"> Lisez un passage de l'Ancien Testament où l'Esprit agit (ex: Juges 13-16, 1 Samuel 10.6, Ésaïe 61.1). Priez pour que le même Esprit vous équipe pour les tâches que Dieu vous confie aujourd'hui.</w:t>
      </w:r>
    </w:p>
    <w:p>
      <w:r>
        <w:rPr>
          <w:b w:val="0"/>
          <w:i w:val="0"/>
        </w:rPr>
        <w:t>---</w:t>
      </w:r>
    </w:p>
    <w:p>
      <w:pPr>
        <w:pStyle w:val="Heading3"/>
      </w:pPr>
      <w:r>
        <w:t>4. Fiche 4: La Promesse du Cœur Nouveau</w:t>
      </w:r>
    </w:p>
    <w:p>
      <w:pPr>
        <w:pStyle w:val="ListBullet"/>
      </w:pPr>
      <w:r>
        <w:rPr>
          <w:b w:val="0"/>
          <w:i w:val="0"/>
        </w:rPr>
        <w:t>Titre de la fiche:</w:t>
      </w:r>
      <w:r>
        <w:rPr>
          <w:b/>
          <w:i w:val="0"/>
        </w:rPr>
        <w:t xml:space="preserve"> La Promesse du Cœur Nouveau</w:t>
      </w:r>
    </w:p>
    <w:p>
      <w:pPr>
        <w:pStyle w:val="ListBullet"/>
      </w:pPr>
      <w:r>
        <w:rPr>
          <w:b w:val="0"/>
          <w:i w:val="0"/>
        </w:rPr>
        <w:t>Verset clé:</w:t>
      </w:r>
      <w:r>
        <w:rPr>
          <w:b/>
          <w:i w:val="0"/>
        </w:rPr>
        <w:t xml:space="preserve"> « Mais voici l’alliance que je ferai avec la maison d’Israël, après ces jours-là, dit l’Éternel : Je mettrai ma loi au-dedans d’eux, je l’écrirai sur leur cœur ; et je serai leur Dieu, et ils seront mon peuple. »</w:t>
      </w:r>
      <w:r>
        <w:rPr>
          <w:b/>
          <w:i/>
        </w:rPr>
        <w:t xml:space="preserve"> — Jérémie 31.33 ; « Je vous donnerai un cœur nouveau, et je mettrai en vous un esprit nouveau ; j’ôterai de votre chair le cœur de pierre, et je vous donnerai un cœur de chair. Je mettrai mon esprit en vous, et je ferai en sorte que vous suiviez mes ordonnances, et que vous observiez et pratiquiez mes lois. »</w:t>
      </w:r>
      <w:r>
        <w:rPr>
          <w:b/>
          <w:i w:val="0"/>
        </w:rPr>
        <w:t xml:space="preserve"> — Ézéchiel 36.26-27</w:t>
      </w:r>
    </w:p>
    <w:p>
      <w:pPr>
        <w:pStyle w:val="ListBullet"/>
      </w:pPr>
      <w:r>
        <w:rPr>
          <w:b w:val="0"/>
          <w:i w:val="0"/>
        </w:rPr>
        <w:t>Explication ou objectif:</w:t>
      </w:r>
      <w:r>
        <w:rPr>
          <w:b/>
          <w:i w:val="0"/>
        </w:rPr>
        <w:t xml:space="preserve"> Comprendre comment le Saint-Esprit réalise la promesse d'une nouvelle alliance où la loi de Dieu est gravée dans le cœur des croyants.</w:t>
      </w:r>
    </w:p>
    <w:p>
      <w:pPr>
        <w:pStyle w:val="ListBullet"/>
      </w:pPr>
      <w:r>
        <w:rPr>
          <w:b w:val="0"/>
          <w:i w:val="0"/>
        </w:rPr>
        <w:t>Réflexion :</w:t>
      </w:r>
      <w:r>
        <w:rPr>
          <w:b/>
          <w:i w:val="0"/>
        </w:rPr>
      </w:r>
    </w:p>
    <w:p>
      <w:r>
        <w:rPr>
          <w:b w:val="0"/>
          <w:i w:val="0"/>
        </w:rPr>
        <w:t xml:space="preserve">    1.  Quelle est la différence fondamentale entre une loi gravée sur des tables de pierre et une loi écrite sur le cœur par l'Esprit de Dieu ?</w:t>
      </w:r>
    </w:p>
    <w:p>
      <w:r>
        <w:rPr>
          <w:b w:val="0"/>
          <w:i w:val="0"/>
        </w:rPr>
        <w:t xml:space="preserve">           </w:t>
      </w:r>
      <w:r>
        <w:rPr>
          <w:b w:val="0"/>
          <w:i/>
        </w:rPr>
        <w:t>Réponse suggérée :* La loi sur pierre est externe, elle révèle le péché et conduit à la condamnation si elle n'est pas respectée. La loi écrite sur le cœur est interne, elle donne le désir et la capacité d'obéir par l'Esprit, transformant notre nature et nous rendant capables d'aimer Dieu et notre prochain sincèrement.</w:t>
      </w:r>
    </w:p>
    <w:p>
      <w:r>
        <w:rPr>
          <w:b w:val="0"/>
          <w:i w:val="0"/>
        </w:rPr>
        <w:t xml:space="preserve">    2.  Comment l'Esprit Saint nous aide-t-il concrètement à suivre les ordonnances de Dieu et à pratiquer ses lois aujourd'hui ?</w:t>
      </w:r>
    </w:p>
    <w:p>
      <w:r>
        <w:rPr>
          <w:b w:val="0"/>
          <w:i w:val="0"/>
        </w:rPr>
        <w:t xml:space="preserve">           </w:t>
      </w:r>
      <w:r>
        <w:rPr>
          <w:b w:val="0"/>
          <w:i/>
        </w:rPr>
        <w:t>Réponse suggérée :* Il nous donne la conviction de péché, nous révèle la volonté de Dieu par la Parole, nous fortifie face à la tentation, nous inspire à aimer, à pardonner, et nous donne la force d'agir conformément aux Écritures.</w:t>
      </w:r>
    </w:p>
    <w:p>
      <w:pPr>
        <w:pStyle w:val="ListBullet"/>
      </w:pPr>
      <w:r>
        <w:rPr>
          <w:b w:val="0"/>
          <w:i w:val="0"/>
        </w:rPr>
        <w:t>Citation d’un héros de la foi:</w:t>
      </w:r>
      <w:r>
        <w:rPr>
          <w:b/>
          <w:i w:val="0"/>
        </w:rPr>
        <w:t xml:space="preserve"> « Les commandements de Dieu sont faciles quand on a l’Esprit de Dieu pour les accomplir. »</w:t>
      </w:r>
      <w:r>
        <w:rPr>
          <w:b/>
          <w:i/>
        </w:rPr>
        <w:t xml:space="preserve"> — D.L. Moody</w:t>
      </w:r>
    </w:p>
    <w:p>
      <w:pPr>
        <w:pStyle w:val="ListBullet"/>
      </w:pPr>
      <w:r>
        <w:rPr>
          <w:b w:val="0"/>
          <w:i w:val="0"/>
        </w:rPr>
        <w:t>Activité créative ou illustration collaborative:</w:t>
      </w:r>
      <w:r>
        <w:rPr>
          <w:b/>
          <w:i w:val="0"/>
        </w:rPr>
        <w:t xml:space="preserve"> Sur une grande feuille, dessinez un "cœur de pierre" à gauche et un "cœur de chair" à droite. Entre les deux, dessinez des flèches et des symboles de l'Esprit (feu, vent, colombe) pour illustrer la transformation. Listez des caractéristiques de chaque type de cœur.</w:t>
      </w:r>
    </w:p>
    <w:p>
      <w:pPr>
        <w:pStyle w:val="ListBullet"/>
      </w:pPr>
      <w:r>
        <w:rPr>
          <w:b w:val="0"/>
          <w:i w:val="0"/>
        </w:rPr>
        <w:t>Défi pratique à mettre en œuvre après le partage:</w:t>
      </w:r>
      <w:r>
        <w:rPr>
          <w:b/>
          <w:i w:val="0"/>
        </w:rPr>
        <w:t xml:space="preserve"> Identifiez un domaine de votre vie où vous luttez pour obéir à Dieu. Priez en demandant au Saint-Esprit d'écrire sa loi dans ce domaine de votre cœur, et de vous donner le désir et la force d'agir différemment.</w:t>
      </w:r>
    </w:p>
    <w:p>
      <w:r>
        <w:rPr>
          <w:b w:val="0"/>
          <w:i w:val="0"/>
        </w:rPr>
        <w:t>---</w:t>
      </w:r>
    </w:p>
    <w:p>
      <w:pPr>
        <w:pStyle w:val="Heading3"/>
      </w:pPr>
      <w:r>
        <w:t>5. Fiche 5: Dessin : Visualiser le Jour Nouveau</w:t>
      </w:r>
    </w:p>
    <w:p>
      <w:pPr>
        <w:pStyle w:val="ListBullet"/>
      </w:pPr>
      <w:r>
        <w:rPr>
          <w:b w:val="0"/>
          <w:i w:val="0"/>
        </w:rPr>
        <w:t>Titre de la fiche:</w:t>
      </w:r>
      <w:r>
        <w:rPr>
          <w:b/>
          <w:i w:val="0"/>
        </w:rPr>
        <w:t xml:space="preserve"> Dessin : Visualiser le Jour Nouveau</w:t>
      </w:r>
    </w:p>
    <w:p>
      <w:pPr>
        <w:pStyle w:val="ListBullet"/>
      </w:pPr>
      <w:r>
        <w:rPr>
          <w:b w:val="0"/>
          <w:i w:val="0"/>
        </w:rPr>
        <w:t>Verset clé:</w:t>
      </w:r>
      <w:r>
        <w:rPr>
          <w:b/>
          <w:i w:val="0"/>
        </w:rPr>
        <w:t xml:space="preserve"> « Dans les derniers jours, dit Dieu, je répandrai de mon Esprit sur toute chair ; vos fils et vos filles prophétiseront, vos jeunes gens auront des visions, et vos vieillards auront des songes. »</w:t>
      </w:r>
      <w:r>
        <w:rPr>
          <w:b/>
          <w:i/>
        </w:rPr>
        <w:t xml:space="preserve"> — Actes 2.17 (citant Joël 3.1)</w:t>
      </w:r>
    </w:p>
    <w:p>
      <w:pPr>
        <w:pStyle w:val="ListBullet"/>
      </w:pPr>
      <w:r>
        <w:rPr>
          <w:b w:val="0"/>
          <w:i w:val="0"/>
        </w:rPr>
        <w:t>Explication ou objectif:</w:t>
      </w:r>
      <w:r>
        <w:rPr>
          <w:b/>
          <w:i w:val="0"/>
        </w:rPr>
        <w:t xml:space="preserve"> Réaliser une illustration qui synthétise le lien et l'accomplissement entre Chavouot et la Pentecôte.</w:t>
      </w:r>
    </w:p>
    <w:p>
      <w:pPr>
        <w:pStyle w:val="ListBullet"/>
      </w:pPr>
      <w:r>
        <w:rPr>
          <w:b w:val="0"/>
          <w:i w:val="0"/>
        </w:rPr>
        <w:t>Réflexion :</w:t>
      </w:r>
      <w:r>
        <w:rPr>
          <w:b/>
          <w:i w:val="0"/>
        </w:rPr>
      </w:r>
    </w:p>
    <w:p>
      <w:r>
        <w:rPr>
          <w:b w:val="0"/>
          <w:i w:val="0"/>
        </w:rPr>
        <w:t xml:space="preserve">    1.  En intégrant les symboles de Chavouot (moisson, tables de la Loi) et de la Pentecôte (feu, Esprit sur les personnes), comment votre dessin exprime-t-il la progression de l'œuvre de Dieu à travers l'histoire ?</w:t>
      </w:r>
    </w:p>
    <w:p>
      <w:r>
        <w:rPr>
          <w:b w:val="0"/>
          <w:i w:val="0"/>
        </w:rPr>
        <w:t xml:space="preserve">           </w:t>
      </w:r>
      <w:r>
        <w:rPr>
          <w:b w:val="0"/>
          <w:i/>
        </w:rPr>
        <w:t>Réponse suggérée :* Le dessin peut montrer une transition, avec les tables de loi d'un côté et les flammes de l'Esprit sur les gens de l'autre, des gerbes de blé symbolisant la première récolte et des personnes converties symbolisant la nouvelle moisson spirituelle.</w:t>
      </w:r>
    </w:p>
    <w:p>
      <w:r>
        <w:rPr>
          <w:b w:val="0"/>
          <w:i w:val="0"/>
        </w:rPr>
        <w:t xml:space="preserve">    2.  Quelle émotion ou message principal votre dessin vise-t-il à transmettre à ceux qui le regarderont ?</w:t>
      </w:r>
    </w:p>
    <w:p>
      <w:r>
        <w:rPr>
          <w:b w:val="0"/>
          <w:i w:val="0"/>
        </w:rPr>
        <w:t xml:space="preserve">           </w:t>
      </w:r>
      <w:r>
        <w:rPr>
          <w:b w:val="0"/>
          <w:i/>
        </w:rPr>
        <w:t>Réponse suggérée :* Un message d'espoir, de transformation, de la puissance de Dieu, de l'intimité renouvelée avec Lui, ou de l'unité de l'Église.</w:t>
      </w:r>
    </w:p>
    <w:p>
      <w:pPr>
        <w:pStyle w:val="ListBullet"/>
      </w:pPr>
      <w:r>
        <w:rPr>
          <w:b w:val="0"/>
          <w:i w:val="0"/>
        </w:rPr>
        <w:t>Citation d’un héros de la foi:</w:t>
      </w:r>
      <w:r>
        <w:rPr>
          <w:b/>
          <w:i w:val="0"/>
        </w:rPr>
        <w:t xml:space="preserve"> « Le réveil n'est rien d'autre qu'un temps où le Saint-Esprit se déverse d'une manière extraordinaire. »</w:t>
      </w:r>
      <w:r>
        <w:rPr>
          <w:b/>
          <w:i/>
        </w:rPr>
        <w:t xml:space="preserve"> — Jonathan Edwards</w:t>
      </w:r>
    </w:p>
    <w:p>
      <w:pPr>
        <w:pStyle w:val="ListBullet"/>
      </w:pPr>
      <w:r>
        <w:rPr>
          <w:b w:val="0"/>
          <w:i w:val="0"/>
        </w:rPr>
        <w:t>Activité créative ou illustration collaborative:</w:t>
      </w:r>
      <w:r>
        <w:rPr>
          <w:b/>
          <w:i w:val="0"/>
        </w:rPr>
        <w:t xml:space="preserve"> Réalisez un dessin qui illustre le lien entre Chavouot (fête des prémices et don de la Loi) et Pentecôte (descente du Saint-Esprit et dons spirituels comme la prophétie). Intégrez au moins trois éléments clés du message : les blés des prémices (récolte, moisson), la tablette de la Loi (10 commandements, loi gravée sur pierre), et la colombe ou flamme du Saint-Esprit (symbole de la Pentecôte) ou un groupe de personnes recevant l’Esprit.</w:t>
      </w:r>
    </w:p>
    <w:p>
      <w:pPr>
        <w:pStyle w:val="ListBullet"/>
      </w:pPr>
      <w:r>
        <w:rPr>
          <w:b w:val="0"/>
          <w:i w:val="0"/>
        </w:rPr>
        <w:t>Défi pratique à mettre en œuvre après le partage:</w:t>
      </w:r>
      <w:r>
        <w:rPr>
          <w:b/>
          <w:i w:val="0"/>
        </w:rPr>
        <w:t xml:space="preserve"> Exposez votre dessin dans votre maison ou offrez-le à quelqu'un, en expliquant ce qu'il représente comme témoignage de l'œuvre de Dieu.</w:t>
      </w:r>
    </w:p>
    <w:p>
      <w:r>
        <w:rPr>
          <w:b w:val="0"/>
          <w:i w:val="0"/>
        </w:rPr>
        <w:t>---</w:t>
      </w:r>
    </w:p>
    <w:p>
      <w:pPr>
        <w:pStyle w:val="Heading2"/>
      </w:pPr>
      <w:r>
        <w:t>Fiches Thématiques du Groupe 2 : Le Feu pour ÉDIFIER</w:t>
      </w:r>
    </w:p>
    <w:p>
      <w:pPr>
        <w:pStyle w:val="Heading3"/>
      </w:pPr>
      <w:r>
        <w:t>6. Fiche 6: Le Guide du Bon Prophète : 1 Corinthiens 14</w:t>
      </w:r>
    </w:p>
    <w:p>
      <w:pPr>
        <w:pStyle w:val="ListBullet"/>
      </w:pPr>
      <w:r>
        <w:rPr>
          <w:b w:val="0"/>
          <w:i w:val="0"/>
        </w:rPr>
        <w:t>Titre de la fiche:</w:t>
      </w:r>
      <w:r>
        <w:rPr>
          <w:b/>
          <w:i w:val="0"/>
        </w:rPr>
        <w:t xml:space="preserve"> Le Guide du Bon Prophète : 1 Corinthiens 14</w:t>
      </w:r>
    </w:p>
    <w:p>
      <w:pPr>
        <w:pStyle w:val="ListBullet"/>
      </w:pPr>
      <w:r>
        <w:rPr>
          <w:b w:val="0"/>
          <w:i w:val="0"/>
        </w:rPr>
        <w:t>Verset clé:</w:t>
      </w:r>
      <w:r>
        <w:rPr>
          <w:b/>
          <w:i w:val="0"/>
        </w:rPr>
        <w:t xml:space="preserve"> « Celui qui prophétise, au contraire, parle aux hommes pour les édifier, les exhorter et les consoler. »</w:t>
      </w:r>
      <w:r>
        <w:rPr>
          <w:b/>
          <w:i/>
        </w:rPr>
        <w:t xml:space="preserve"> — 1 Corinthiens 14.3</w:t>
      </w:r>
    </w:p>
    <w:p>
      <w:pPr>
        <w:pStyle w:val="ListBullet"/>
      </w:pPr>
      <w:r>
        <w:rPr>
          <w:b w:val="0"/>
          <w:i w:val="0"/>
        </w:rPr>
        <w:t>Explication ou objectif:</w:t>
      </w:r>
      <w:r>
        <w:rPr>
          <w:b/>
          <w:i w:val="0"/>
        </w:rPr>
        <w:t xml:space="preserve"> Dégager les principes fondamentaux de la prophétie biblique selon l'enseignement de l'Apôtre Paul, en particulier son rôle d'édification.</w:t>
      </w:r>
    </w:p>
    <w:p>
      <w:pPr>
        <w:pStyle w:val="ListBullet"/>
      </w:pPr>
      <w:r>
        <w:rPr>
          <w:b w:val="0"/>
          <w:i w:val="0"/>
        </w:rPr>
        <w:t>Réflexion :</w:t>
      </w:r>
      <w:r>
        <w:rPr>
          <w:b/>
          <w:i w:val="0"/>
        </w:rPr>
      </w:r>
    </w:p>
    <w:p>
      <w:r>
        <w:rPr>
          <w:b w:val="0"/>
          <w:i w:val="0"/>
        </w:rPr>
        <w:t xml:space="preserve">    1.  Pourquoi Paul préfère-t-il que l'on prophétise plutôt que parler en langues dans l'assemblée sans interprétation ? (v.4-5)</w:t>
      </w:r>
    </w:p>
    <w:p>
      <w:r>
        <w:rPr>
          <w:b w:val="0"/>
          <w:i w:val="0"/>
        </w:rPr>
        <w:t xml:space="preserve">           </w:t>
      </w:r>
      <w:r>
        <w:rPr>
          <w:b w:val="0"/>
          <w:i/>
        </w:rPr>
        <w:t>Réponse suggérée :* La prophétie édifie directement l'assemblée car elle est comprise par tous. Les langues sans interprétation n'édifient que l'individu qui parle. L'objectif principal est toujours l'édification de l'Église.</w:t>
      </w:r>
    </w:p>
    <w:p>
      <w:r>
        <w:rPr>
          <w:b w:val="0"/>
          <w:i w:val="0"/>
        </w:rPr>
        <w:t xml:space="preserve">    2.  Si tu n'as jamais prophétisé, qu'est-ce qui te retient ? Comment peux-tu prier pour avancer dans ce don que Dieu veut donner à tous ?</w:t>
      </w:r>
    </w:p>
    <w:p>
      <w:r>
        <w:rPr>
          <w:b w:val="0"/>
          <w:i w:val="0"/>
        </w:rPr>
        <w:t xml:space="preserve">           </w:t>
      </w:r>
      <w:r>
        <w:rPr>
          <w:b w:val="0"/>
          <w:i/>
        </w:rPr>
        <w:t>Réponse suggérée :* La peur du jugement, le manque de confiance en soi, la méconnaissance du don. On peut prier en demandant à Dieu d'ôter ces craintes, de donner le désir du don, et d'ouvrir des opportunités pour l'exercer dans un cadre sûr et encadré.</w:t>
      </w:r>
    </w:p>
    <w:p>
      <w:pPr>
        <w:pStyle w:val="ListBullet"/>
      </w:pPr>
      <w:r>
        <w:rPr>
          <w:b w:val="0"/>
          <w:i w:val="0"/>
        </w:rPr>
        <w:t>Citation d’un héros de la foi:</w:t>
      </w:r>
      <w:r>
        <w:rPr>
          <w:b/>
          <w:i w:val="0"/>
        </w:rPr>
        <w:t xml:space="preserve"> « Un prédicateur sans l'Esprit est comme une lampe sans huile, un feu sans flamme, un nuage sans eau. »</w:t>
      </w:r>
      <w:r>
        <w:rPr>
          <w:b/>
          <w:i/>
        </w:rPr>
        <w:t xml:space="preserve"> — Charles Spurgeon</w:t>
      </w:r>
    </w:p>
    <w:p>
      <w:pPr>
        <w:pStyle w:val="ListBullet"/>
      </w:pPr>
      <w:r>
        <w:rPr>
          <w:b w:val="0"/>
          <w:i w:val="0"/>
        </w:rPr>
        <w:t>Activité créative ou illustration collaborative:</w:t>
      </w:r>
      <w:r>
        <w:rPr>
          <w:b/>
          <w:i w:val="0"/>
        </w:rPr>
        <w:t xml:space="preserve"> Résumez à voix haute les grands enseignements de 1 Corinthiens 14 en vous appuyant sur ces points : La prophétie édifie, encourage, console (v.3) ; elle peut toucher les non-croyants (v.24-25) ; elle est à désirer pour tous (v.1, 39) ; elle doit se vivre dans l’ordre et la paix (v.33, 40) ; elle reste soumise à l’enseignement des apôtres (v.37). Expliquez avec vos mots.</w:t>
      </w:r>
    </w:p>
    <w:p>
      <w:pPr>
        <w:pStyle w:val="ListBullet"/>
      </w:pPr>
      <w:r>
        <w:rPr>
          <w:b w:val="0"/>
          <w:i w:val="0"/>
        </w:rPr>
        <w:t>Défi pratique à mettre en œuvre après le partage:</w:t>
      </w:r>
      <w:r>
        <w:rPr>
          <w:b/>
          <w:i w:val="0"/>
        </w:rPr>
        <w:t xml:space="preserve"> Au cours de la semaine, identifiez quelqu'un que vous pouvez édifier, encourager ou consoler avec une parole inspirée (une pensée biblique, un verset, une simple parole de soutien que l'Esprit vous met à cœur).</w:t>
      </w:r>
    </w:p>
    <w:p>
      <w:r>
        <w:rPr>
          <w:b w:val="0"/>
          <w:i w:val="0"/>
        </w:rPr>
        <w:t>---</w:t>
      </w:r>
    </w:p>
    <w:p>
      <w:pPr>
        <w:pStyle w:val="Heading3"/>
      </w:pPr>
      <w:r>
        <w:t>7. Fiche 7: L'Ordre Divin : Mettre en Scène l'Édification</w:t>
      </w:r>
    </w:p>
    <w:p>
      <w:pPr>
        <w:pStyle w:val="ListBullet"/>
      </w:pPr>
      <w:r>
        <w:rPr>
          <w:b w:val="0"/>
          <w:i w:val="0"/>
        </w:rPr>
        <w:t>Titre de la fiche:</w:t>
      </w:r>
      <w:r>
        <w:rPr>
          <w:b/>
          <w:i w:val="0"/>
        </w:rPr>
        <w:t xml:space="preserve"> L'Ordre Divin : Mettre en Scène l'Édification</w:t>
      </w:r>
    </w:p>
    <w:p>
      <w:pPr>
        <w:pStyle w:val="ListBullet"/>
      </w:pPr>
      <w:r>
        <w:rPr>
          <w:b w:val="0"/>
          <w:i w:val="0"/>
        </w:rPr>
        <w:t>Verset clé:</w:t>
      </w:r>
      <w:r>
        <w:rPr>
          <w:b/>
          <w:i w:val="0"/>
        </w:rPr>
        <w:t xml:space="preserve"> « Que tout se fasse pour l’édification. »</w:t>
      </w:r>
      <w:r>
        <w:rPr>
          <w:b/>
          <w:i/>
        </w:rPr>
        <w:t xml:space="preserve"> — 1 Corinthiens 14.26 ; « Dieu n’est pas un Dieu de désordre, mais de paix. »</w:t>
      </w:r>
      <w:r>
        <w:rPr>
          <w:b/>
          <w:i w:val="0"/>
        </w:rPr>
        <w:t xml:space="preserve"> — 1 Corinthiens 14.33 ; « Que tout se fasse avec bienséance et avec ordre. »</w:t>
      </w:r>
      <w:r>
        <w:rPr>
          <w:b/>
          <w:i/>
        </w:rPr>
        <w:t xml:space="preserve"> — 1 Corinthiens 14.40</w:t>
      </w:r>
    </w:p>
    <w:p>
      <w:pPr>
        <w:pStyle w:val="ListBullet"/>
      </w:pPr>
      <w:r>
        <w:rPr>
          <w:b w:val="0"/>
          <w:i w:val="0"/>
        </w:rPr>
        <w:t>Explication ou objectif:</w:t>
      </w:r>
      <w:r>
        <w:rPr>
          <w:b/>
          <w:i w:val="0"/>
        </w:rPr>
        <w:t xml:space="preserve"> Comprendre l'importance de l'ordre, de la paix et de la bienséance dans l'exercice des dons spirituels, en particulier la prophétie, pour l'édification de l'Église.</w:t>
      </w:r>
    </w:p>
    <w:p>
      <w:pPr>
        <w:pStyle w:val="ListBullet"/>
      </w:pPr>
      <w:r>
        <w:rPr>
          <w:b w:val="0"/>
          <w:i w:val="0"/>
        </w:rPr>
        <w:t>Réflexion :</w:t>
      </w:r>
      <w:r>
        <w:rPr>
          <w:b/>
          <w:i w:val="0"/>
        </w:rPr>
      </w:r>
    </w:p>
    <w:p>
      <w:r>
        <w:rPr>
          <w:b w:val="0"/>
          <w:i w:val="0"/>
        </w:rPr>
        <w:t xml:space="preserve">    1.  Pourquoi l'ordre et la paix sont-ils si cruciaux lorsque l'Esprit de Dieu est à l'œuvre dans l'assemblée ?</w:t>
      </w:r>
    </w:p>
    <w:p>
      <w:r>
        <w:rPr>
          <w:b w:val="0"/>
          <w:i w:val="0"/>
        </w:rPr>
        <w:t xml:space="preserve">           </w:t>
      </w:r>
      <w:r>
        <w:rPr>
          <w:b w:val="0"/>
          <w:i/>
        </w:rPr>
        <w:t>Réponse suggérée :* Le désordre peut discréditer l'œuvre de l'Esprit, semer la confusion, effrayer les non-croyants et empêcher l'édification. L'ordre et la paix reflètent le caractère de Dieu et permettent à la Parole d'être reçue efficacement.</w:t>
      </w:r>
    </w:p>
    <w:p>
      <w:r>
        <w:rPr>
          <w:b w:val="0"/>
          <w:i w:val="0"/>
        </w:rPr>
        <w:t xml:space="preserve">    2.  Comment peut-on favoriser l'ordre et la paix tout en laissant une place à la liberté et à la spontanéité du Saint-Esprit ?</w:t>
      </w:r>
    </w:p>
    <w:p>
      <w:r>
        <w:rPr>
          <w:b w:val="0"/>
          <w:i w:val="0"/>
        </w:rPr>
        <w:t xml:space="preserve">           </w:t>
      </w:r>
      <w:r>
        <w:rPr>
          <w:b w:val="0"/>
          <w:i/>
        </w:rPr>
        <w:t>Réponse suggérée :* Par une direction sage (pasteurs/anciens), l'enseignement sur les dons, la patience, le respect mutuel, et la compréhension que l'Esprit n'est pas "hors de contrôle" mais soumet celui qui prophétise (1 Co 14.32).</w:t>
      </w:r>
    </w:p>
    <w:p>
      <w:pPr>
        <w:pStyle w:val="ListBullet"/>
      </w:pPr>
      <w:r>
        <w:rPr>
          <w:b w:val="0"/>
          <w:i w:val="0"/>
        </w:rPr>
        <w:t>Citation d’un héros de la foi:</w:t>
      </w:r>
      <w:r>
        <w:rPr>
          <w:b/>
          <w:i w:val="0"/>
        </w:rPr>
        <w:t xml:space="preserve"> « L'Église doit être une armée bien ordonnée, non une foule désorganisée. L'ordre et la discipline sont essentiels à la puissance. »</w:t>
      </w:r>
      <w:r>
        <w:rPr>
          <w:b/>
          <w:i/>
        </w:rPr>
        <w:t xml:space="preserve"> — John Wesley</w:t>
      </w:r>
    </w:p>
    <w:p>
      <w:pPr>
        <w:pStyle w:val="ListBullet"/>
      </w:pPr>
      <w:r>
        <w:rPr>
          <w:b w:val="0"/>
          <w:i w:val="0"/>
        </w:rPr>
        <w:t>Activité créative ou illustration collaborative:</w:t>
      </w:r>
      <w:r>
        <w:rPr>
          <w:b/>
          <w:i w:val="0"/>
        </w:rPr>
        <w:t xml:space="preserve"> Préparez un petit mime (ou faites participer d’autres !) pour illustrer une réunion désordonnée (ex: quelqu’un parle en langue sans traduction, tout le monde parle en même temps, interruptions…), puis une réunion ordonnée (ex: 2-3 personnes prophétisent à tour de rôle, d’autres écoutent et sont encouragées, intermèdes de chant, une personne dirige).</w:t>
      </w:r>
    </w:p>
    <w:p>
      <w:pPr>
        <w:pStyle w:val="ListBullet"/>
      </w:pPr>
      <w:r>
        <w:rPr>
          <w:b w:val="0"/>
          <w:i w:val="0"/>
        </w:rPr>
        <w:t>Défi pratique à mettre en œuvre après le partage:</w:t>
      </w:r>
      <w:r>
        <w:rPr>
          <w:b/>
          <w:i w:val="0"/>
        </w:rPr>
        <w:t xml:space="preserve"> La prochaine fois que vous participez à un culte ou une réunion de prière, observez comment l'ordre ou le désordre impacte l'édification. Engagez-vous à contribuer positivement à l'ordre et à l'édification.</w:t>
      </w:r>
    </w:p>
    <w:p>
      <w:r>
        <w:rPr>
          <w:b w:val="0"/>
          <w:i w:val="0"/>
        </w:rPr>
        <w:t>---</w:t>
      </w:r>
    </w:p>
    <w:p>
      <w:pPr>
        <w:pStyle w:val="Heading3"/>
      </w:pPr>
      <w:r>
        <w:t>8. Fiche 8: Le Discerner du Cœur : Poser les Bonnes Questions</w:t>
      </w:r>
    </w:p>
    <w:p>
      <w:pPr>
        <w:pStyle w:val="ListBullet"/>
      </w:pPr>
      <w:r>
        <w:rPr>
          <w:b w:val="0"/>
          <w:i w:val="0"/>
        </w:rPr>
        <w:t>Titre de la fiche:</w:t>
      </w:r>
      <w:r>
        <w:rPr>
          <w:b/>
          <w:i w:val="0"/>
        </w:rPr>
        <w:t xml:space="preserve"> Le Discerner du Cœur : Poser les Bonnes Questions</w:t>
      </w:r>
    </w:p>
    <w:p>
      <w:pPr>
        <w:pStyle w:val="ListBullet"/>
      </w:pPr>
      <w:r>
        <w:rPr>
          <w:b w:val="0"/>
          <w:i w:val="0"/>
        </w:rPr>
        <w:t>Verset clé:</w:t>
      </w:r>
      <w:r>
        <w:rPr>
          <w:b/>
          <w:i w:val="0"/>
        </w:rPr>
        <w:t xml:space="preserve"> « Bien-aimés, ne croyez pas à tout esprit, mais éprouvez les esprits pour savoir s’ils sont de Dieu, car plusieurs faux prophètes sont venus dans le monde. »</w:t>
      </w:r>
      <w:r>
        <w:rPr>
          <w:b/>
          <w:i/>
        </w:rPr>
        <w:t xml:space="preserve"> — 1 Jean 4.1 ; « Ne méprisez pas les prophéties. Mais examinez toutes choses ; retenez ce qui est bon. »</w:t>
      </w:r>
      <w:r>
        <w:rPr>
          <w:b/>
          <w:i w:val="0"/>
        </w:rPr>
        <w:t xml:space="preserve"> — 1 Thessaloniciens 5.20-21</w:t>
      </w:r>
    </w:p>
    <w:p>
      <w:pPr>
        <w:pStyle w:val="ListBullet"/>
      </w:pPr>
      <w:r>
        <w:rPr>
          <w:b w:val="0"/>
          <w:i w:val="0"/>
        </w:rPr>
        <w:t>Explication ou objectif:</w:t>
      </w:r>
      <w:r>
        <w:rPr>
          <w:b/>
          <w:i w:val="0"/>
        </w:rPr>
        <w:t xml:space="preserve"> Développer le don de discernement pour évaluer les paroles prophétiques et distinguer ce qui vient de Dieu de ce qui vient de l'homme ou d'un autre esprit.</w:t>
      </w:r>
    </w:p>
    <w:p>
      <w:pPr>
        <w:pStyle w:val="ListBullet"/>
      </w:pPr>
      <w:r>
        <w:rPr>
          <w:b w:val="0"/>
          <w:i w:val="0"/>
        </w:rPr>
        <w:t>Réflexion :</w:t>
      </w:r>
      <w:r>
        <w:rPr>
          <w:b/>
          <w:i w:val="0"/>
        </w:rPr>
      </w:r>
    </w:p>
    <w:p>
      <w:r>
        <w:rPr>
          <w:b w:val="0"/>
          <w:i w:val="0"/>
        </w:rPr>
        <w:t xml:space="preserve">    1.  Comment savoir si une parole vient de Dieu, de la chair (nos propres pensées, désirs) ou d'un autre esprit ? Quels critères bibliques nous aident à discerner ?</w:t>
      </w:r>
    </w:p>
    <w:p>
      <w:r>
        <w:rPr>
          <w:b w:val="0"/>
          <w:i w:val="0"/>
        </w:rPr>
        <w:t xml:space="preserve">           </w:t>
      </w:r>
      <w:r>
        <w:rPr>
          <w:b w:val="0"/>
          <w:i/>
        </w:rPr>
        <w:t>Réponse suggérée :* Vérifier la Bible :</w:t>
      </w:r>
      <w:r>
        <w:rPr>
          <w:b/>
          <w:i/>
        </w:rPr>
        <w:t xml:space="preserve"> Est-ce conforme à la Parole de Dieu ? Vérifier le fruit :</w:t>
      </w:r>
      <w:r>
        <w:rPr>
          <w:b w:val="0"/>
          <w:i/>
        </w:rPr>
        <w:t xml:space="preserve"> Est-ce que cela édifie, encourage, console, glorifie Jésus ? Est-ce que cela porte un bon fruit (amour, joie, paix) ou de la confusion/crainte ? Vérifier l'esprit du prophète :</w:t>
      </w:r>
      <w:r>
        <w:rPr>
          <w:b/>
          <w:i/>
        </w:rPr>
        <w:t xml:space="preserve"> Y a-t-il humilité, amour, ou orgueil, manipulation ? Le témoignage de l'Esprit en nous (paix, conviction).</w:t>
      </w:r>
    </w:p>
    <w:p>
      <w:r>
        <w:rPr>
          <w:b w:val="0"/>
          <w:i w:val="0"/>
        </w:rPr>
        <w:t xml:space="preserve">    2.  Quel est le rôle du "corps de Christ" (l'assemblée, les anciens) dans le discernement des prophéties ?</w:t>
      </w:r>
    </w:p>
    <w:p>
      <w:r>
        <w:rPr>
          <w:b w:val="0"/>
          <w:i w:val="0"/>
        </w:rPr>
        <w:t xml:space="preserve">           </w:t>
      </w:r>
      <w:r>
        <w:rPr>
          <w:b w:val="0"/>
          <w:i/>
        </w:rPr>
        <w:t>Réponse suggérée :* Le discernement est une responsabilité collective (1 Co 14.29-30). Le corps vérifie, valide ou corrige la prophétie. Les leaders ont un rôle clé dans l'enseignement et la protection du troupeau. Personne n'est infaillible.</w:t>
      </w:r>
    </w:p>
    <w:p>
      <w:pPr>
        <w:pStyle w:val="ListBullet"/>
      </w:pPr>
      <w:r>
        <w:rPr>
          <w:b w:val="0"/>
          <w:i w:val="0"/>
        </w:rPr>
        <w:t>Citation d’un héros de la foi:</w:t>
      </w:r>
      <w:r>
        <w:rPr>
          <w:b/>
          <w:i w:val="0"/>
        </w:rPr>
        <w:t xml:space="preserve"> « Le Saint-Esprit est donné pour nous guider dans toute la vérité, pas seulement pour nous donner des frissons. »</w:t>
      </w:r>
      <w:r>
        <w:rPr>
          <w:b/>
          <w:i/>
        </w:rPr>
        <w:t xml:space="preserve"> — Billy Graham</w:t>
      </w:r>
    </w:p>
    <w:p>
      <w:pPr>
        <w:pStyle w:val="ListBullet"/>
      </w:pPr>
      <w:r>
        <w:rPr>
          <w:b w:val="0"/>
          <w:i w:val="0"/>
        </w:rPr>
        <w:t>Activité créative ou illustration collaborative:</w:t>
      </w:r>
      <w:r>
        <w:rPr>
          <w:b/>
          <w:i w:val="0"/>
        </w:rPr>
        <w:t xml:space="preserve"> Préparez plusieurs questions ouvertes pour lancer la discussion sur le discernement. Voici des idées : C’est quoi « prophétiser » selon Paul ? Pourquoi l’ordre est-il si important dans les réunions ? Comment savoir si une parole vient de Dieu ? Est-ce que tout le monde peut prophétiser ? (Ajoutez : Si quelqu'un dit "Ainsi parle l'Éternel", que dois-je faire pour vérifier ?).</w:t>
      </w:r>
    </w:p>
    <w:p>
      <w:pPr>
        <w:pStyle w:val="ListBullet"/>
      </w:pPr>
      <w:r>
        <w:rPr>
          <w:b w:val="0"/>
          <w:i w:val="0"/>
        </w:rPr>
        <w:t>Défi pratique à mettre en œuvre après le partage:</w:t>
      </w:r>
      <w:r>
        <w:rPr>
          <w:b/>
          <w:i w:val="0"/>
        </w:rPr>
        <w:t xml:space="preserve"> Priez spécifiquement pour le don de discernement pour vous-même et pour votre Église. La prochaine fois que vous entendez une parole prophétique, prenez un moment pour l'évaluer à la lumière des Écritures et des critères vus.</w:t>
      </w:r>
    </w:p>
    <w:p>
      <w:r>
        <w:rPr>
          <w:b w:val="0"/>
          <w:i w:val="0"/>
        </w:rPr>
        <w:t>---</w:t>
      </w:r>
    </w:p>
    <w:p>
      <w:pPr>
        <w:pStyle w:val="Heading3"/>
      </w:pPr>
      <w:r>
        <w:t>9. Fiche 9: Éviter les Fausses Flammes : Vigilance et Vérité</w:t>
      </w:r>
    </w:p>
    <w:p>
      <w:pPr>
        <w:pStyle w:val="ListBullet"/>
      </w:pPr>
      <w:r>
        <w:rPr>
          <w:b w:val="0"/>
          <w:i w:val="0"/>
        </w:rPr>
        <w:t>Titre de la fiche:</w:t>
      </w:r>
      <w:r>
        <w:rPr>
          <w:b/>
          <w:i w:val="0"/>
        </w:rPr>
        <w:t xml:space="preserve"> Éviter les Fausses Flammes : Vigilance et Vérité</w:t>
      </w:r>
    </w:p>
    <w:p>
      <w:pPr>
        <w:pStyle w:val="ListBullet"/>
      </w:pPr>
      <w:r>
        <w:rPr>
          <w:b w:val="0"/>
          <w:i w:val="0"/>
        </w:rPr>
        <w:t>Verset clé:</w:t>
      </w:r>
      <w:r>
        <w:rPr>
          <w:b/>
          <w:i w:val="0"/>
        </w:rPr>
        <w:t xml:space="preserve"> « Je suis l’Éternel, ton Dieu, qui t’a fait sortir du pays d’Égypte, de la maison de servitude. Tu n’auras pas d’autres dieux devant ma face. »</w:t>
      </w:r>
      <w:r>
        <w:rPr>
          <w:b/>
          <w:i/>
        </w:rPr>
        <w:t xml:space="preserve"> — Deutéronome 5.6-7 ; « Celui qui prophétise parle aux hommes, les édifie, les encourage, les console. »</w:t>
      </w:r>
      <w:r>
        <w:rPr>
          <w:b/>
          <w:i w:val="0"/>
        </w:rPr>
        <w:t xml:space="preserve"> — 1 Corinthiens 14.3</w:t>
      </w:r>
    </w:p>
    <w:p>
      <w:pPr>
        <w:pStyle w:val="ListBullet"/>
      </w:pPr>
      <w:r>
        <w:rPr>
          <w:b w:val="0"/>
          <w:i w:val="0"/>
        </w:rPr>
        <w:t>Explication ou objectif:</w:t>
      </w:r>
      <w:r>
        <w:rPr>
          <w:b/>
          <w:i w:val="0"/>
        </w:rPr>
        <w:t xml:space="preserve"> Sensibiliser aux dangers des fausses prophéties et des abus, et souligner l'importance de se fonder sur la Parole de Dieu et l'édification de Christ.</w:t>
      </w:r>
    </w:p>
    <w:p>
      <w:pPr>
        <w:pStyle w:val="ListBullet"/>
      </w:pPr>
      <w:r>
        <w:rPr>
          <w:b w:val="0"/>
          <w:i w:val="0"/>
        </w:rPr>
        <w:t>Réflexion :</w:t>
      </w:r>
      <w:r>
        <w:rPr>
          <w:b/>
          <w:i w:val="0"/>
        </w:rPr>
      </w:r>
    </w:p>
    <w:p>
      <w:r>
        <w:rPr>
          <w:b w:val="0"/>
          <w:i w:val="0"/>
        </w:rPr>
        <w:t xml:space="preserve">    1.  Comme le prophète Jérémie le souligne (Jérémie 23.25-32), certains "prophètes" ne parlent que leurs propres rêves ou pensées. Quels sont les dangers pour l'Église et les individus lorsque l'on écoute de telles paroles ?</w:t>
      </w:r>
    </w:p>
    <w:p>
      <w:r>
        <w:rPr>
          <w:b w:val="0"/>
          <w:i w:val="0"/>
        </w:rPr>
        <w:t xml:space="preserve">           </w:t>
      </w:r>
      <w:r>
        <w:rPr>
          <w:b w:val="0"/>
          <w:i/>
        </w:rPr>
        <w:t>Réponse suggérée :* Erreur doctrinale, fausses espérances, déception, manipulation, division, perte de confiance en Dieu et dans les dons spirituels, égarement loin de la volonté de Dieu.</w:t>
      </w:r>
    </w:p>
    <w:p>
      <w:r>
        <w:rPr>
          <w:b w:val="0"/>
          <w:i w:val="0"/>
        </w:rPr>
        <w:t xml:space="preserve">    2.  As-tu déjà reçu ou donné une parole qui édifie la foi en Jésus ? Qu’est-ce qui t’a permis de discerner que cette parole venait vraiment de Dieu ?</w:t>
      </w:r>
    </w:p>
    <w:p>
      <w:r>
        <w:rPr>
          <w:b w:val="0"/>
          <w:i w:val="0"/>
        </w:rPr>
        <w:t xml:space="preserve">           </w:t>
      </w:r>
      <w:r>
        <w:rPr>
          <w:b w:val="0"/>
          <w:i/>
        </w:rPr>
        <w:t>Réponse suggérée :* Un sentiment de paix, la confirmation par d'autres Écritures, le témoignage intérieur du Saint-Esprit, un encouragement concret et une édification spirituelle réelle qui glorifie Jésus.</w:t>
      </w:r>
    </w:p>
    <w:p>
      <w:pPr>
        <w:pStyle w:val="ListBullet"/>
      </w:pPr>
      <w:r>
        <w:rPr>
          <w:b w:val="0"/>
          <w:i w:val="0"/>
        </w:rPr>
        <w:t>Citation d’un héros de la foi:</w:t>
      </w:r>
      <w:r>
        <w:rPr>
          <w:b/>
          <w:i w:val="0"/>
        </w:rPr>
        <w:t xml:space="preserve"> « Le monde n'a pas besoin de plus de prophètes autoproclamés, mais de plus de personnes qui connaissent et vivent la vérité de Dieu. »</w:t>
      </w:r>
      <w:r>
        <w:rPr>
          <w:b/>
          <w:i/>
        </w:rPr>
        <w:t xml:space="preserve"> — D.L. Moody</w:t>
      </w:r>
    </w:p>
    <w:p>
      <w:pPr>
        <w:pStyle w:val="ListBullet"/>
      </w:pPr>
      <w:r>
        <w:rPr>
          <w:b w:val="0"/>
          <w:i w:val="0"/>
        </w:rPr>
        <w:t>Activité créative ou illustration collaborative:</w:t>
      </w:r>
      <w:r>
        <w:rPr>
          <w:b/>
          <w:i w:val="0"/>
        </w:rPr>
        <w:t xml:space="preserve"> En groupe, dressez une liste de "signes d'alerte" ou de drapeaux rouges à surveiller lorsqu'une parole est donnée (ex: manipulation, peur, condamnation non justifiée, va à l'encontre de la Bible, glorifie l'homme, etc.).</w:t>
      </w:r>
    </w:p>
    <w:p>
      <w:pPr>
        <w:pStyle w:val="ListBullet"/>
      </w:pPr>
      <w:r>
        <w:rPr>
          <w:b w:val="0"/>
          <w:i w:val="0"/>
        </w:rPr>
        <w:t>Défi pratique à mettre en œuvre après le partage:</w:t>
      </w:r>
      <w:r>
        <w:rPr>
          <w:b/>
          <w:i w:val="0"/>
        </w:rPr>
        <w:t xml:space="preserve"> Engagez-vous à étudier la Bible plus profondément pour pouvoir mieux discerner les paroles prophétiques. Demandez à Dieu de vous donner une faim et une soif pour SA VÉRITÉ.</w:t>
      </w:r>
    </w:p>
    <w:p>
      <w:r>
        <w:rPr>
          <w:b w:val="0"/>
          <w:i w:val="0"/>
        </w:rPr>
        <w:t>---</w:t>
      </w:r>
    </w:p>
    <w:p>
      <w:pPr>
        <w:pStyle w:val="Heading3"/>
      </w:pPr>
      <w:r>
        <w:t>10. Fiche 10: Le Souffle des Héros : S'inspirer et Agir</w:t>
      </w:r>
    </w:p>
    <w:p>
      <w:pPr>
        <w:pStyle w:val="ListBullet"/>
      </w:pPr>
      <w:r>
        <w:rPr>
          <w:b w:val="0"/>
          <w:i w:val="0"/>
        </w:rPr>
        <w:t>Titre de la fiche:</w:t>
      </w:r>
      <w:r>
        <w:rPr>
          <w:b/>
          <w:i w:val="0"/>
        </w:rPr>
        <w:t xml:space="preserve"> Le Souffle des Héros : S'inspirer et Agir</w:t>
      </w:r>
    </w:p>
    <w:p>
      <w:pPr>
        <w:pStyle w:val="ListBullet"/>
      </w:pPr>
      <w:r>
        <w:rPr>
          <w:b w:val="0"/>
          <w:i w:val="0"/>
        </w:rPr>
        <w:t>Verset clé:</w:t>
      </w:r>
      <w:r>
        <w:rPr>
          <w:b/>
          <w:i w:val="0"/>
        </w:rPr>
        <w:t xml:space="preserve"> « Recherchez l’amour ; aspirez aussi aux dons spirituels, mais surtout à celui de prophétie. »</w:t>
      </w:r>
      <w:r>
        <w:rPr>
          <w:b/>
          <w:i/>
        </w:rPr>
        <w:t xml:space="preserve"> — 1 Corinthiens 14.1</w:t>
      </w:r>
    </w:p>
    <w:p>
      <w:pPr>
        <w:pStyle w:val="ListBullet"/>
      </w:pPr>
      <w:r>
        <w:rPr>
          <w:b w:val="0"/>
          <w:i w:val="0"/>
        </w:rPr>
        <w:t>Explication ou objectif:</w:t>
      </w:r>
      <w:r>
        <w:rPr>
          <w:b/>
          <w:i w:val="0"/>
        </w:rPr>
        <w:t xml:space="preserve"> S'inspirer des vies de héros de la foi qui ont été puissamment utilisés par le Saint-Esprit pour l'édification et le réveil.</w:t>
      </w:r>
    </w:p>
    <w:p>
      <w:pPr>
        <w:pStyle w:val="ListBullet"/>
      </w:pPr>
      <w:r>
        <w:rPr>
          <w:b w:val="0"/>
          <w:i w:val="0"/>
        </w:rPr>
        <w:t>Réflexion :</w:t>
      </w:r>
      <w:r>
        <w:rPr>
          <w:b/>
          <w:i w:val="0"/>
        </w:rPr>
      </w:r>
    </w:p>
    <w:p>
      <w:r>
        <w:rPr>
          <w:b w:val="0"/>
          <w:i w:val="0"/>
        </w:rPr>
        <w:t xml:space="preserve">    1.  En écoutant ces citations, quelle est la qualité commune que ces héros de la foi semblent partager dans leur relation avec le Saint-Esprit et leur service pour Dieu ?</w:t>
      </w:r>
    </w:p>
    <w:p>
      <w:r>
        <w:rPr>
          <w:b w:val="0"/>
          <w:i w:val="0"/>
        </w:rPr>
        <w:t xml:space="preserve">           </w:t>
      </w:r>
      <w:r>
        <w:rPr>
          <w:b w:val="0"/>
          <w:i/>
        </w:rPr>
        <w:t>Réponse suggérée :* L'humilité, la dépendance totale de Dieu, le zèle ardent pour Christ, l'obéissance inébranlable à la Parole, et un amour profond pour les âmes.</w:t>
      </w:r>
    </w:p>
    <w:p>
      <w:r>
        <w:rPr>
          <w:b w:val="0"/>
          <w:i w:val="0"/>
        </w:rPr>
        <w:t xml:space="preserve">    2.  Quelle citation vous a le plus marqué et pourquoi ? Comment cette parole vous encourage-t-elle à désirer et à exercer les dons de l'Esprit aujourd'hui ?</w:t>
      </w:r>
    </w:p>
    <w:p>
      <w:r>
        <w:rPr>
          <w:b w:val="0"/>
          <w:i w:val="0"/>
        </w:rPr>
        <w:t xml:space="preserve">           </w:t>
      </w:r>
      <w:r>
        <w:rPr>
          <w:b w:val="0"/>
          <w:i/>
        </w:rPr>
        <w:t>Réponse suggérée :* (Réponse personnelle). Elle peut encourager à la prière, à la consécration, au courage de parler pour Dieu, ou à la patience dans l'attente de son temps.</w:t>
      </w:r>
    </w:p>
    <w:p>
      <w:pPr>
        <w:pStyle w:val="ListBullet"/>
      </w:pPr>
      <w:r>
        <w:rPr>
          <w:b w:val="0"/>
          <w:i w:val="0"/>
        </w:rPr>
        <w:t>Citation d’un héros de la foi:</w:t>
      </w:r>
      <w:r>
        <w:rPr>
          <w:b/>
          <w:i w:val="0"/>
        </w:rPr>
        <w:t xml:space="preserve"> « Si le Saint-Esprit ne bouge pas, je ne bouge pas. Si je bouge, le Saint-Esprit bougera. »</w:t>
      </w:r>
      <w:r>
        <w:rPr>
          <w:b/>
          <w:i/>
        </w:rPr>
        <w:t xml:space="preserve"> — Smith Wigglesworth (La citation sera choisie par le groupe lors de l'activité).</w:t>
      </w:r>
    </w:p>
    <w:p>
      <w:pPr>
        <w:pStyle w:val="ListBullet"/>
      </w:pPr>
      <w:r>
        <w:rPr>
          <w:b w:val="0"/>
          <w:i w:val="0"/>
        </w:rPr>
        <w:t>Activité créative ou illustration collaborative:</w:t>
      </w:r>
      <w:r>
        <w:rPr>
          <w:b/>
          <w:i w:val="0"/>
        </w:rPr>
        <w:t xml:space="preserve"> Choisissez 2 ou 3 citations parmi celles proposées ci-dessous (ou d’autres que vous connaissez), puis partagez-les au groupe. Expliquez en quoi elles rejoignent le thème de la prophétie, du Saint-Esprit, ou de l’obéissance à la Parole.</w:t>
      </w:r>
    </w:p>
    <w:p>
      <w:pPr>
        <w:pStyle w:val="ListBullet"/>
      </w:pPr>
      <w:r>
        <w:rPr>
          <w:b w:val="0"/>
          <w:i w:val="0"/>
        </w:rPr>
        <w:t>David Wilkerson: « Le Saint-Esprit n’est pas venu pour amuser l’Église, mais pour l’armer. »</w:t>
      </w:r>
      <w:r>
        <w:rPr>
          <w:b w:val="0"/>
          <w:i/>
        </w:rPr>
      </w:r>
    </w:p>
    <w:p>
      <w:pPr>
        <w:pStyle w:val="ListBullet"/>
      </w:pPr>
      <w:r>
        <w:rPr>
          <w:b w:val="0"/>
          <w:i w:val="0"/>
        </w:rPr>
        <w:t>Smith Wigglesworth « Si le Saint-Esprit ne bouge pas, je ne bouge pas. Si je bouge, le Saint-Esprit bougera. »</w:t>
      </w:r>
      <w:r>
        <w:rPr>
          <w:b w:val="0"/>
          <w:i/>
        </w:rPr>
      </w:r>
    </w:p>
    <w:p>
      <w:pPr>
        <w:pStyle w:val="ListBullet"/>
      </w:pPr>
      <w:r>
        <w:rPr>
          <w:b w:val="0"/>
          <w:i w:val="0"/>
        </w:rPr>
        <w:t>Charles Finney « Quand l'Esprit descend, c'est une puissance sainte et bouleversante, mais toujours attachée à la vérité. »</w:t>
      </w:r>
      <w:r>
        <w:rPr>
          <w:b w:val="0"/>
          <w:i/>
        </w:rPr>
      </w:r>
    </w:p>
    <w:p>
      <w:pPr>
        <w:pStyle w:val="ListBullet"/>
      </w:pPr>
      <w:r>
        <w:rPr>
          <w:b w:val="0"/>
          <w:i w:val="0"/>
        </w:rPr>
        <w:t>Reinhard Bonnke « Le Saint-Esprit est l’électricité de Dieu : sans lui, l’Église est une ampoule dévissée. »</w:t>
      </w:r>
      <w:r>
        <w:rPr>
          <w:b w:val="0"/>
          <w:i/>
        </w:rPr>
      </w:r>
    </w:p>
    <w:p>
      <w:pPr>
        <w:pStyle w:val="ListBullet"/>
      </w:pPr>
      <w:r>
        <w:rPr>
          <w:b w:val="0"/>
          <w:i w:val="0"/>
        </w:rPr>
        <w:t>John Wesley « Donne-moi cent hommes qui ne craignent que Dieu et ne haïssent que le péché, et je changerai le monde. »</w:t>
      </w:r>
      <w:r>
        <w:rPr>
          <w:b w:val="0"/>
          <w:i/>
        </w:rPr>
      </w:r>
    </w:p>
    <w:p>
      <w:pPr>
        <w:pStyle w:val="ListBullet"/>
      </w:pPr>
      <w:r>
        <w:rPr>
          <w:b w:val="0"/>
          <w:i w:val="0"/>
        </w:rPr>
        <w:t>Amy Carmichael « La vision doit être soumise à l’épreuve du feu. Si elle vient de Dieu, elle survivra. »</w:t>
      </w:r>
      <w:r>
        <w:rPr>
          <w:b w:val="0"/>
          <w:i/>
        </w:rPr>
      </w:r>
    </w:p>
    <w:p>
      <w:pPr>
        <w:pStyle w:val="ListBullet"/>
      </w:pPr>
      <w:r>
        <w:rPr>
          <w:b w:val="0"/>
          <w:i w:val="0"/>
        </w:rPr>
        <w:t>Georges Muller « L’obéissance à la Parole de Dieu est la preuve que je L’écoute vraiment. »</w:t>
      </w:r>
      <w:r>
        <w:rPr>
          <w:b w:val="0"/>
          <w:i/>
        </w:rPr>
      </w:r>
    </w:p>
    <w:p>
      <w:pPr>
        <w:pStyle w:val="ListBullet"/>
      </w:pPr>
      <w:r>
        <w:rPr>
          <w:b w:val="0"/>
          <w:i w:val="0"/>
        </w:rPr>
        <w:t>Catherine Booth « L’Esprit de prophétie est un Esprit de combat contre le péché et d’appel à la sainteté. »</w:t>
      </w:r>
      <w:r>
        <w:rPr>
          <w:b w:val="0"/>
          <w:i/>
        </w:rPr>
      </w:r>
    </w:p>
    <w:p>
      <w:pPr>
        <w:pStyle w:val="ListBullet"/>
      </w:pPr>
      <w:r>
        <w:rPr>
          <w:b w:val="0"/>
          <w:i w:val="0"/>
        </w:rPr>
        <w:t>Défi pratique à mettre en œuvre après le partage:</w:t>
      </w:r>
      <w:r>
        <w:rPr>
          <w:b/>
          <w:i w:val="0"/>
        </w:rPr>
        <w:t xml:space="preserve"> Choisissez une de ces citations (ou une autre qui vous parle) et mémorisez-la cette semaine. Laissez-la vous inspirer à agir avec courage et dépendance de l'Esprit dans votre vie quotidienne.</w:t>
      </w:r>
    </w:p>
    <w:p>
      <w:r>
        <w:rPr>
          <w:b w:val="0"/>
          <w:i w:val="0"/>
        </w:rPr>
        <w:t>---</w:t>
      </w:r>
    </w:p>
    <w:p>
      <w:pPr>
        <w:pStyle w:val="Heading2"/>
      </w:pPr>
      <w:r>
        <w:t>Conclusion Commune</w:t>
      </w:r>
    </w:p>
    <w:p>
      <w:r>
        <w:rPr>
          <w:b w:val="0"/>
          <w:i w:val="0"/>
        </w:rPr>
        <w:t>Chant : Esprit de Dieu</w:t>
      </w:r>
      <w:r>
        <w:rPr>
          <w:b/>
          <w:i w:val="0"/>
        </w:rPr>
      </w:r>
    </w:p>
    <w:p>
      <w:r>
        <w:rPr>
          <w:b w:val="0"/>
          <w:i w:val="0"/>
        </w:rPr>
        <w:t>Nous avons vu que la prophétie n’est pas un don mystérieux réservé à quelques-uns, mais un souffle qui édifie, encourage et construit la foi en Jésus. Comme le lien entre Chavouot et Pentecôte nous le montre, Dieu ne cesse de vouloir écrire sa Loi non seulement sur la pierre, mais dans nos cœurs, par l’Esprit.</w:t>
      </w:r>
    </w:p>
    <w:p>
      <w:r>
        <w:rPr>
          <w:b w:val="0"/>
          <w:i w:val="0"/>
        </w:rPr>
        <w:t>Pour conclure, rappelons l'importance de l'humilité : fondement de toute parole inspirée</w:t>
      </w:r>
      <w:r>
        <w:rPr>
          <w:b/>
          <w:i w:val="0"/>
        </w:rPr>
        <w:t>.</w:t>
      </w:r>
    </w:p>
    <w:p>
      <w:pPr>
        <w:pStyle w:val="ListBullet"/>
      </w:pPr>
      <w:r>
        <w:rPr>
          <w:b w:val="0"/>
          <w:i w:val="0"/>
        </w:rPr>
        <w:t>👉 Prophétiser ne fait pas de nous des prophètes infaillibles.</w:t>
      </w:r>
    </w:p>
    <w:p>
      <w:pPr>
        <w:pStyle w:val="ListBullet"/>
      </w:pPr>
      <w:r>
        <w:rPr>
          <w:b w:val="0"/>
          <w:i w:val="0"/>
        </w:rPr>
        <w:t>👉 Toute parole doit être soumise au discernement du corps (1 Co 14.29).</w:t>
      </w:r>
    </w:p>
    <w:p>
      <w:pPr>
        <w:pStyle w:val="ListBullet"/>
      </w:pPr>
      <w:r>
        <w:rPr>
          <w:b w:val="0"/>
          <w:i w:val="0"/>
        </w:rPr>
        <w:t>👉 Le Saint-Esprit glorifie Jésus, pas celui qui parle (Jean 16.13-14).</w:t>
      </w:r>
    </w:p>
    <w:p>
      <w:pPr>
        <w:pStyle w:val="ListBullet"/>
      </w:pPr>
      <w:r>
        <w:rPr>
          <w:b w:val="0"/>
          <w:i w:val="0"/>
        </w:rPr>
        <w:t>👉 Celui qui reçoit une parole doit rester enseignable, ne pas se prendre pour Dieu, et accepter la correction si nécessaire.</w:t>
      </w:r>
    </w:p>
    <w:p>
      <w:r>
        <w:rPr>
          <w:b w:val="0"/>
          <w:i w:val="0"/>
        </w:rPr>
        <w:t>« Dieu résiste aux orgueilleux, mais il fait grâce aux humbles. » – Jacques 4.6</w:t>
      </w:r>
      <w:r>
        <w:rPr>
          <w:b w:val="0"/>
          <w:i/>
        </w:rPr>
      </w:r>
    </w:p>
    <w:p>
      <w:pPr>
        <w:pStyle w:val="Heading3"/>
      </w:pPr>
      <w:r>
        <w:t>Prière Finale</w:t>
      </w:r>
    </w:p>
    <w:p>
      <w:r>
        <w:rPr>
          <w:b w:val="0"/>
          <w:i w:val="0"/>
        </w:rPr>
        <w:t>Seigneur Jésus, nous te remercions pour ce temps précieux passé dans ta présence, à explorer les profondeurs de ton Esprit Saint et le don de prophétie. Merci de nous avoir montré comment ton feu est pour édifier, encourager et consoler. Nous voulons marcher dans l'humilité, en soumettant toute parole à ta Parole et au discernement de l'Église. Continue à nous enseigner, à nous remplir de ton Esprit, et à nous rendre capables d'être tes témoins fidèles. Que nos vies soient des lettres vivantes de ton amour et de ta puissance,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