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'Découvrir Notre Père Céleste : Un Voyage pour Tous les Âges'</w:t>
      </w:r>
    </w:p>
    <w:p>
      <w:r>
        <w:rPr>
          <w:b w:val="0"/>
          <w:i w:val="0"/>
        </w:rPr>
        <w:t>tags: []</w:t>
      </w:r>
    </w:p>
    <w:p>
      <w:r>
        <w:rPr>
          <w:b w:val="0"/>
          <w:i w:val="0"/>
        </w:rPr>
        <w:t>date: 2025-06-15</w:t>
      </w:r>
    </w:p>
    <w:p>
      <w:r>
        <w:rPr>
          <w:b w:val="0"/>
          <w:i w:val="0"/>
        </w:rPr>
        <w:t>author: AI Assistant</w:t>
      </w:r>
    </w:p>
    <w:p>
      <w:r>
        <w:rPr>
          <w:b w:val="0"/>
          <w:i w:val="0"/>
        </w:rPr>
        <w:t>description: Une exploration profonde et interactive de la nature de Dieu en tant</w:t>
      </w:r>
    </w:p>
    <w:p>
      <w:r>
        <w:rPr>
          <w:b w:val="0"/>
          <w:i w:val="0"/>
        </w:rPr>
        <w:t xml:space="preserve">  que Père, destinée à tous les âges. Cette session aborde les multiples facettes</w:t>
      </w:r>
    </w:p>
    <w:p>
      <w:r>
        <w:rPr>
          <w:b w:val="0"/>
          <w:i w:val="0"/>
        </w:rPr>
        <w:t xml:space="preserve">  de Son amour, de Sa sagesse, de Sa provision et de Sa protection à travers 20 fiches</w:t>
      </w:r>
    </w:p>
    <w:p>
      <w:r>
        <w:rPr>
          <w:b w:val="0"/>
          <w:i w:val="0"/>
        </w:rPr>
        <w:t xml:space="preserve">  thématiques enrichissantes.</w:t>
      </w:r>
    </w:p>
    <w:p>
      <w:r>
        <w:rPr>
          <w:b w:val="0"/>
          <w:i w:val="0"/>
        </w:rPr>
        <w:t>categories:</w:t>
      </w:r>
    </w:p>
    <w:p>
      <w:pPr>
        <w:pStyle w:val="ListBullet"/>
      </w:pPr>
      <w:r>
        <w:rPr>
          <w:b w:val="0"/>
          <w:i w:val="0"/>
        </w:rPr>
        <w:t>Bienfaisance</w:t>
      </w:r>
    </w:p>
    <w:p>
      <w:pPr>
        <w:pStyle w:val="ListBullet"/>
      </w:pPr>
      <w:r>
        <w:rPr>
          <w:b w:val="0"/>
          <w:i w:val="0"/>
        </w:rPr>
        <w:t>Prière</w:t>
      </w:r>
    </w:p>
    <w:p>
      <w:pPr>
        <w:pStyle w:val="ListBullet"/>
      </w:pPr>
      <w:r>
        <w:rPr>
          <w:b w:val="0"/>
          <w:i w:val="0"/>
        </w:rPr>
        <w:t>Communion fraternelle</w:t>
      </w:r>
    </w:p>
    <w:p>
      <w:pPr>
        <w:pStyle w:val="ListBullet"/>
      </w:pPr>
      <w:r>
        <w:rPr>
          <w:b w:val="0"/>
          <w:i w:val="0"/>
        </w:rPr>
        <w:t>Groupe de croissance</w:t>
      </w:r>
    </w:p>
    <w:p>
      <w:r>
        <w:rPr>
          <w:b w:val="0"/>
          <w:i w:val="0"/>
        </w:rPr>
        <w:t>palmiers:</w:t>
      </w:r>
    </w:p>
    <w:p>
      <w:pPr>
        <w:pStyle w:val="ListBullet"/>
      </w:pPr>
      <w:r>
        <w:rPr>
          <w:b w:val="0"/>
          <w:i w:val="0"/>
        </w:rPr>
        <w:t>Relation avec Dieu</w:t>
      </w:r>
    </w:p>
    <w:p>
      <w:pPr>
        <w:pStyle w:val="ListBullet"/>
      </w:pPr>
      <w:r>
        <w:rPr>
          <w:b w:val="0"/>
          <w:i w:val="0"/>
        </w:rPr>
        <w:t>Dieu</w:t>
      </w:r>
    </w:p>
    <w:p>
      <w:pPr>
        <w:pStyle w:val="ListBullet"/>
      </w:pPr>
      <w:r>
        <w:rPr>
          <w:b w:val="0"/>
          <w:i w:val="0"/>
        </w:rPr>
        <w:t>Écoute de Dieu</w:t>
      </w:r>
    </w:p>
    <w:p>
      <w:pPr>
        <w:pStyle w:val="ListBullet"/>
      </w:pPr>
      <w:r>
        <w:rPr>
          <w:b w:val="0"/>
          <w:i w:val="0"/>
        </w:rPr>
        <w:t>Foi</w:t>
      </w:r>
    </w:p>
    <w:p>
      <w:pPr>
        <w:pStyle w:val="ListBullet"/>
      </w:pPr>
      <w:r>
        <w:rPr>
          <w:b w:val="0"/>
          <w:i w:val="0"/>
        </w:rPr>
        <w:t>Persévérance</w:t>
      </w:r>
    </w:p>
    <w:p>
      <w:pPr>
        <w:pStyle w:val="ListBullet"/>
      </w:pPr>
      <w:r>
        <w:rPr>
          <w:b w:val="0"/>
          <w:i w:val="0"/>
        </w:rPr>
        <w:t>Amour</w:t>
      </w:r>
    </w:p>
    <w:p>
      <w:pPr>
        <w:pStyle w:val="ListBullet"/>
      </w:pPr>
      <w:r>
        <w:rPr>
          <w:b w:val="0"/>
          <w:i w:val="0"/>
        </w:rPr>
        <w:t>Bible</w:t>
      </w:r>
    </w:p>
    <w:p>
      <w:r>
        <w:rPr>
          <w:b w:val="0"/>
          <w:i w:val="0"/>
        </w:rPr>
        <w:t>---</w:t>
      </w:r>
    </w:p>
    <w:p>
      <w:pPr>
        <w:pStyle w:val="Heading1"/>
      </w:pPr>
      <w:r>
        <w:t>Fête des père</w:t>
      </w:r>
    </w:p>
    <w:p>
      <w:pPr>
        <w:pStyle w:val="Heading1"/>
      </w:pPr>
      <w:r>
        <w:t>Découvrir Notre Père Céleste : Un Voyage pour Tous les Âges</w:t>
      </w:r>
    </w:p>
    <w:p>
      <w:r>
        <w:rPr>
          <w:b w:val="0"/>
          <w:i w:val="0"/>
        </w:rPr>
        <w:t>Bien-aimés, aujourd'hui nous allons explorer l'une des vérités les plus fondamentales et les plus tendres de notre foi : Dieu est notre Père. Un Père céleste, parfait et aimant, qui désire une relation intime avec chacun de nous. La Bible nous le rappelle constamment, et le verset de Matthieu 6:9 est une invitation directe à cette intimité : « Notre Père qui es aux cieux ! Que ton nom soit sanctifié. »</w:t>
      </w:r>
      <w:r>
        <w:rPr>
          <w:b w:val="0"/>
          <w:i/>
        </w:rPr>
      </w:r>
    </w:p>
    <w:p>
      <w:pPr>
        <w:pStyle w:val="Heading2"/>
      </w:pPr>
      <w:r>
        <w:t>Prière d’ouverture</w:t>
      </w:r>
    </w:p>
    <w:p>
      <w:r>
        <w:rPr>
          <w:b w:val="0"/>
          <w:i w:val="0"/>
        </w:rPr>
        <w:t>Père Céleste, nous nous approchons de Toi aujourd'hui avec des cœurs ouverts et assoiffés. Merci d'être notre Père, un Père parfait en amour, en sagesse et en puissance. Ouvre nos cœurs et nos esprits à Ta Parole, révèle-nous davantage Ta nature et aide-nous à Te connaître plus intimement. Que cette étude nous rapproche de Toi et nous transforme à Ton image. Au nom de Jésus, Amen.</w:t>
      </w:r>
    </w:p>
    <w:p>
      <w:pPr>
        <w:pStyle w:val="Heading2"/>
      </w:pPr>
      <w:r>
        <w:t>Brise-glace : Le Père Parfait</w:t>
      </w:r>
    </w:p>
    <w:p>
      <w:r>
        <w:rPr>
          <w:b w:val="0"/>
          <w:i w:val="0"/>
        </w:rPr>
        <w:t>Si tu devais décrire ce que signifie "avoir un père parfait", que dirais-tu ? Partage aussi un mot ou une phrase que tu aimerais dire à Dieu si tu Le voyais comme un vrai Père.</w:t>
      </w:r>
    </w:p>
    <w:p>
      <w:r>
        <w:rPr>
          <w:b w:val="0"/>
          <w:i w:val="0"/>
        </w:rPr>
        <w:t>(Laissez chacun s'exprimer librement. Encouragez les enfants à dessiner leur "Père parfait" si c'est plus facile pour eux, et les adultes à partager une pensée ou une image qui leur vient à l'esprit.)</w:t>
      </w:r>
      <w:r>
        <w:rPr>
          <w:b w:val="0"/>
          <w:i/>
        </w:rPr>
      </w:r>
    </w:p>
    <w:p>
      <w:pPr>
        <w:pStyle w:val="Heading2"/>
      </w:pPr>
      <w:r>
        <w:t>Le Thème : Dieu, Notre Père Céleste</w:t>
      </w:r>
    </w:p>
    <w:p>
      <w:r>
        <w:rPr>
          <w:b w:val="0"/>
          <w:i w:val="0"/>
        </w:rPr>
        <w:t>Aujourd'hui, nous plongeons au cœur de la relation que Dieu désire avoir avec nous : celle d'un Père avec ses enfants. Dès le jardin d'Éden, Dieu s'est révélé comme un Créateur aimant et un Pourvoyeur. À travers l'Ancien Testament, il est le Père d'Israël, un guide patient et un protecteur. Mais c'est par Jésus-Christ que la porte à une relation intime et personnelle de "Père" est pleinement ouverte à chacun de nous. Jésus nous a appris à prier "Notre Père" et nous a montré par sa vie l'amour, la discipline et la guidance du Père. Cette vérité n'est pas seulement théologique, elle est profondément personnelle et transforme notre identité, notre sécurité et notre façon de vivre. Que nous soyons jeunes ou moins jeunes, comprendre Dieu comme notre Père parfait est une source inépuisable de paix et de force.</w:t>
      </w:r>
    </w:p>
    <w:p>
      <w:r>
        <w:rPr>
          <w:b w:val="0"/>
          <w:i w:val="0"/>
        </w:rPr>
        <w:t>Pour explorer cette richesse, nous allons nous diviser en deux groupes. Chaque groupe recevra 10 fiches thématiques qui exploreront différentes facettes de Dieu en tant que Père. Ensemble, nous découvrirons la profondeur de son amour et de sa présence dans nos vies.</w:t>
      </w:r>
    </w:p>
    <w:p>
      <w:r>
        <w:rPr>
          <w:b w:val="0"/>
          <w:i w:val="0"/>
        </w:rPr>
        <w:t>---</w:t>
      </w:r>
    </w:p>
    <w:p>
      <w:pPr>
        <w:pStyle w:val="Heading3"/>
      </w:pPr>
      <w:r>
        <w:t>**Groupe 1 : Les Qualités Fondamentales de Notre Père Céleste**</w:t>
      </w:r>
    </w:p>
    <w:p>
      <w:r>
        <w:rPr>
          <w:b w:val="0"/>
          <w:i w:val="0"/>
        </w:rPr>
        <w:t>Ce groupe se concentrera sur la nature même de Dieu en tant que Père, Ses attributs essentiels et la fondation de notre relation avec Lui.</w:t>
      </w:r>
    </w:p>
    <w:p>
      <w:pPr>
        <w:pStyle w:val="Heading4"/>
      </w:pPr>
      <w:r>
        <w:t>1. Père qui es aux cieux</w:t>
      </w:r>
    </w:p>
    <w:p>
      <w:pPr>
        <w:pStyle w:val="ListBullet"/>
      </w:pPr>
      <w:r>
        <w:rPr>
          <w:b w:val="0"/>
          <w:i w:val="0"/>
        </w:rPr>
        <w:t>Verset clé</w:t>
      </w:r>
      <w:r>
        <w:rPr>
          <w:b/>
          <w:i w:val="0"/>
        </w:rPr>
        <w:t xml:space="preserve"> : Matthieu 6:9 – "Notre Père qui es aux cieux ! Que ton nom soit sanctifié."</w:t>
      </w:r>
    </w:p>
    <w:p>
      <w:pPr>
        <w:pStyle w:val="ListBullet"/>
      </w:pPr>
      <w:r>
        <w:rPr>
          <w:b w:val="0"/>
          <w:i w:val="0"/>
        </w:rPr>
        <w:t>Explication ou objectif</w:t>
      </w:r>
      <w:r>
        <w:rPr>
          <w:b/>
          <w:i w:val="0"/>
        </w:rPr>
        <w:t xml:space="preserve"> : Cette fiche nous invite à reconnaître la sainteté et la souveraineté de Dieu en tant que notre Père céleste, tout en nous approchant de Lui avec confiance.</w:t>
      </w:r>
    </w:p>
    <w:p>
      <w:pPr>
        <w:pStyle w:val="ListBullet"/>
      </w:pPr>
      <w:r>
        <w:rPr>
          <w:b w:val="0"/>
          <w:i w:val="0"/>
        </w:rPr>
        <w:t>Réflexion</w:t>
      </w:r>
      <w:r>
        <w:rPr>
          <w:b/>
          <w:i w:val="0"/>
        </w:rPr>
        <w:t xml:space="preserve"> :</w:t>
      </w:r>
    </w:p>
    <w:p>
      <w:pPr>
        <w:pStyle w:val="ListBullet"/>
      </w:pPr>
      <w:r>
        <w:rPr>
          <w:b w:val="0"/>
          <w:i w:val="0"/>
        </w:rPr>
        <w:t>Est-ce que tu vis ta relation avec Dieu comme celle d’un fils ou d’une fille bien-aimé(e) ? Ou est-ce qu’une autre image de Dieu t’empêche de t’approcher de Lui simplement ?</w:t>
      </w:r>
    </w:p>
    <w:p>
      <w:pPr>
        <w:pStyle w:val="ListBullet"/>
      </w:pPr>
      <w:r>
        <w:rPr>
          <w:b w:val="0"/>
          <w:i w:val="0"/>
        </w:rPr>
        <w:t>(Réponse suggérée : Souvent, des expériences passées ou des idées fausses sur Dieu peuvent nous empêcher de le voir comme un Père aimant. En Christ, nous sommes adoptés et aimés inconditionnellement, comme des enfants.)</w:t>
      </w:r>
      <w:r>
        <w:rPr>
          <w:b w:val="0"/>
          <w:i/>
        </w:rPr>
      </w:r>
    </w:p>
    <w:p>
      <w:pPr>
        <w:pStyle w:val="ListBullet"/>
      </w:pPr>
      <w:r>
        <w:rPr>
          <w:b w:val="0"/>
          <w:i w:val="0"/>
        </w:rPr>
        <w:t>Comment le fait de considérer Dieu comme "Notre Père qui es aux cieux" influence-t-il ta manière de prier et de vivre ?</w:t>
      </w:r>
    </w:p>
    <w:p>
      <w:pPr>
        <w:pStyle w:val="ListBullet"/>
      </w:pPr>
      <w:r>
        <w:rPr>
          <w:b w:val="0"/>
          <w:i w:val="0"/>
        </w:rPr>
        <w:t>(Réponse suggérée : Cela nous rappelle sa grandeur et sa proximité. Nos prières peuvent être à la fois respectueuses de sa souveraineté et pleines de la confiance d'un enfant qui parle à son papa.)</w:t>
      </w:r>
      <w:r>
        <w:rPr>
          <w:b w:val="0"/>
          <w:i/>
        </w:rPr>
      </w:r>
    </w:p>
    <w:p>
      <w:pPr>
        <w:pStyle w:val="ListBullet"/>
      </w:pPr>
      <w:r>
        <w:rPr>
          <w:b w:val="0"/>
          <w:i w:val="0"/>
        </w:rPr>
        <w:t>Citation d’un héros de la foi</w:t>
      </w:r>
      <w:r>
        <w:rPr>
          <w:b/>
          <w:i w:val="0"/>
        </w:rPr>
        <w:t xml:space="preserve"> : Saint Augustin – "Dieu est plus proche de nous que nous ne le sommes de nous-mêmes."</w:t>
      </w:r>
    </w:p>
    <w:p>
      <w:pPr>
        <w:pStyle w:val="ListBullet"/>
      </w:pPr>
      <w:r>
        <w:rPr>
          <w:b w:val="0"/>
          <w:i w:val="0"/>
        </w:rPr>
        <w:t>Activité créative ou illustration collaborative</w:t>
      </w:r>
      <w:r>
        <w:rPr>
          <w:b/>
          <w:i w:val="0"/>
        </w:rPr>
        <w:t xml:space="preserve"> : Imagine un enfant perdu dans un centre commercial, inquiet… jusqu’à ce qu’il aperçoive son père qui vient vers lui, les bras ouverts. Partagez ce que cet instant de paix retrouvée représente pour vous dans votre relation avec Dieu.</w:t>
      </w:r>
    </w:p>
    <w:p>
      <w:pPr>
        <w:pStyle w:val="ListBullet"/>
      </w:pPr>
      <w:r>
        <w:rPr>
          <w:b w:val="0"/>
          <w:i w:val="0"/>
        </w:rPr>
        <w:t>Défi pratique</w:t>
      </w:r>
      <w:r>
        <w:rPr>
          <w:b/>
          <w:i w:val="0"/>
        </w:rPr>
        <w:t xml:space="preserve"> : Commence ta journée en disant : "Papa céleste, je viens à toi." Et quand tu vis un moment difficile, rappelle-toi que ton Père est là. Adresse-toi à Lui comme un enfant parle à son père avec confiance et simplicité.</w:t>
      </w:r>
    </w:p>
    <w:p>
      <w:r>
        <w:rPr>
          <w:b w:val="0"/>
          <w:i w:val="0"/>
        </w:rPr>
        <w:t>---</w:t>
      </w:r>
    </w:p>
    <w:p>
      <w:pPr>
        <w:pStyle w:val="Heading4"/>
      </w:pPr>
      <w:r>
        <w:t>2. Père qui fait des cadeaux</w:t>
      </w:r>
    </w:p>
    <w:p>
      <w:pPr>
        <w:pStyle w:val="ListBullet"/>
      </w:pPr>
      <w:r>
        <w:rPr>
          <w:b w:val="0"/>
          <w:i w:val="0"/>
        </w:rPr>
        <w:t>Verset clé</w:t>
      </w:r>
      <w:r>
        <w:rPr>
          <w:b/>
          <w:i w:val="0"/>
        </w:rPr>
        <w:t xml:space="preserve"> : Matthieu 7:11 – "Votre Père qui est dans les cieux donnera de bonnes choses à ceux qui les lui demandent."</w:t>
      </w:r>
    </w:p>
    <w:p>
      <w:pPr>
        <w:pStyle w:val="ListBullet"/>
      </w:pPr>
      <w:r>
        <w:rPr>
          <w:b w:val="0"/>
          <w:i w:val="0"/>
        </w:rPr>
        <w:t>Explication ou objectif</w:t>
      </w:r>
      <w:r>
        <w:rPr>
          <w:b/>
          <w:i w:val="0"/>
        </w:rPr>
        <w:t xml:space="preserve"> : Cette fiche souligne la générosité de Dieu, notre Père, qui désire nous combler de bonnes choses.</w:t>
      </w:r>
    </w:p>
    <w:p>
      <w:pPr>
        <w:pStyle w:val="ListBullet"/>
      </w:pPr>
      <w:r>
        <w:rPr>
          <w:b w:val="0"/>
          <w:i w:val="0"/>
        </w:rPr>
        <w:t>Réflexion</w:t>
      </w:r>
      <w:r>
        <w:rPr>
          <w:b/>
          <w:i w:val="0"/>
        </w:rPr>
        <w:t xml:space="preserve"> :</w:t>
      </w:r>
    </w:p>
    <w:p>
      <w:pPr>
        <w:pStyle w:val="ListBullet"/>
      </w:pPr>
      <w:r>
        <w:rPr>
          <w:b w:val="0"/>
          <w:i w:val="0"/>
        </w:rPr>
        <w:t>As-tu tendance à demander à Dieu seulement ce que tu désires, ou est-ce que tu Lui fais confiance pour te donner ce qui est vraiment bon pour toi, même si ce n’est pas ce que tu imagines ?</w:t>
      </w:r>
    </w:p>
    <w:p>
      <w:pPr>
        <w:pStyle w:val="ListBullet"/>
      </w:pPr>
      <w:r>
        <w:rPr>
          <w:b w:val="0"/>
          <w:i w:val="0"/>
        </w:rPr>
        <w:t>(Réponse suggérée : Il est naturel de désirer certaines choses, mais la foi grandit quand nous faisons confiance à la sagesse de Dieu qui sait ce qui est réellement bon pour nous, au-delà de nos désirs immédiats.)</w:t>
      </w:r>
      <w:r>
        <w:rPr>
          <w:b w:val="0"/>
          <w:i/>
        </w:rPr>
      </w:r>
    </w:p>
    <w:p>
      <w:pPr>
        <w:pStyle w:val="ListBullet"/>
      </w:pPr>
      <w:r>
        <w:rPr>
          <w:b w:val="0"/>
          <w:i w:val="0"/>
        </w:rPr>
        <w:t>Peux-tu nommer une chose que Dieu t'a donnée et qui s'est avérée être bien meilleure que ce que tu aurais demandé ?</w:t>
      </w:r>
    </w:p>
    <w:p>
      <w:pPr>
        <w:pStyle w:val="ListBullet"/>
      </w:pPr>
      <w:r>
        <w:rPr>
          <w:b w:val="0"/>
          <w:i w:val="0"/>
        </w:rPr>
        <w:t>(Réponse suggérée : Les réponses varient, mais il est souvent question de paix intérieure, de force dans l'épreuve, ou d'une direction claire alors que nous étions perdus.)</w:t>
      </w:r>
      <w:r>
        <w:rPr>
          <w:b w:val="0"/>
          <w:i/>
        </w:rPr>
      </w:r>
    </w:p>
    <w:p>
      <w:pPr>
        <w:pStyle w:val="ListBullet"/>
      </w:pPr>
      <w:r>
        <w:rPr>
          <w:b w:val="0"/>
          <w:i w:val="0"/>
        </w:rPr>
        <w:t>Citation d’un héros de la foi</w:t>
      </w:r>
      <w:r>
        <w:rPr>
          <w:b/>
          <w:i w:val="0"/>
        </w:rPr>
        <w:t xml:space="preserve"> : Charles Spurgeon – "Dieu ne nous donne pas toujours ce que nous voulons, mais toujours ce dont nous avons besoin."</w:t>
      </w:r>
    </w:p>
    <w:p>
      <w:pPr>
        <w:pStyle w:val="ListBullet"/>
      </w:pPr>
      <w:r>
        <w:rPr>
          <w:b w:val="0"/>
          <w:i w:val="0"/>
        </w:rPr>
        <w:t>Activité créative ou illustration collaborative</w:t>
      </w:r>
      <w:r>
        <w:rPr>
          <w:b/>
          <w:i w:val="0"/>
        </w:rPr>
        <w:t xml:space="preserve"> : Pense à un cadeau que tu as reçu récemment, qu’il soit matériel ou spirituel. Quel est ce cadeau ? Comment t’a-t-il touché ou aidé ? Partage-le avec le groupe.</w:t>
      </w:r>
    </w:p>
    <w:p>
      <w:pPr>
        <w:pStyle w:val="ListBullet"/>
      </w:pPr>
      <w:r>
        <w:rPr>
          <w:b w:val="0"/>
          <w:i w:val="0"/>
        </w:rPr>
        <w:t>Défi pratique</w:t>
      </w:r>
      <w:r>
        <w:rPr>
          <w:b/>
          <w:i w:val="0"/>
        </w:rPr>
        <w:t xml:space="preserve"> : Prends un moment pour remercier Dieu aujourd’hui pour un don, grand ou petit, que tu as reçu. Apprends à reconnaître ces cadeaux comme des preuves de l’amour de ton Père.</w:t>
      </w:r>
    </w:p>
    <w:p>
      <w:r>
        <w:rPr>
          <w:b w:val="0"/>
          <w:i w:val="0"/>
        </w:rPr>
        <w:t>---</w:t>
      </w:r>
    </w:p>
    <w:p>
      <w:pPr>
        <w:pStyle w:val="Heading4"/>
      </w:pPr>
      <w:r>
        <w:t>3. Père des Lumières</w:t>
      </w:r>
    </w:p>
    <w:p>
      <w:pPr>
        <w:pStyle w:val="ListBullet"/>
      </w:pPr>
      <w:r>
        <w:rPr>
          <w:b w:val="0"/>
          <w:i w:val="0"/>
        </w:rPr>
        <w:t>Verset clé</w:t>
      </w:r>
      <w:r>
        <w:rPr>
          <w:b/>
          <w:i w:val="0"/>
        </w:rPr>
        <w:t xml:space="preserve"> : Jacques 1:17 – "Tout bienfait et tout don parfait viennent d’en haut; ils descendent du Père des lumières..."</w:t>
      </w:r>
    </w:p>
    <w:p>
      <w:pPr>
        <w:pStyle w:val="ListBullet"/>
      </w:pPr>
      <w:r>
        <w:rPr>
          <w:b w:val="0"/>
          <w:i w:val="0"/>
        </w:rPr>
        <w:t>Explication ou objectif</w:t>
      </w:r>
      <w:r>
        <w:rPr>
          <w:b/>
          <w:i w:val="0"/>
        </w:rPr>
        <w:t xml:space="preserve"> : Cette fiche met en lumière Dieu comme la source de toute perfection et de guidance, éclairant notre chemin dans l'obscurité.</w:t>
      </w:r>
    </w:p>
    <w:p>
      <w:pPr>
        <w:pStyle w:val="ListBullet"/>
      </w:pPr>
      <w:r>
        <w:rPr>
          <w:b w:val="0"/>
          <w:i w:val="0"/>
        </w:rPr>
        <w:t>Réflexion</w:t>
      </w:r>
      <w:r>
        <w:rPr>
          <w:b/>
          <w:i w:val="0"/>
        </w:rPr>
        <w:t xml:space="preserve"> :</w:t>
      </w:r>
    </w:p>
    <w:p>
      <w:pPr>
        <w:pStyle w:val="ListBullet"/>
      </w:pPr>
      <w:r>
        <w:rPr>
          <w:b w:val="0"/>
          <w:i w:val="0"/>
        </w:rPr>
        <w:t>Est-ce que tu laisses la lumière de Dieu guider tes choix, ou cherches-tu parfois à avancer dans l’obscurité par toi-même ?</w:t>
      </w:r>
    </w:p>
    <w:p>
      <w:pPr>
        <w:pStyle w:val="ListBullet"/>
      </w:pPr>
      <w:r>
        <w:rPr>
          <w:b w:val="0"/>
          <w:i w:val="0"/>
        </w:rPr>
        <w:t>(Réponse suggérée : Parfois, l'orgueil ou la peur nous poussent à nous fier à notre propre jugement. Mais Dieu est le Père des lumières, toujours prêt à éclairer notre route si nous le lui demandons avec humilité.)</w:t>
      </w:r>
      <w:r>
        <w:rPr>
          <w:b w:val="0"/>
          <w:i/>
        </w:rPr>
      </w:r>
    </w:p>
    <w:p>
      <w:pPr>
        <w:pStyle w:val="ListBullet"/>
      </w:pPr>
      <w:r>
        <w:rPr>
          <w:b w:val="0"/>
          <w:i w:val="0"/>
        </w:rPr>
        <w:t>Comment la lumière de Dieu peut-elle nous aider à distinguer le bien du mal dans un monde de plus en plus complexe ?</w:t>
      </w:r>
    </w:p>
    <w:p>
      <w:pPr>
        <w:pStyle w:val="ListBullet"/>
      </w:pPr>
      <w:r>
        <w:rPr>
          <w:b w:val="0"/>
          <w:i w:val="0"/>
        </w:rPr>
        <w:t>(Réponse suggérée : Sa Parole est une lampe à nos pieds. En la méditant et en priant pour la sagesse, nous recevons une clarté divine qui transcende la logique humaine.)</w:t>
      </w:r>
      <w:r>
        <w:rPr>
          <w:b w:val="0"/>
          <w:i/>
        </w:rPr>
      </w:r>
    </w:p>
    <w:p>
      <w:pPr>
        <w:pStyle w:val="ListBullet"/>
      </w:pPr>
      <w:r>
        <w:rPr>
          <w:b w:val="0"/>
          <w:i w:val="0"/>
        </w:rPr>
        <w:t>Citation d’un héros de la foi</w:t>
      </w:r>
      <w:r>
        <w:rPr>
          <w:b/>
          <w:i w:val="0"/>
        </w:rPr>
        <w:t xml:space="preserve"> : Jean Calvin – "La lumière de Dieu éclaire ceux qui cherchent la vérité avec un cœur sincère."</w:t>
      </w:r>
    </w:p>
    <w:p>
      <w:pPr>
        <w:pStyle w:val="ListBullet"/>
      </w:pPr>
      <w:r>
        <w:rPr>
          <w:b w:val="0"/>
          <w:i w:val="0"/>
        </w:rPr>
        <w:t>Activité créative ou illustration collaborative</w:t>
      </w:r>
      <w:r>
        <w:rPr>
          <w:b/>
          <w:i w:val="0"/>
        </w:rPr>
        <w:t xml:space="preserve"> : Prends un instant pour penser à une qualité de Dieu qui t’éclaire ou te guide (par exemple : sa sagesse, sa bonté, sa Parole). Quelle est-elle ? Écris-la et partage-la avec le groupe.</w:t>
      </w:r>
    </w:p>
    <w:p>
      <w:pPr>
        <w:pStyle w:val="ListBullet"/>
      </w:pPr>
      <w:r>
        <w:rPr>
          <w:b w:val="0"/>
          <w:i w:val="0"/>
        </w:rPr>
        <w:t>Défi pratique</w:t>
      </w:r>
      <w:r>
        <w:rPr>
          <w:b/>
          <w:i w:val="0"/>
        </w:rPr>
        <w:t xml:space="preserve"> : Demande à Dieu de t’éclairer aujourd’hui dans une décision ou un défi que tu rencontres. Sois attentif à la manière dont Il te guide.</w:t>
      </w:r>
    </w:p>
    <w:p>
      <w:r>
        <w:rPr>
          <w:b w:val="0"/>
          <w:i w:val="0"/>
        </w:rPr>
        <w:t>---</w:t>
      </w:r>
    </w:p>
    <w:p>
      <w:pPr>
        <w:pStyle w:val="Heading4"/>
      </w:pPr>
      <w:r>
        <w:t>4. Abba Père</w:t>
      </w:r>
    </w:p>
    <w:p>
      <w:pPr>
        <w:pStyle w:val="ListBullet"/>
      </w:pPr>
      <w:r>
        <w:rPr>
          <w:b w:val="0"/>
          <w:i w:val="0"/>
        </w:rPr>
        <w:t>Verset clé</w:t>
      </w:r>
      <w:r>
        <w:rPr>
          <w:b/>
          <w:i w:val="0"/>
        </w:rPr>
        <w:t xml:space="preserve"> : Romains 8:15 – "Vous avez reçu un Esprit d'adoption, par lequel nous crions: Abba! Père!"</w:t>
      </w:r>
    </w:p>
    <w:p>
      <w:pPr>
        <w:pStyle w:val="ListBullet"/>
      </w:pPr>
      <w:r>
        <w:rPr>
          <w:b w:val="0"/>
          <w:i w:val="0"/>
        </w:rPr>
        <w:t>Explication ou objectif</w:t>
      </w:r>
      <w:r>
        <w:rPr>
          <w:b/>
          <w:i w:val="0"/>
        </w:rPr>
        <w:t xml:space="preserve"> : Cette fiche nous invite à expérimenter une intimité profonde avec Dieu, en l'appelant "Abba" (Papa) grâce à l'Esprit d'adoption.</w:t>
      </w:r>
    </w:p>
    <w:p>
      <w:pPr>
        <w:pStyle w:val="ListBullet"/>
      </w:pPr>
      <w:r>
        <w:rPr>
          <w:b w:val="0"/>
          <w:i w:val="0"/>
        </w:rPr>
        <w:t>Réflexion</w:t>
      </w:r>
      <w:r>
        <w:rPr>
          <w:b/>
          <w:i w:val="0"/>
        </w:rPr>
        <w:t xml:space="preserve"> :</w:t>
      </w:r>
    </w:p>
    <w:p>
      <w:pPr>
        <w:pStyle w:val="ListBullet"/>
      </w:pPr>
      <w:r>
        <w:rPr>
          <w:b w:val="0"/>
          <w:i w:val="0"/>
        </w:rPr>
        <w:t>Est-ce que tu ressens cette liberté d’appeler Dieu « Papa » dans ta vie quotidienne ? Ou est-ce que tu te sens parfois éloigné ?</w:t>
      </w:r>
    </w:p>
    <w:p>
      <w:pPr>
        <w:pStyle w:val="ListBullet"/>
      </w:pPr>
      <w:r>
        <w:rPr>
          <w:b w:val="0"/>
          <w:i w:val="0"/>
        </w:rPr>
        <w:t>(Réponse suggérée : Cette liberté est un don de l'Esprit. Si nous nous sentons éloignés, c'est une invitation à nous rappeler son amour inconditionnel et à nous approcher avec confiance.)</w:t>
      </w:r>
      <w:r>
        <w:rPr>
          <w:b w:val="0"/>
          <w:i/>
        </w:rPr>
      </w:r>
    </w:p>
    <w:p>
      <w:pPr>
        <w:pStyle w:val="ListBullet"/>
      </w:pPr>
      <w:r>
        <w:rPr>
          <w:b w:val="0"/>
          <w:i w:val="0"/>
        </w:rPr>
        <w:t>Quelles barrières t'empêchent parfois de te sentir proche de Dieu comme d'un "Abba Père" ? Comment peux-tu les surmonter ?</w:t>
      </w:r>
    </w:p>
    <w:p>
      <w:pPr>
        <w:pStyle w:val="ListBullet"/>
      </w:pPr>
      <w:r>
        <w:rPr>
          <w:b w:val="0"/>
          <w:i w:val="0"/>
        </w:rPr>
        <w:t>(Réponse suggérée : La culpabilité, la peur du jugement, ou une image déformée de Dieu peuvent être des barrières. La confession, la prière et la méditation sur son amour révélé en Jésus Christ peuvent nous aider à les briser.)</w:t>
      </w:r>
      <w:r>
        <w:rPr>
          <w:b w:val="0"/>
          <w:i/>
        </w:rPr>
      </w:r>
    </w:p>
    <w:p>
      <w:pPr>
        <w:pStyle w:val="ListBullet"/>
      </w:pPr>
      <w:r>
        <w:rPr>
          <w:b w:val="0"/>
          <w:i w:val="0"/>
        </w:rPr>
        <w:t>Citation d’un héros de la foi</w:t>
      </w:r>
      <w:r>
        <w:rPr>
          <w:b/>
          <w:i w:val="0"/>
        </w:rPr>
        <w:t xml:space="preserve"> : Billy Graham – "Dieu est un Père aimant qui attend que nous venions à Lui avec confiance."</w:t>
      </w:r>
    </w:p>
    <w:p>
      <w:pPr>
        <w:pStyle w:val="ListBullet"/>
      </w:pPr>
      <w:r>
        <w:rPr>
          <w:b w:val="0"/>
          <w:i w:val="0"/>
        </w:rPr>
        <w:t>Activité créative ou illustration collaborative</w:t>
      </w:r>
      <w:r>
        <w:rPr>
          <w:b/>
          <w:i w:val="0"/>
        </w:rPr>
        <w:t xml:space="preserve"> : Tu connais un chant ou une phrase simple qui parle d’"Abba Père" ? Chante-le ou dis-le à voix haute pour sentir cette proximité avec Dieu, comme un enfant qui court dans les bras de son papa.</w:t>
      </w:r>
    </w:p>
    <w:p>
      <w:pPr>
        <w:pStyle w:val="ListBullet"/>
      </w:pPr>
      <w:r>
        <w:rPr>
          <w:b w:val="0"/>
          <w:i w:val="0"/>
        </w:rPr>
        <w:t>Défi pratique</w:t>
      </w:r>
      <w:r>
        <w:rPr>
          <w:b/>
          <w:i w:val="0"/>
        </w:rPr>
        <w:t xml:space="preserve"> : Aujourd’hui, prends un moment pour parler à Dieu comme à ton Père, en toute simplicité et confiance, même dans tes doutes ou tes joies.</w:t>
      </w:r>
    </w:p>
    <w:p>
      <w:r>
        <w:rPr>
          <w:b w:val="0"/>
          <w:i w:val="0"/>
        </w:rPr>
        <w:t>---</w:t>
      </w:r>
    </w:p>
    <w:p>
      <w:pPr>
        <w:pStyle w:val="Heading4"/>
      </w:pPr>
      <w:r>
        <w:t>5. Père qui corrige avec amour</w:t>
      </w:r>
    </w:p>
    <w:p>
      <w:pPr>
        <w:pStyle w:val="ListBullet"/>
      </w:pPr>
      <w:r>
        <w:rPr>
          <w:b w:val="0"/>
          <w:i w:val="0"/>
        </w:rPr>
        <w:t>Verset clé</w:t>
      </w:r>
      <w:r>
        <w:rPr>
          <w:b/>
          <w:i w:val="0"/>
        </w:rPr>
        <w:t xml:space="preserve"> : Hébreux 12:6 – "Car le Seigneur corrige celui qu'il aime."</w:t>
      </w:r>
    </w:p>
    <w:p>
      <w:pPr>
        <w:pStyle w:val="ListBullet"/>
      </w:pPr>
      <w:r>
        <w:rPr>
          <w:b w:val="0"/>
          <w:i w:val="0"/>
        </w:rPr>
        <w:t>Explication ou objectif</w:t>
      </w:r>
      <w:r>
        <w:rPr>
          <w:b/>
          <w:i w:val="0"/>
        </w:rPr>
        <w:t xml:space="preserve"> : Cette fiche nous enseigne que la discipline de Dieu, bien que parfois difficile, est toujours une preuve de son amour et vise notre bien-être et notre croissance.</w:t>
      </w:r>
    </w:p>
    <w:p>
      <w:pPr>
        <w:pStyle w:val="ListBullet"/>
      </w:pPr>
      <w:r>
        <w:rPr>
          <w:b w:val="0"/>
          <w:i w:val="0"/>
        </w:rPr>
        <w:t>Réflexion</w:t>
      </w:r>
      <w:r>
        <w:rPr>
          <w:b/>
          <w:i w:val="0"/>
        </w:rPr>
        <w:t xml:space="preserve"> :</w:t>
      </w:r>
    </w:p>
    <w:p>
      <w:pPr>
        <w:pStyle w:val="ListBullet"/>
      </w:pPr>
      <w:r>
        <w:rPr>
          <w:b w:val="0"/>
          <w:i w:val="0"/>
        </w:rPr>
        <w:t>Est-ce que tu vois les moments difficiles comme des signes que Dieu te façonne et t’aime ?</w:t>
      </w:r>
    </w:p>
    <w:p>
      <w:pPr>
        <w:pStyle w:val="ListBullet"/>
      </w:pPr>
      <w:r>
        <w:rPr>
          <w:b w:val="0"/>
          <w:i w:val="0"/>
        </w:rPr>
        <w:t>(Réponse suggérée : Ce n'est pas toujours facile, mais en adoptant cette perspective, nous pouvons trouver un sens et une croissance même dans la souffrance, sachant que Dieu œuvre pour notre bien.)</w:t>
      </w:r>
      <w:r>
        <w:rPr>
          <w:b w:val="0"/>
          <w:i/>
        </w:rPr>
      </w:r>
    </w:p>
    <w:p>
      <w:pPr>
        <w:pStyle w:val="ListBullet"/>
      </w:pPr>
      <w:r>
        <w:rPr>
          <w:b w:val="0"/>
          <w:i w:val="0"/>
        </w:rPr>
        <w:t>Comment peux-tu mieux accueillir la correction divine, en la comprenant comme une preuve d'amour plutôt que de rejet ?</w:t>
      </w:r>
    </w:p>
    <w:p>
      <w:pPr>
        <w:pStyle w:val="ListBullet"/>
      </w:pPr>
      <w:r>
        <w:rPr>
          <w:b w:val="0"/>
          <w:i w:val="0"/>
        </w:rPr>
        <w:t>(Réponse suggérée : En priant pour la sagesse et la compréhension, en cherchant à identifier ce que Dieu veut nous apprendre, et en nous rappelant que son intention est toujours la restauration et la sanctification.)</w:t>
      </w:r>
      <w:r>
        <w:rPr>
          <w:b w:val="0"/>
          <w:i/>
        </w:rPr>
      </w:r>
    </w:p>
    <w:p>
      <w:pPr>
        <w:pStyle w:val="ListBullet"/>
      </w:pPr>
      <w:r>
        <w:rPr>
          <w:b w:val="0"/>
          <w:i w:val="0"/>
        </w:rPr>
        <w:t>Citation d’un héros de la foi</w:t>
      </w:r>
      <w:r>
        <w:rPr>
          <w:b/>
          <w:i w:val="0"/>
        </w:rPr>
        <w:t xml:space="preserve"> : C.S. Lewis – "Dieu murmure dans nos plaisirs, parle dans notre conscience, mais crie dans nos souffrances."</w:t>
      </w:r>
    </w:p>
    <w:p>
      <w:pPr>
        <w:pStyle w:val="ListBullet"/>
      </w:pPr>
      <w:r>
        <w:rPr>
          <w:b w:val="0"/>
          <w:i w:val="0"/>
        </w:rPr>
        <w:t>Activité créative ou illustration collaborative</w:t>
      </w:r>
      <w:r>
        <w:rPr>
          <w:b/>
          <w:i w:val="0"/>
        </w:rPr>
        <w:t xml:space="preserve"> : Tu peux partager un moment où une correction, même difficile, t’a aidé à grandir dans ta foi ou dans ta vie ? Comme un jardinier qui taille ses arbres pour qu’ils poussent mieux.</w:t>
      </w:r>
    </w:p>
    <w:p>
      <w:pPr>
        <w:pStyle w:val="ListBullet"/>
      </w:pPr>
      <w:r>
        <w:rPr>
          <w:b w:val="0"/>
          <w:i w:val="0"/>
        </w:rPr>
        <w:t>Défi pratique</w:t>
      </w:r>
      <w:r>
        <w:rPr>
          <w:b/>
          <w:i w:val="0"/>
        </w:rPr>
        <w:t xml:space="preserve"> : Apprends à accueillir la discipline de Dieu avec confiance, sachant qu’elle vise ton bien et ta croissance spirituelle.</w:t>
      </w:r>
    </w:p>
    <w:p>
      <w:r>
        <w:rPr>
          <w:b w:val="0"/>
          <w:i w:val="0"/>
        </w:rPr>
        <w:t>---</w:t>
      </w:r>
    </w:p>
    <w:p>
      <w:pPr>
        <w:pStyle w:val="Heading4"/>
      </w:pPr>
      <w:r>
        <w:t>6. Père qui accueille le fils prodigue</w:t>
      </w:r>
    </w:p>
    <w:p>
      <w:pPr>
        <w:pStyle w:val="ListBullet"/>
      </w:pPr>
      <w:r>
        <w:rPr>
          <w:b w:val="0"/>
          <w:i w:val="0"/>
        </w:rPr>
        <w:t>Verset clé</w:t>
      </w:r>
      <w:r>
        <w:rPr>
          <w:b/>
          <w:i w:val="0"/>
        </w:rPr>
        <w:t xml:space="preserve"> : Luc 15:20 – "Son père le vit et fut ému de compassion, il courut se jeter à son cou et le baisa."</w:t>
      </w:r>
    </w:p>
    <w:p>
      <w:pPr>
        <w:pStyle w:val="ListBullet"/>
      </w:pPr>
      <w:r>
        <w:rPr>
          <w:b w:val="0"/>
          <w:i w:val="0"/>
        </w:rPr>
        <w:t>Explication ou objectif</w:t>
      </w:r>
      <w:r>
        <w:rPr>
          <w:b/>
          <w:i w:val="0"/>
        </w:rPr>
        <w:t xml:space="preserve"> : Cette fiche illustre l'amour inconditionnel et le pardon de Dieu, toujours prêt à accueillir et à restaurer ceux qui reviennent à Lui.</w:t>
      </w:r>
    </w:p>
    <w:p>
      <w:pPr>
        <w:pStyle w:val="ListBullet"/>
      </w:pPr>
      <w:r>
        <w:rPr>
          <w:b w:val="0"/>
          <w:i w:val="0"/>
        </w:rPr>
        <w:t>Réflexion</w:t>
      </w:r>
      <w:r>
        <w:rPr>
          <w:b/>
          <w:i w:val="0"/>
        </w:rPr>
        <w:t xml:space="preserve"> :</w:t>
      </w:r>
    </w:p>
    <w:p>
      <w:pPr>
        <w:pStyle w:val="ListBullet"/>
      </w:pPr>
      <w:r>
        <w:rPr>
          <w:b w:val="0"/>
          <w:i w:val="0"/>
        </w:rPr>
        <w:t>Est-ce que tu crois que Dieu t’accueille toujours, peu importe tes erreurs passées ?</w:t>
      </w:r>
    </w:p>
    <w:p>
      <w:pPr>
        <w:pStyle w:val="ListBullet"/>
      </w:pPr>
      <w:r>
        <w:rPr>
          <w:b w:val="0"/>
          <w:i w:val="0"/>
        </w:rPr>
        <w:t>(Réponse suggérée : Oui, la parabole du fils prodigue est une image puissante de cet amour divin. Dieu est toujours prêt à pardonner et à restaurer ceux qui se repentent sincèrement.)</w:t>
      </w:r>
      <w:r>
        <w:rPr>
          <w:b w:val="0"/>
          <w:i/>
        </w:rPr>
      </w:r>
    </w:p>
    <w:p>
      <w:pPr>
        <w:pStyle w:val="ListBullet"/>
      </w:pPr>
      <w:r>
        <w:rPr>
          <w:b w:val="0"/>
          <w:i w:val="0"/>
        </w:rPr>
        <w:t>Qu'est-ce qui t'empêche parfois de revenir vers Dieu après une erreur, et comment cette histoire peut-elle t'encourager ?</w:t>
      </w:r>
    </w:p>
    <w:p>
      <w:pPr>
        <w:pStyle w:val="ListBullet"/>
      </w:pPr>
      <w:r>
        <w:rPr>
          <w:b w:val="0"/>
          <w:i w:val="0"/>
        </w:rPr>
        <w:t>(Réponse suggérée : La honte, la culpabilité ou la peur du jugement peuvent nous retenir. L'histoire du fils prodigue nous montre que Dieu est un Père plein de compassion, qui court à notre rencontre sans attendre que nous soyons parfaits.)</w:t>
      </w:r>
      <w:r>
        <w:rPr>
          <w:b w:val="0"/>
          <w:i/>
        </w:rPr>
      </w:r>
    </w:p>
    <w:p>
      <w:pPr>
        <w:pStyle w:val="ListBullet"/>
      </w:pPr>
      <w:r>
        <w:rPr>
          <w:b w:val="0"/>
          <w:i w:val="0"/>
        </w:rPr>
        <w:t>Citation d’un héros de la foi</w:t>
      </w:r>
      <w:r>
        <w:rPr>
          <w:b/>
          <w:i w:val="0"/>
        </w:rPr>
        <w:t xml:space="preserve"> : Saint Jean Chrysostome – "Dieu ne regarde pas où nous avons été, mais où nous allons."</w:t>
      </w:r>
    </w:p>
    <w:p>
      <w:pPr>
        <w:pStyle w:val="ListBullet"/>
      </w:pPr>
      <w:r>
        <w:rPr>
          <w:b w:val="0"/>
          <w:i w:val="0"/>
        </w:rPr>
        <w:t>Activité créative ou illustration collaborative</w:t>
      </w:r>
      <w:r>
        <w:rPr>
          <w:b/>
          <w:i w:val="0"/>
        </w:rPr>
        <w:t xml:space="preserve"> : Tu peux raconter un moment où tu as vraiment ressenti le pardon et l’amour de Dieu, même après une erreur ou une chute ? (Comme un enfant qui revient à la maison après s’être éloigné, et que son père l’accueille avec des bras grands ouverts, sans rancune, juste de la joie.)</w:t>
      </w:r>
    </w:p>
    <w:p>
      <w:pPr>
        <w:pStyle w:val="ListBullet"/>
      </w:pPr>
      <w:r>
        <w:rPr>
          <w:b w:val="0"/>
          <w:i w:val="0"/>
        </w:rPr>
        <w:t>Défi pratique</w:t>
      </w:r>
      <w:r>
        <w:rPr>
          <w:b/>
          <w:i w:val="0"/>
        </w:rPr>
        <w:t xml:space="preserve"> : Garde confiance : peu importe où tu es, Dieu est toujours prêt à t’accueillir et à te restaurer dans son amour.</w:t>
      </w:r>
    </w:p>
    <w:p>
      <w:r>
        <w:rPr>
          <w:b w:val="0"/>
          <w:i w:val="0"/>
        </w:rPr>
        <w:t>---</w:t>
      </w:r>
    </w:p>
    <w:p>
      <w:pPr>
        <w:pStyle w:val="Heading4"/>
      </w:pPr>
      <w:r>
        <w:t>7. Père qui donne la vie éternelle</w:t>
      </w:r>
    </w:p>
    <w:p>
      <w:pPr>
        <w:pStyle w:val="ListBullet"/>
      </w:pPr>
      <w:r>
        <w:rPr>
          <w:b w:val="0"/>
          <w:i w:val="0"/>
        </w:rPr>
        <w:t>Verset clé</w:t>
      </w:r>
      <w:r>
        <w:rPr>
          <w:b/>
          <w:i w:val="0"/>
        </w:rPr>
        <w:t xml:space="preserve"> : Jean 10:28-29 – "Je leur donne la vie éternelle, et elles ne périront jamais, et personne ne les ravira de ma main."</w:t>
      </w:r>
    </w:p>
    <w:p>
      <w:pPr>
        <w:pStyle w:val="ListBullet"/>
      </w:pPr>
      <w:r>
        <w:rPr>
          <w:b w:val="0"/>
          <w:i w:val="0"/>
        </w:rPr>
        <w:t>Explication ou objectif</w:t>
      </w:r>
      <w:r>
        <w:rPr>
          <w:b/>
          <w:i w:val="0"/>
        </w:rPr>
        <w:t xml:space="preserve"> : Cette fiche nous rappelle la promesse de Dieu d'une vie éternelle et sécurisée en Lui, à l'abri de toute perte.</w:t>
      </w:r>
    </w:p>
    <w:p>
      <w:pPr>
        <w:pStyle w:val="ListBullet"/>
      </w:pPr>
      <w:r>
        <w:rPr>
          <w:b w:val="0"/>
          <w:i w:val="0"/>
        </w:rPr>
        <w:t>Réflexion</w:t>
      </w:r>
      <w:r>
        <w:rPr>
          <w:b/>
          <w:i w:val="0"/>
        </w:rPr>
        <w:t xml:space="preserve"> :</w:t>
      </w:r>
    </w:p>
    <w:p>
      <w:pPr>
        <w:pStyle w:val="ListBullet"/>
      </w:pPr>
      <w:r>
        <w:rPr>
          <w:b w:val="0"/>
          <w:i w:val="0"/>
        </w:rPr>
        <w:t>Est-ce que tu vis chaque jour avec la confiance que ta vie est tenue par Dieu pour toujours ?</w:t>
      </w:r>
    </w:p>
    <w:p>
      <w:pPr>
        <w:pStyle w:val="ListBullet"/>
      </w:pPr>
      <w:r>
        <w:rPr>
          <w:b w:val="0"/>
          <w:i w:val="0"/>
        </w:rPr>
        <w:t>(Réponse suggérée : Cette confiance apporte une paix profonde, réduisant l'anxiété face à l'avenir et nous permettant de vivre avec audace et espérance.)</w:t>
      </w:r>
      <w:r>
        <w:rPr>
          <w:b w:val="0"/>
          <w:i/>
        </w:rPr>
      </w:r>
    </w:p>
    <w:p>
      <w:pPr>
        <w:pStyle w:val="ListBullet"/>
      </w:pPr>
      <w:r>
        <w:rPr>
          <w:b w:val="0"/>
          <w:i w:val="0"/>
        </w:rPr>
        <w:t>Comment la promesse de la vie éternelle peut-elle influencer tes choix et tes priorités ici et maintenant ?</w:t>
      </w:r>
    </w:p>
    <w:p>
      <w:pPr>
        <w:pStyle w:val="ListBullet"/>
      </w:pPr>
      <w:r>
        <w:rPr>
          <w:b w:val="0"/>
          <w:i w:val="0"/>
        </w:rPr>
        <w:t>(Réponse suggérée : Elle nous encourage à investir dans ce qui a une valeur éternelle, à aimer Dieu et notre prochain, et à ne pas nous attacher excessivement aux choses passagères de ce monde.)</w:t>
      </w:r>
      <w:r>
        <w:rPr>
          <w:b w:val="0"/>
          <w:i/>
        </w:rPr>
      </w:r>
    </w:p>
    <w:p>
      <w:pPr>
        <w:pStyle w:val="ListBullet"/>
      </w:pPr>
      <w:r>
        <w:rPr>
          <w:b w:val="0"/>
          <w:i w:val="0"/>
        </w:rPr>
        <w:t>Citation d’un héros de la foi</w:t>
      </w:r>
      <w:r>
        <w:rPr>
          <w:b/>
          <w:i w:val="0"/>
        </w:rPr>
        <w:t xml:space="preserve"> : D.L. Moody – "La foi en Christ est le billet pour l’éternité."</w:t>
      </w:r>
    </w:p>
    <w:p>
      <w:pPr>
        <w:pStyle w:val="ListBullet"/>
      </w:pPr>
      <w:r>
        <w:rPr>
          <w:b w:val="0"/>
          <w:i w:val="0"/>
        </w:rPr>
        <w:t>Activité créative ou illustration collaborative</w:t>
      </w:r>
      <w:r>
        <w:rPr>
          <w:b/>
          <w:i w:val="0"/>
        </w:rPr>
        <w:t xml:space="preserve"> : Prends un moment pour écrire ce que la "vie éternelle" signifie pour toi, puis partage ton idée avec le groupe. (Comme un coffre-fort où Dieu garde ta vie, à l’abri de tout danger.)</w:t>
      </w:r>
    </w:p>
    <w:p>
      <w:pPr>
        <w:pStyle w:val="ListBullet"/>
      </w:pPr>
      <w:r>
        <w:rPr>
          <w:b w:val="0"/>
          <w:i w:val="0"/>
        </w:rPr>
        <w:t>Défi pratique</w:t>
      </w:r>
      <w:r>
        <w:rPr>
          <w:b/>
          <w:i w:val="0"/>
        </w:rPr>
        <w:t xml:space="preserve"> : Vis avec l’assurance profonde que Dieu te protège et que ta vie en Lui est éternelle, même au-delà du temps.</w:t>
      </w:r>
    </w:p>
    <w:p>
      <w:r>
        <w:rPr>
          <w:b w:val="0"/>
          <w:i w:val="0"/>
        </w:rPr>
        <w:t>---</w:t>
      </w:r>
    </w:p>
    <w:p>
      <w:pPr>
        <w:pStyle w:val="Heading4"/>
      </w:pPr>
      <w:r>
        <w:t>8. Père qui pourvoit à nos besoins</w:t>
      </w:r>
    </w:p>
    <w:p>
      <w:pPr>
        <w:pStyle w:val="ListBullet"/>
      </w:pPr>
      <w:r>
        <w:rPr>
          <w:b w:val="0"/>
          <w:i w:val="0"/>
        </w:rPr>
        <w:t>Verset clé</w:t>
      </w:r>
      <w:r>
        <w:rPr>
          <w:b/>
          <w:i w:val="0"/>
        </w:rPr>
        <w:t xml:space="preserve"> : Matthieu 6:26 – "Regardez les oiseaux du ciel : ils ne sèment ni ne moissonnent, ils n’amassent rien dans des greniers, et votre Père céleste les nourrit."</w:t>
      </w:r>
    </w:p>
    <w:p>
      <w:pPr>
        <w:pStyle w:val="ListBullet"/>
      </w:pPr>
      <w:r>
        <w:rPr>
          <w:b w:val="0"/>
          <w:i w:val="0"/>
        </w:rPr>
        <w:t>Explication ou objectif</w:t>
      </w:r>
      <w:r>
        <w:rPr>
          <w:b/>
          <w:i w:val="0"/>
        </w:rPr>
        <w:t xml:space="preserve"> : Cette fiche nous encourage à faire confiance à Dieu notre Père qui, avec tendresse, subvient à tous nos besoins physiques et spirituels.</w:t>
      </w:r>
    </w:p>
    <w:p>
      <w:pPr>
        <w:pStyle w:val="ListBullet"/>
      </w:pPr>
      <w:r>
        <w:rPr>
          <w:b w:val="0"/>
          <w:i w:val="0"/>
        </w:rPr>
        <w:t>Réflexion</w:t>
      </w:r>
      <w:r>
        <w:rPr>
          <w:b/>
          <w:i w:val="0"/>
        </w:rPr>
        <w:t xml:space="preserve"> :</w:t>
      </w:r>
    </w:p>
    <w:p>
      <w:pPr>
        <w:pStyle w:val="ListBullet"/>
      </w:pPr>
      <w:r>
        <w:rPr>
          <w:b w:val="0"/>
          <w:i w:val="0"/>
        </w:rPr>
        <w:t>Est-ce que tu remets tes besoins entre les mains de Dieu chaque jour, même dans les petites choses ?</w:t>
      </w:r>
    </w:p>
    <w:p>
      <w:pPr>
        <w:pStyle w:val="ListBullet"/>
      </w:pPr>
      <w:r>
        <w:rPr>
          <w:b w:val="0"/>
          <w:i w:val="0"/>
        </w:rPr>
        <w:t>(Réponse suggérée : C'est un exercice de foi et de dépendance. Reconnaître sa provision même dans le quotidien renforce notre relation avec Lui.)</w:t>
      </w:r>
      <w:r>
        <w:rPr>
          <w:b w:val="0"/>
          <w:i/>
        </w:rPr>
      </w:r>
    </w:p>
    <w:p>
      <w:pPr>
        <w:pStyle w:val="ListBullet"/>
      </w:pPr>
      <w:r>
        <w:rPr>
          <w:b w:val="0"/>
          <w:i w:val="0"/>
        </w:rPr>
        <w:t>Quelles sont les plus grandes peurs ou inquiétudes concernant tes besoins, et comment Matthieu 6:26 peut-il t'apporter la paix ?</w:t>
      </w:r>
    </w:p>
    <w:p>
      <w:pPr>
        <w:pStyle w:val="ListBullet"/>
      </w:pPr>
      <w:r>
        <w:rPr>
          <w:b w:val="0"/>
          <w:i w:val="0"/>
        </w:rPr>
        <w:t>(Réponse suggérée : La peur du manque est courante. Ce verset nous rappelle que si Dieu prend soin des oiseaux, à combien plus forte raison prendra-t-il soin de ses enfants bien-aimés.)</w:t>
      </w:r>
      <w:r>
        <w:rPr>
          <w:b w:val="0"/>
          <w:i/>
        </w:rPr>
      </w:r>
    </w:p>
    <w:p>
      <w:pPr>
        <w:pStyle w:val="ListBullet"/>
      </w:pPr>
      <w:r>
        <w:rPr>
          <w:b w:val="0"/>
          <w:i w:val="0"/>
        </w:rPr>
        <w:t>Citation d’un héros de la foi</w:t>
      </w:r>
      <w:r>
        <w:rPr>
          <w:b/>
          <w:i w:val="0"/>
        </w:rPr>
        <w:t xml:space="preserve"> : George Müller – "La prière et la foi sont les clés de la provision divine."</w:t>
      </w:r>
    </w:p>
    <w:p>
      <w:pPr>
        <w:pStyle w:val="ListBullet"/>
      </w:pPr>
      <w:r>
        <w:rPr>
          <w:b w:val="0"/>
          <w:i w:val="0"/>
        </w:rPr>
        <w:t>Activité créative ou illustration collaborative</w:t>
      </w:r>
      <w:r>
        <w:rPr>
          <w:b/>
          <w:i w:val="0"/>
        </w:rPr>
        <w:t xml:space="preserve"> : Pense à un moment où Dieu a pourvu à un besoin dans ta vie. Peux-tu le partager avec le groupe ? (Comme un oiseau qui vole sans souci, confiant que son Père céleste lui donnera à manger chaque jour.)</w:t>
      </w:r>
    </w:p>
    <w:p>
      <w:pPr>
        <w:pStyle w:val="ListBullet"/>
      </w:pPr>
      <w:r>
        <w:rPr>
          <w:b w:val="0"/>
          <w:i w:val="0"/>
        </w:rPr>
        <w:t>Défi pratique</w:t>
      </w:r>
      <w:r>
        <w:rPr>
          <w:b/>
          <w:i w:val="0"/>
        </w:rPr>
        <w:t xml:space="preserve"> : Apprends à faire confiance à Dieu pour tout, et à Lui remettre tes besoins quotidiens dans la prière et la foi.</w:t>
      </w:r>
    </w:p>
    <w:p>
      <w:r>
        <w:rPr>
          <w:b w:val="0"/>
          <w:i w:val="0"/>
        </w:rPr>
        <w:t>---</w:t>
      </w:r>
    </w:p>
    <w:p>
      <w:pPr>
        <w:pStyle w:val="Heading4"/>
      </w:pPr>
      <w:r>
        <w:t>9. Père qui nous adopte comme ses enfants</w:t>
      </w:r>
    </w:p>
    <w:p>
      <w:pPr>
        <w:pStyle w:val="ListBullet"/>
      </w:pPr>
      <w:r>
        <w:rPr>
          <w:b w:val="0"/>
          <w:i w:val="0"/>
        </w:rPr>
        <w:t>Verset clé</w:t>
      </w:r>
      <w:r>
        <w:rPr>
          <w:b/>
          <w:i w:val="0"/>
        </w:rPr>
        <w:t xml:space="preserve"> : Galates 4:6-7 – "Et parce que vous êtes fils, Dieu a envoyé dans nos cœurs l'Esprit de son Fils, qui crie : Abba ! Père ! Ainsi tu n’es plus esclave, mais enfant, et même héritier de Dieu."</w:t>
      </w:r>
    </w:p>
    <w:p>
      <w:pPr>
        <w:pStyle w:val="ListBullet"/>
      </w:pPr>
      <w:r>
        <w:rPr>
          <w:b w:val="0"/>
          <w:i w:val="0"/>
        </w:rPr>
        <w:t>Explication ou objectif</w:t>
      </w:r>
      <w:r>
        <w:rPr>
          <w:b/>
          <w:i w:val="0"/>
        </w:rPr>
        <w:t xml:space="preserve"> : Cette fiche célèbre notre identité d'enfants adoptés par Dieu, héritiers de ses promesses et non plus esclaves du péché.</w:t>
      </w:r>
    </w:p>
    <w:p>
      <w:pPr>
        <w:pStyle w:val="ListBullet"/>
      </w:pPr>
      <w:r>
        <w:rPr>
          <w:b w:val="0"/>
          <w:i w:val="0"/>
        </w:rPr>
        <w:t>Réflexion</w:t>
      </w:r>
      <w:r>
        <w:rPr>
          <w:b/>
          <w:i w:val="0"/>
        </w:rPr>
        <w:t xml:space="preserve"> :</w:t>
      </w:r>
    </w:p>
    <w:p>
      <w:pPr>
        <w:pStyle w:val="ListBullet"/>
      </w:pPr>
      <w:r>
        <w:rPr>
          <w:b w:val="0"/>
          <w:i w:val="0"/>
        </w:rPr>
        <w:t>Est-ce que tu te sens pleinement accepté comme enfant de Dieu, sans avoir à te justifier ?</w:t>
      </w:r>
    </w:p>
    <w:p>
      <w:pPr>
        <w:pStyle w:val="ListBullet"/>
      </w:pPr>
      <w:r>
        <w:rPr>
          <w:b w:val="0"/>
          <w:i w:val="0"/>
        </w:rPr>
        <w:t>(Réponse suggérée : L'adoption est un acte de grâce pure. Nous n'avons rien fait pour la mériter, et nous n'avons rien à faire pour la conserver, si ce n'est d'y croire.)</w:t>
      </w:r>
      <w:r>
        <w:rPr>
          <w:b w:val="0"/>
          <w:i/>
        </w:rPr>
      </w:r>
    </w:p>
    <w:p>
      <w:pPr>
        <w:pStyle w:val="ListBullet"/>
      </w:pPr>
      <w:r>
        <w:rPr>
          <w:b w:val="0"/>
          <w:i w:val="0"/>
        </w:rPr>
        <w:t>Comment cette vérité de ton adoption par Dieu peut-elle changer ta perception de toi-même et ta confiance en Lui ?</w:t>
      </w:r>
    </w:p>
    <w:p>
      <w:pPr>
        <w:pStyle w:val="ListBullet"/>
      </w:pPr>
      <w:r>
        <w:rPr>
          <w:b w:val="0"/>
          <w:i w:val="0"/>
        </w:rPr>
        <w:t>(Réponse suggérée : Elle nous donne une valeur inestimable, une appartenance éternelle et une assurance que Dieu est pour nous, non contre nous.)</w:t>
      </w:r>
      <w:r>
        <w:rPr>
          <w:b w:val="0"/>
          <w:i/>
        </w:rPr>
      </w:r>
    </w:p>
    <w:p>
      <w:pPr>
        <w:pStyle w:val="ListBullet"/>
      </w:pPr>
      <w:r>
        <w:rPr>
          <w:b w:val="0"/>
          <w:i w:val="0"/>
        </w:rPr>
        <w:t>Citation d’un héros de la foi</w:t>
      </w:r>
      <w:r>
        <w:rPr>
          <w:b/>
          <w:i w:val="0"/>
        </w:rPr>
        <w:t xml:space="preserve"> : John Wesley – "Nous sommes enfants de Dieu, non par mérite, mais par grâce."</w:t>
      </w:r>
    </w:p>
    <w:p>
      <w:pPr>
        <w:pStyle w:val="ListBullet"/>
      </w:pPr>
      <w:r>
        <w:rPr>
          <w:b w:val="0"/>
          <w:i w:val="0"/>
        </w:rPr>
        <w:t>Activité créative ou illustration collaborative</w:t>
      </w:r>
      <w:r>
        <w:rPr>
          <w:b/>
          <w:i w:val="0"/>
        </w:rPr>
        <w:t xml:space="preserve"> : Prends un moment pour écrire une lettre à Dieu, ton Père adoptif. Que voudrais-tu Lui dire ? (Imagine un enfant qui, malgré son passé, est accueilli dans une famille qui l’aime et lui donne tous ses droits.)</w:t>
      </w:r>
    </w:p>
    <w:p>
      <w:pPr>
        <w:pStyle w:val="ListBullet"/>
      </w:pPr>
      <w:r>
        <w:rPr>
          <w:b w:val="0"/>
          <w:i w:val="0"/>
        </w:rPr>
        <w:t>Défi pratique</w:t>
      </w:r>
      <w:r>
        <w:rPr>
          <w:b/>
          <w:i w:val="0"/>
        </w:rPr>
        <w:t xml:space="preserve"> : Vis avec la confiance que Dieu t’a adopté et que tu as une place assurée dans sa famille.</w:t>
      </w:r>
    </w:p>
    <w:p>
      <w:r>
        <w:rPr>
          <w:b w:val="0"/>
          <w:i w:val="0"/>
        </w:rPr>
        <w:t>---</w:t>
      </w:r>
    </w:p>
    <w:p>
      <w:pPr>
        <w:pStyle w:val="Heading4"/>
      </w:pPr>
      <w:r>
        <w:t>10. Père qui enseigne la sagesse</w:t>
      </w:r>
    </w:p>
    <w:p>
      <w:pPr>
        <w:pStyle w:val="ListBullet"/>
      </w:pPr>
      <w:r>
        <w:rPr>
          <w:b w:val="0"/>
          <w:i w:val="0"/>
        </w:rPr>
        <w:t>Verset clé</w:t>
      </w:r>
      <w:r>
        <w:rPr>
          <w:b/>
          <w:i w:val="0"/>
        </w:rPr>
        <w:t xml:space="preserve"> : Proverbes 4:1-2 – "Écoutez, mes fils, l’instruction d’un père, soyez attentifs pour connaître l’intelligence ; car je vous donne de bonnes leçons, ne rejetez pas mon enseignement."</w:t>
      </w:r>
    </w:p>
    <w:p>
      <w:pPr>
        <w:pStyle w:val="ListBullet"/>
      </w:pPr>
      <w:r>
        <w:rPr>
          <w:b w:val="0"/>
          <w:i w:val="0"/>
        </w:rPr>
        <w:t>Explication ou objectif</w:t>
      </w:r>
      <w:r>
        <w:rPr>
          <w:b/>
          <w:i w:val="0"/>
        </w:rPr>
        <w:t xml:space="preserve"> : Cette fiche nous exhorte à écouter attentivement l'instruction de notre Père céleste, source de toute véritable sagesse et intelligence.</w:t>
      </w:r>
    </w:p>
    <w:p>
      <w:pPr>
        <w:pStyle w:val="ListBullet"/>
      </w:pPr>
      <w:r>
        <w:rPr>
          <w:b w:val="0"/>
          <w:i w:val="0"/>
        </w:rPr>
        <w:t>Réflexion</w:t>
      </w:r>
      <w:r>
        <w:rPr>
          <w:b/>
          <w:i w:val="0"/>
        </w:rPr>
        <w:t xml:space="preserve"> :</w:t>
      </w:r>
    </w:p>
    <w:p>
      <w:pPr>
        <w:pStyle w:val="ListBullet"/>
      </w:pPr>
      <w:r>
        <w:rPr>
          <w:b w:val="0"/>
          <w:i w:val="0"/>
        </w:rPr>
        <w:t>Est-ce que tu demandes à Dieu la sagesse pour tes choix quotidiens, ou préfères-tu te débrouiller seul ?</w:t>
      </w:r>
    </w:p>
    <w:p>
      <w:pPr>
        <w:pStyle w:val="ListBullet"/>
      </w:pPr>
      <w:r>
        <w:rPr>
          <w:b w:val="0"/>
          <w:i w:val="0"/>
        </w:rPr>
        <w:t>(Réponse suggérée : Chercher la sagesse divine est un signe d'humilité et de dépendance. Dieu est heureux de nous la donner quand nous la demandons.)</w:t>
      </w:r>
      <w:r>
        <w:rPr>
          <w:b w:val="0"/>
          <w:i/>
        </w:rPr>
      </w:r>
    </w:p>
    <w:p>
      <w:pPr>
        <w:pStyle w:val="ListBullet"/>
      </w:pPr>
      <w:r>
        <w:rPr>
          <w:b w:val="0"/>
          <w:i w:val="0"/>
        </w:rPr>
        <w:t>Comment peux-tu mieux intégrer l'enseignement de Dieu dans tes décisions importantes ?</w:t>
      </w:r>
    </w:p>
    <w:p>
      <w:pPr>
        <w:pStyle w:val="ListBullet"/>
      </w:pPr>
      <w:r>
        <w:rPr>
          <w:b w:val="0"/>
          <w:i w:val="0"/>
        </w:rPr>
        <w:t>(Réponse suggérée : En lisant et méditant sa Parole, en priant pour la direction de l'Esprit Saint, et en recherchant des conseils auprès de frères et sœurs sages dans la foi.)</w:t>
      </w:r>
      <w:r>
        <w:rPr>
          <w:b w:val="0"/>
          <w:i/>
        </w:rPr>
      </w:r>
    </w:p>
    <w:p>
      <w:pPr>
        <w:pStyle w:val="ListBullet"/>
      </w:pPr>
      <w:r>
        <w:rPr>
          <w:b w:val="0"/>
          <w:i w:val="0"/>
        </w:rPr>
        <w:t>Citation d’un héros de la foi</w:t>
      </w:r>
      <w:r>
        <w:rPr>
          <w:b/>
          <w:i w:val="0"/>
        </w:rPr>
        <w:t xml:space="preserve"> : Saint Thomas d’Aquin – "La vraie sagesse vient de Dieu et conduit à la vie éternelle."</w:t>
      </w:r>
    </w:p>
    <w:p>
      <w:pPr>
        <w:pStyle w:val="ListBullet"/>
      </w:pPr>
      <w:r>
        <w:rPr>
          <w:b w:val="0"/>
          <w:i w:val="0"/>
        </w:rPr>
        <w:t>Activité créative ou illustration collaborative</w:t>
      </w:r>
      <w:r>
        <w:rPr>
          <w:b/>
          <w:i w:val="0"/>
        </w:rPr>
        <w:t xml:space="preserve"> : Parle-nous d’un enseignement biblique qui a vraiment changé ta façon de voir les choses. (Comme un père qui guide son enfant pour éviter les pièges, Dieu nous enseigne par sa Parole.)</w:t>
      </w:r>
    </w:p>
    <w:p>
      <w:pPr>
        <w:pStyle w:val="ListBullet"/>
      </w:pPr>
      <w:r>
        <w:rPr>
          <w:b w:val="0"/>
          <w:i w:val="0"/>
        </w:rPr>
        <w:t>Défi pratique</w:t>
      </w:r>
      <w:r>
        <w:rPr>
          <w:b/>
          <w:i w:val="0"/>
        </w:rPr>
        <w:t xml:space="preserve"> : Cherche chaque jour la sagesse divine dans tes décisions, en priant et en méditant la Bible.</w:t>
      </w:r>
    </w:p>
    <w:p>
      <w:r>
        <w:rPr>
          <w:b w:val="0"/>
          <w:i w:val="0"/>
        </w:rPr>
        <w:t>---</w:t>
      </w:r>
    </w:p>
    <w:p>
      <w:pPr>
        <w:pStyle w:val="Heading3"/>
      </w:pPr>
      <w:r>
        <w:t>**Groupe 2 : L'Action et l'Amour Concret de Notre Père Céleste**</w:t>
      </w:r>
    </w:p>
    <w:p>
      <w:r>
        <w:rPr>
          <w:b w:val="0"/>
          <w:i w:val="0"/>
        </w:rPr>
        <w:t>Ce groupe explorera comment le Père agit concrètement dans nos vies, offrant guérison, protection, consolation et accomplissant Ses promesses.</w:t>
      </w:r>
    </w:p>
    <w:p>
      <w:pPr>
        <w:pStyle w:val="Heading4"/>
      </w:pPr>
      <w:r>
        <w:t>11. Père qui guérit et restaure</w:t>
      </w:r>
    </w:p>
    <w:p>
      <w:pPr>
        <w:pStyle w:val="ListBullet"/>
      </w:pPr>
      <w:r>
        <w:rPr>
          <w:b w:val="0"/>
          <w:i w:val="0"/>
        </w:rPr>
        <w:t>Verset clé</w:t>
      </w:r>
      <w:r>
        <w:rPr>
          <w:b/>
          <w:i w:val="0"/>
        </w:rPr>
        <w:t xml:space="preserve"> : Exode 15:26 – "Je suis l'Éternel, qui te guérit."</w:t>
      </w:r>
    </w:p>
    <w:p>
      <w:pPr>
        <w:pStyle w:val="ListBullet"/>
      </w:pPr>
      <w:r>
        <w:rPr>
          <w:b w:val="0"/>
          <w:i w:val="0"/>
        </w:rPr>
        <w:t>Explication ou objectif</w:t>
      </w:r>
      <w:r>
        <w:rPr>
          <w:b/>
          <w:i w:val="0"/>
        </w:rPr>
        <w:t xml:space="preserve"> : Cette fiche souligne la nature de Dieu comme Celui qui restaure, guérit nos blessures physiques et intérieures, et nous redonne force et intégrité.</w:t>
      </w:r>
    </w:p>
    <w:p>
      <w:pPr>
        <w:pStyle w:val="ListBullet"/>
      </w:pPr>
      <w:r>
        <w:rPr>
          <w:b w:val="0"/>
          <w:i w:val="0"/>
        </w:rPr>
        <w:t>Réflexion</w:t>
      </w:r>
      <w:r>
        <w:rPr>
          <w:b/>
          <w:i w:val="0"/>
        </w:rPr>
        <w:t xml:space="preserve"> :</w:t>
      </w:r>
    </w:p>
    <w:p>
      <w:pPr>
        <w:pStyle w:val="ListBullet"/>
      </w:pPr>
      <w:r>
        <w:rPr>
          <w:b w:val="0"/>
          <w:i w:val="0"/>
        </w:rPr>
        <w:t>Es-tu prêt à faire confiance à Dieu même quand la guérison tarde à venir ?</w:t>
      </w:r>
    </w:p>
    <w:p>
      <w:pPr>
        <w:pStyle w:val="ListBullet"/>
      </w:pPr>
      <w:r>
        <w:rPr>
          <w:b w:val="0"/>
          <w:i w:val="0"/>
        </w:rPr>
        <w:t>(Réponse suggérée : La patience et la persévérance dans la foi sont cruciales. Parfois, la guérison n'est pas immédiate, mais Dieu travaille toujours pour notre bien.)</w:t>
      </w:r>
      <w:r>
        <w:rPr>
          <w:b w:val="0"/>
          <w:i/>
        </w:rPr>
      </w:r>
    </w:p>
    <w:p>
      <w:pPr>
        <w:pStyle w:val="ListBullet"/>
      </w:pPr>
      <w:r>
        <w:rPr>
          <w:b w:val="0"/>
          <w:i w:val="0"/>
        </w:rPr>
        <w:t>Au-delà de la guérison physique, quelles autres formes de restauration (émotionnelle, spirituelle) as-tu vues Dieu opérer ?</w:t>
      </w:r>
    </w:p>
    <w:p>
      <w:pPr>
        <w:pStyle w:val="ListBullet"/>
      </w:pPr>
      <w:r>
        <w:rPr>
          <w:b w:val="0"/>
          <w:i w:val="0"/>
        </w:rPr>
        <w:t>(Réponse suggérée : Dieu restaure les cœurs brisés, les relations endommagées, la paix intérieure perdue, et nous donne la force de surmonter le traumatisme.)</w:t>
      </w:r>
      <w:r>
        <w:rPr>
          <w:b w:val="0"/>
          <w:i/>
        </w:rPr>
      </w:r>
    </w:p>
    <w:p>
      <w:pPr>
        <w:pStyle w:val="ListBullet"/>
      </w:pPr>
      <w:r>
        <w:rPr>
          <w:b w:val="0"/>
          <w:i w:val="0"/>
        </w:rPr>
        <w:t>Citation d’un héros de la foi</w:t>
      </w:r>
      <w:r>
        <w:rPr>
          <w:b/>
          <w:i w:val="0"/>
        </w:rPr>
        <w:t xml:space="preserve"> : Smith Wigglesworth – "La foi voit l’invisible, croit l’incroyable et reçoit l’impossible."</w:t>
      </w:r>
    </w:p>
    <w:p>
      <w:pPr>
        <w:pStyle w:val="ListBullet"/>
      </w:pPr>
      <w:r>
        <w:rPr>
          <w:b w:val="0"/>
          <w:i w:val="0"/>
        </w:rPr>
        <w:t>Activité créative ou illustration collaborative</w:t>
      </w:r>
      <w:r>
        <w:rPr>
          <w:b/>
          <w:i w:val="0"/>
        </w:rPr>
        <w:t xml:space="preserve"> : Raconte un moment où tu as expérimenté une guérison ou une restauration, même petite, dans ta vie. (Comme un médecin qui soigne un patient avec patience, Dieu guérit nos blessures invisibles.)</w:t>
      </w:r>
    </w:p>
    <w:p>
      <w:pPr>
        <w:pStyle w:val="ListBullet"/>
      </w:pPr>
      <w:r>
        <w:rPr>
          <w:b w:val="0"/>
          <w:i w:val="0"/>
        </w:rPr>
        <w:t>Défi pratique</w:t>
      </w:r>
      <w:r>
        <w:rPr>
          <w:b/>
          <w:i w:val="0"/>
        </w:rPr>
        <w:t xml:space="preserve"> : Confie-lui tes blessures, demande-lui la guérison totale dans ton corps, ton cœur et ton esprit.</w:t>
      </w:r>
    </w:p>
    <w:p>
      <w:r>
        <w:rPr>
          <w:b w:val="0"/>
          <w:i w:val="0"/>
        </w:rPr>
        <w:t>---</w:t>
      </w:r>
    </w:p>
    <w:p>
      <w:pPr>
        <w:pStyle w:val="Heading4"/>
      </w:pPr>
      <w:r>
        <w:t>12. Père qui protège et défend</w:t>
      </w:r>
    </w:p>
    <w:p>
      <w:pPr>
        <w:pStyle w:val="ListBullet"/>
      </w:pPr>
      <w:r>
        <w:rPr>
          <w:b w:val="0"/>
          <w:i w:val="0"/>
        </w:rPr>
        <w:t>Verset clé</w:t>
      </w:r>
      <w:r>
        <w:rPr>
          <w:b/>
          <w:i w:val="0"/>
        </w:rPr>
        <w:t xml:space="preserve"> : Psaume 91:4 – "Il te couvrira de ses plumes, et tu trouveras un refuge sous ses ailes."</w:t>
      </w:r>
    </w:p>
    <w:p>
      <w:pPr>
        <w:pStyle w:val="ListBullet"/>
      </w:pPr>
      <w:r>
        <w:rPr>
          <w:b w:val="0"/>
          <w:i w:val="0"/>
        </w:rPr>
        <w:t>Explication ou objectif</w:t>
      </w:r>
      <w:r>
        <w:rPr>
          <w:b/>
          <w:i w:val="0"/>
        </w:rPr>
        <w:t xml:space="preserve"> : Cette fiche affirme la promesse de Dieu d'être notre refuge et notre abri, nous protégeant sous ses ailes dans les moments de danger et d'adversité.</w:t>
      </w:r>
    </w:p>
    <w:p>
      <w:pPr>
        <w:pStyle w:val="ListBullet"/>
      </w:pPr>
      <w:r>
        <w:rPr>
          <w:b w:val="0"/>
          <w:i w:val="0"/>
        </w:rPr>
        <w:t>Réflexion</w:t>
      </w:r>
      <w:r>
        <w:rPr>
          <w:b/>
          <w:i w:val="0"/>
        </w:rPr>
        <w:t xml:space="preserve"> :</w:t>
      </w:r>
    </w:p>
    <w:p>
      <w:pPr>
        <w:pStyle w:val="ListBullet"/>
      </w:pPr>
      <w:r>
        <w:rPr>
          <w:b w:val="0"/>
          <w:i w:val="0"/>
        </w:rPr>
        <w:t>Dans tes peurs et tes combats, est-ce que tu te réfugies vraiment en Dieu ?</w:t>
      </w:r>
    </w:p>
    <w:p>
      <w:pPr>
        <w:pStyle w:val="ListBullet"/>
      </w:pPr>
      <w:r>
        <w:rPr>
          <w:b w:val="0"/>
          <w:i w:val="0"/>
        </w:rPr>
        <w:t>(Réponse suggérée : C'est un choix conscient de déposer nos fardeaux à ses pieds et de lui faire confiance pour nous protéger, même quand la situation semble désespérée.)</w:t>
      </w:r>
      <w:r>
        <w:rPr>
          <w:b w:val="0"/>
          <w:i/>
        </w:rPr>
      </w:r>
    </w:p>
    <w:p>
      <w:pPr>
        <w:pStyle w:val="ListBullet"/>
      </w:pPr>
      <w:r>
        <w:rPr>
          <w:b w:val="0"/>
          <w:i w:val="0"/>
        </w:rPr>
        <w:t>Comment la présence de Dieu peut-elle apporter la sécurité, même au milieu des circonstances difficiles ou incertaines ?</w:t>
      </w:r>
    </w:p>
    <w:p>
      <w:pPr>
        <w:pStyle w:val="ListBullet"/>
      </w:pPr>
      <w:r>
        <w:rPr>
          <w:b w:val="0"/>
          <w:i w:val="0"/>
        </w:rPr>
        <w:t>(Réponse suggérée : La sécurité n'est pas l'absence de danger, mais la conscience de la présence protectrice de Dieu qui nous enveloppe, nous donne la paix et la force intérieure.)</w:t>
      </w:r>
      <w:r>
        <w:rPr>
          <w:b w:val="0"/>
          <w:i/>
        </w:rPr>
      </w:r>
    </w:p>
    <w:p>
      <w:pPr>
        <w:pStyle w:val="ListBullet"/>
      </w:pPr>
      <w:r>
        <w:rPr>
          <w:b w:val="0"/>
          <w:i w:val="0"/>
        </w:rPr>
        <w:t>Citation d’un héros de la foi</w:t>
      </w:r>
      <w:r>
        <w:rPr>
          <w:b/>
          <w:i w:val="0"/>
        </w:rPr>
        <w:t xml:space="preserve"> : Corrie ten Boom – "La sécurité n’est pas dans l’absence de danger, mais dans la présence de Dieu."</w:t>
      </w:r>
    </w:p>
    <w:p>
      <w:pPr>
        <w:pStyle w:val="ListBullet"/>
      </w:pPr>
      <w:r>
        <w:rPr>
          <w:b w:val="0"/>
          <w:i w:val="0"/>
        </w:rPr>
        <w:t>Activité créative ou illustration collaborative</w:t>
      </w:r>
      <w:r>
        <w:rPr>
          <w:b/>
          <w:i w:val="0"/>
        </w:rPr>
        <w:t xml:space="preserve"> : Tu peux partager un moment où tu as senti que Dieu t’a protégé ou défendu face à une difficulté. (Comme une maman oiseau qui protège ses petits sous ses ailes, Dieu t’abrite.)</w:t>
      </w:r>
    </w:p>
    <w:p>
      <w:pPr>
        <w:pStyle w:val="ListBullet"/>
      </w:pPr>
      <w:r>
        <w:rPr>
          <w:b w:val="0"/>
          <w:i w:val="0"/>
        </w:rPr>
        <w:t>Défi pratique</w:t>
      </w:r>
      <w:r>
        <w:rPr>
          <w:b/>
          <w:i w:val="0"/>
        </w:rPr>
        <w:t xml:space="preserve"> : Prends l’habitude de chercher sa protection par la prière, surtout quand tu te sens vulnérable.</w:t>
      </w:r>
    </w:p>
    <w:p>
      <w:r>
        <w:rPr>
          <w:b w:val="0"/>
          <w:i w:val="0"/>
        </w:rPr>
        <w:t>---</w:t>
      </w:r>
    </w:p>
    <w:p>
      <w:pPr>
        <w:pStyle w:val="Heading4"/>
      </w:pPr>
      <w:r>
        <w:t>13. Père qui enseigne et guide</w:t>
      </w:r>
    </w:p>
    <w:p>
      <w:pPr>
        <w:pStyle w:val="ListBullet"/>
      </w:pPr>
      <w:r>
        <w:rPr>
          <w:b w:val="0"/>
          <w:i w:val="0"/>
        </w:rPr>
        <w:t>Verset clé</w:t>
      </w:r>
      <w:r>
        <w:rPr>
          <w:b/>
          <w:i w:val="0"/>
        </w:rPr>
        <w:t xml:space="preserve"> : Proverbes 3:5-6 – "Confie-toi en l'Éternel de tout ton cœur, et ne t’appuie pas sur ton intelligence."</w:t>
      </w:r>
    </w:p>
    <w:p>
      <w:pPr>
        <w:pStyle w:val="ListBullet"/>
      </w:pPr>
      <w:r>
        <w:rPr>
          <w:b w:val="0"/>
          <w:i w:val="0"/>
        </w:rPr>
        <w:t>Explication ou objectif</w:t>
      </w:r>
      <w:r>
        <w:rPr>
          <w:b/>
          <w:i w:val="0"/>
        </w:rPr>
        <w:t xml:space="preserve"> : Cette fiche nous encourage à nous confier entièrement à Dieu pour la direction de notre vie, ne nous appuyant pas sur notre propre compréhension.</w:t>
      </w:r>
    </w:p>
    <w:p>
      <w:pPr>
        <w:pStyle w:val="ListBullet"/>
      </w:pPr>
      <w:r>
        <w:rPr>
          <w:b w:val="0"/>
          <w:i w:val="0"/>
        </w:rPr>
        <w:t>Réflexion</w:t>
      </w:r>
      <w:r>
        <w:rPr>
          <w:b/>
          <w:i w:val="0"/>
        </w:rPr>
        <w:t xml:space="preserve"> :</w:t>
      </w:r>
    </w:p>
    <w:p>
      <w:pPr>
        <w:pStyle w:val="ListBullet"/>
      </w:pPr>
      <w:r>
        <w:rPr>
          <w:b w:val="0"/>
          <w:i w:val="0"/>
        </w:rPr>
        <w:t>Dans quelles situations as-tu vraiment laissé Dieu prendre la direction ?</w:t>
      </w:r>
    </w:p>
    <w:p>
      <w:pPr>
        <w:pStyle w:val="ListBullet"/>
      </w:pPr>
      <w:r>
        <w:rPr>
          <w:b w:val="0"/>
          <w:i w:val="0"/>
        </w:rPr>
        <w:t>(Réponse suggérée : C'est souvent dans les moments de grande incertitude ou de décision majeure que nous sommes poussés à nous abandonner totalement à Lui.)</w:t>
      </w:r>
      <w:r>
        <w:rPr>
          <w:b w:val="0"/>
          <w:i/>
        </w:rPr>
      </w:r>
    </w:p>
    <w:p>
      <w:pPr>
        <w:pStyle w:val="ListBullet"/>
      </w:pPr>
      <w:r>
        <w:rPr>
          <w:b w:val="0"/>
          <w:i w:val="0"/>
        </w:rPr>
        <w:t>Comment la pratique régulière de la prière et de la lecture biblique renforce-t-elle ta capacité à être guidé par Dieu ?</w:t>
      </w:r>
    </w:p>
    <w:p>
      <w:pPr>
        <w:pStyle w:val="ListBullet"/>
      </w:pPr>
      <w:r>
        <w:rPr>
          <w:b w:val="0"/>
          <w:i w:val="0"/>
        </w:rPr>
        <w:t>(Réponse suggérée : Ces disciplines sont nos moyens de communication avec Dieu. Elles affinent notre écoute de sa voix et renforcent notre confiance en sa direction parfaite.)</w:t>
      </w:r>
      <w:r>
        <w:rPr>
          <w:b w:val="0"/>
          <w:i/>
        </w:rPr>
      </w:r>
    </w:p>
    <w:p>
      <w:pPr>
        <w:pStyle w:val="ListBullet"/>
      </w:pPr>
      <w:r>
        <w:rPr>
          <w:b w:val="0"/>
          <w:i w:val="0"/>
        </w:rPr>
        <w:t>Citation d’un héros de la foi</w:t>
      </w:r>
      <w:r>
        <w:rPr>
          <w:b/>
          <w:i w:val="0"/>
        </w:rPr>
        <w:t xml:space="preserve"> : A.W. Tozer – "Celui qui marche avec Dieu atteint toujours sa destination."</w:t>
      </w:r>
    </w:p>
    <w:p>
      <w:pPr>
        <w:pStyle w:val="ListBullet"/>
      </w:pPr>
      <w:r>
        <w:rPr>
          <w:b w:val="0"/>
          <w:i w:val="0"/>
        </w:rPr>
        <w:t>Activité créative ou illustration collaborative</w:t>
      </w:r>
      <w:r>
        <w:rPr>
          <w:b/>
          <w:i w:val="0"/>
        </w:rPr>
        <w:t xml:space="preserve"> : Tu peux partager un moment où tu as senti que Dieu t’a guidé ou éclairé une décision importante. (Comme un GPS qui te redirige quand tu prends un mauvais chemin, Dieu te guide.)</w:t>
      </w:r>
    </w:p>
    <w:p>
      <w:pPr>
        <w:pStyle w:val="ListBullet"/>
      </w:pPr>
      <w:r>
        <w:rPr>
          <w:b w:val="0"/>
          <w:i w:val="0"/>
        </w:rPr>
        <w:t>Défi pratique</w:t>
      </w:r>
      <w:r>
        <w:rPr>
          <w:b/>
          <w:i w:val="0"/>
        </w:rPr>
        <w:t xml:space="preserve"> : Fais le choix de te remettre régulièrement à Dieu par la prière et la lecture biblique pour recevoir sa guidance.</w:t>
      </w:r>
    </w:p>
    <w:p>
      <w:r>
        <w:rPr>
          <w:b w:val="0"/>
          <w:i w:val="0"/>
        </w:rPr>
        <w:t>---</w:t>
      </w:r>
    </w:p>
    <w:p>
      <w:pPr>
        <w:pStyle w:val="Heading4"/>
      </w:pPr>
      <w:r>
        <w:t>14. Père qui console et réconforte</w:t>
      </w:r>
    </w:p>
    <w:p>
      <w:pPr>
        <w:pStyle w:val="ListBullet"/>
      </w:pPr>
      <w:r>
        <w:rPr>
          <w:b w:val="0"/>
          <w:i w:val="0"/>
        </w:rPr>
        <w:t>Verset clé</w:t>
      </w:r>
      <w:r>
        <w:rPr>
          <w:b/>
          <w:i w:val="0"/>
        </w:rPr>
        <w:t xml:space="preserve"> : 2 Corinthiens 1:3-4 – "Béni soit Dieu, le Père des miséricordes et le Dieu de toute consolation."</w:t>
      </w:r>
    </w:p>
    <w:p>
      <w:pPr>
        <w:pStyle w:val="ListBullet"/>
      </w:pPr>
      <w:r>
        <w:rPr>
          <w:b w:val="0"/>
          <w:i w:val="0"/>
        </w:rPr>
        <w:t>Explication ou objectif</w:t>
      </w:r>
      <w:r>
        <w:rPr>
          <w:b/>
          <w:i w:val="0"/>
        </w:rPr>
        <w:t xml:space="preserve"> : Cette fiche révèle Dieu comme la source de toute consolation, qui nous soutient avec tendresse dans nos tristesses et nos douleurs.</w:t>
      </w:r>
    </w:p>
    <w:p>
      <w:pPr>
        <w:pStyle w:val="ListBullet"/>
      </w:pPr>
      <w:r>
        <w:rPr>
          <w:b w:val="0"/>
          <w:i w:val="0"/>
        </w:rPr>
        <w:t>Réflexion</w:t>
      </w:r>
      <w:r>
        <w:rPr>
          <w:b/>
          <w:i w:val="0"/>
        </w:rPr>
        <w:t xml:space="preserve"> :</w:t>
      </w:r>
    </w:p>
    <w:p>
      <w:pPr>
        <w:pStyle w:val="ListBullet"/>
      </w:pPr>
      <w:r>
        <w:rPr>
          <w:b w:val="0"/>
          <w:i w:val="0"/>
        </w:rPr>
        <w:t>À quel moment as-tu senti le réconfort de Dieu te porter dans la douleur ?</w:t>
      </w:r>
    </w:p>
    <w:p>
      <w:pPr>
        <w:pStyle w:val="ListBullet"/>
      </w:pPr>
      <w:r>
        <w:rPr>
          <w:b w:val="0"/>
          <w:i w:val="0"/>
        </w:rPr>
        <w:t>(Réponse suggérée : Le réconfort de Dieu n'élimine pas la douleur, mais il nous donne la force de la traverser, une paix qui surpasse toute compréhension, et la certitude que nous ne sommes pas seuls.)</w:t>
      </w:r>
      <w:r>
        <w:rPr>
          <w:b w:val="0"/>
          <w:i/>
        </w:rPr>
      </w:r>
    </w:p>
    <w:p>
      <w:pPr>
        <w:pStyle w:val="ListBullet"/>
      </w:pPr>
      <w:r>
        <w:rPr>
          <w:b w:val="0"/>
          <w:i w:val="0"/>
        </w:rPr>
        <w:t>Comment peux-tu être un instrument de consolation pour les autres, en reflétant l'amour et la compassion de Dieu ?</w:t>
      </w:r>
    </w:p>
    <w:p>
      <w:pPr>
        <w:pStyle w:val="ListBullet"/>
      </w:pPr>
      <w:r>
        <w:rPr>
          <w:b w:val="0"/>
          <w:i w:val="0"/>
        </w:rPr>
        <w:t>(Réponse suggérée : En écoutant avec empathie, en priant avec et pour eux, en partageant des paroles d'encouragement basées sur la Parole de Dieu, et en offrant un soutien pratique si possible.)</w:t>
      </w:r>
      <w:r>
        <w:rPr>
          <w:b w:val="0"/>
          <w:i/>
        </w:rPr>
      </w:r>
    </w:p>
    <w:p>
      <w:pPr>
        <w:pStyle w:val="ListBullet"/>
      </w:pPr>
      <w:r>
        <w:rPr>
          <w:b w:val="0"/>
          <w:i w:val="0"/>
        </w:rPr>
        <w:t>Citation d’un héros de la foi</w:t>
      </w:r>
      <w:r>
        <w:rPr>
          <w:b/>
          <w:i w:val="0"/>
        </w:rPr>
        <w:t xml:space="preserve"> : Charles Spurgeon – "Les chagrins d’ici-bas ne sont que des ombres passagères devant la lumière éternelle de Dieu."</w:t>
      </w:r>
    </w:p>
    <w:p>
      <w:pPr>
        <w:pStyle w:val="ListBullet"/>
      </w:pPr>
      <w:r>
        <w:rPr>
          <w:b w:val="0"/>
          <w:i w:val="0"/>
        </w:rPr>
        <w:t>Activité créative ou illustration collaborative</w:t>
      </w:r>
      <w:r>
        <w:rPr>
          <w:b/>
          <w:i w:val="0"/>
        </w:rPr>
        <w:t xml:space="preserve"> : Tu peux partager un verset ou une parole qui t’a réconforté dans un moment difficile. (Comme un parent qui serre son enfant dans ses bras quand il pleure, Dieu nous enveloppe de sa paix.)</w:t>
      </w:r>
    </w:p>
    <w:p>
      <w:pPr>
        <w:pStyle w:val="ListBullet"/>
      </w:pPr>
      <w:r>
        <w:rPr>
          <w:b w:val="0"/>
          <w:i w:val="0"/>
        </w:rPr>
        <w:t>Défi pratique</w:t>
      </w:r>
      <w:r>
        <w:rPr>
          <w:b/>
          <w:i w:val="0"/>
        </w:rPr>
        <w:t xml:space="preserve"> : N’hésite pas à te tourner vers Dieu dans tes moments de souffrance pour y trouver paix et force.</w:t>
      </w:r>
    </w:p>
    <w:p>
      <w:r>
        <w:rPr>
          <w:b w:val="0"/>
          <w:i w:val="0"/>
        </w:rPr>
        <w:t>---</w:t>
      </w:r>
    </w:p>
    <w:p>
      <w:pPr>
        <w:pStyle w:val="Heading4"/>
      </w:pPr>
      <w:r>
        <w:t>15. Père qui accomplit ses promesses</w:t>
      </w:r>
    </w:p>
    <w:p>
      <w:pPr>
        <w:pStyle w:val="ListBullet"/>
      </w:pPr>
      <w:r>
        <w:rPr>
          <w:b w:val="0"/>
          <w:i w:val="0"/>
        </w:rPr>
        <w:t>Verset clé</w:t>
      </w:r>
      <w:r>
        <w:rPr>
          <w:b/>
          <w:i w:val="0"/>
        </w:rPr>
        <w:t xml:space="preserve"> : Josué 21:45 – "Aucune des bonnes paroles que l'Éternel avait dites à la maison d'Israël ne resta sans effet."</w:t>
      </w:r>
    </w:p>
    <w:p>
      <w:pPr>
        <w:pStyle w:val="ListBullet"/>
      </w:pPr>
      <w:r>
        <w:rPr>
          <w:b w:val="0"/>
          <w:i w:val="0"/>
        </w:rPr>
        <w:t>Explication ou objectif</w:t>
      </w:r>
      <w:r>
        <w:rPr>
          <w:b/>
          <w:i w:val="0"/>
        </w:rPr>
        <w:t xml:space="preserve"> : Cette fiche nous assure de la fidélité de Dieu, qui honore toujours sa Parole et réalise toutes les promesses qu'il a faites à ses enfants.</w:t>
      </w:r>
    </w:p>
    <w:p>
      <w:pPr>
        <w:pStyle w:val="ListBullet"/>
      </w:pPr>
      <w:r>
        <w:rPr>
          <w:b w:val="0"/>
          <w:i w:val="0"/>
        </w:rPr>
        <w:t>Réflexion</w:t>
      </w:r>
      <w:r>
        <w:rPr>
          <w:b/>
          <w:i w:val="0"/>
        </w:rPr>
        <w:t xml:space="preserve"> :</w:t>
      </w:r>
    </w:p>
    <w:p>
      <w:pPr>
        <w:pStyle w:val="ListBullet"/>
      </w:pPr>
      <w:r>
        <w:rPr>
          <w:b w:val="0"/>
          <w:i w:val="0"/>
        </w:rPr>
        <w:t>Quelle promesse de Dieu as-tu vue se réaliser dans ta vie ou celle de quelqu’un que tu connais ?</w:t>
      </w:r>
    </w:p>
    <w:p>
      <w:pPr>
        <w:pStyle w:val="ListBullet"/>
      </w:pPr>
      <w:r>
        <w:rPr>
          <w:b w:val="0"/>
          <w:i w:val="0"/>
        </w:rPr>
        <w:t>(Réponse suggérée : Les exemples peuvent inclure la provision, la protection, la sagesse, la guérison, la paix intérieure ou le salut.)</w:t>
      </w:r>
      <w:r>
        <w:rPr>
          <w:b w:val="0"/>
          <w:i/>
        </w:rPr>
      </w:r>
    </w:p>
    <w:p>
      <w:pPr>
        <w:pStyle w:val="ListBullet"/>
      </w:pPr>
      <w:r>
        <w:rPr>
          <w:b w:val="0"/>
          <w:i w:val="0"/>
        </w:rPr>
        <w:t>Comment la fidélité de Dieu dans ses promesses peut-elle t'aider à persévérer dans les moments d'attente ou de doute ?</w:t>
      </w:r>
    </w:p>
    <w:p>
      <w:pPr>
        <w:pStyle w:val="ListBullet"/>
      </w:pPr>
      <w:r>
        <w:rPr>
          <w:b w:val="0"/>
          <w:i w:val="0"/>
        </w:rPr>
        <w:t>(Réponse suggérée : Rappeler ses œuvres passées renforce notre foi. Sa fidélité est une ancre dans la tempête, nous assurant qu'il ne nous abandonnera jamais et tiendra toujours parole.)</w:t>
      </w:r>
      <w:r>
        <w:rPr>
          <w:b w:val="0"/>
          <w:i/>
        </w:rPr>
      </w:r>
    </w:p>
    <w:p>
      <w:pPr>
        <w:pStyle w:val="ListBullet"/>
      </w:pPr>
      <w:r>
        <w:rPr>
          <w:b w:val="0"/>
          <w:i w:val="0"/>
        </w:rPr>
        <w:t>Citation d’un héros de la foi</w:t>
      </w:r>
      <w:r>
        <w:rPr>
          <w:b/>
          <w:i w:val="0"/>
        </w:rPr>
        <w:t xml:space="preserve"> : Hudson Taylor – "La volonté de Dieu ne nous conduira jamais là où sa grâce ne pourra nous soutenir."</w:t>
      </w:r>
    </w:p>
    <w:p>
      <w:pPr>
        <w:pStyle w:val="ListBullet"/>
      </w:pPr>
      <w:r>
        <w:rPr>
          <w:b w:val="0"/>
          <w:i w:val="0"/>
        </w:rPr>
        <w:t>Activité créative ou illustration collaborative</w:t>
      </w:r>
      <w:r>
        <w:rPr>
          <w:b/>
          <w:i w:val="0"/>
        </w:rPr>
        <w:t xml:space="preserve"> : Tu peux écrire une promesse biblique qui t’encourage et l’afficher pour partager avec le groupe. (Comme un artisan qui finit toujours son œuvre avec soin, Dieu réalise parfaitement chaque promesse.)</w:t>
      </w:r>
    </w:p>
    <w:p>
      <w:pPr>
        <w:pStyle w:val="ListBullet"/>
      </w:pPr>
      <w:r>
        <w:rPr>
          <w:b w:val="0"/>
          <w:i w:val="0"/>
        </w:rPr>
        <w:t>Défi pratique</w:t>
      </w:r>
      <w:r>
        <w:rPr>
          <w:b/>
          <w:i w:val="0"/>
        </w:rPr>
        <w:t xml:space="preserve"> : Vis chaque jour avec la confiance que Dieu est fidèle, même quand les temps sont durs, car il tient toujours parole.</w:t>
      </w:r>
    </w:p>
    <w:p>
      <w:r>
        <w:rPr>
          <w:b w:val="0"/>
          <w:i w:val="0"/>
        </w:rPr>
        <w:t>---</w:t>
      </w:r>
    </w:p>
    <w:p>
      <w:pPr>
        <w:pStyle w:val="Heading4"/>
      </w:pPr>
      <w:r>
        <w:t>16. Père qui aime sans condition</w:t>
      </w:r>
    </w:p>
    <w:p>
      <w:pPr>
        <w:pStyle w:val="ListBullet"/>
      </w:pPr>
      <w:r>
        <w:rPr>
          <w:b w:val="0"/>
          <w:i w:val="0"/>
        </w:rPr>
        <w:t>Verset clé</w:t>
      </w:r>
      <w:r>
        <w:rPr>
          <w:b/>
          <w:i w:val="0"/>
        </w:rPr>
        <w:t xml:space="preserve"> : Romains 5:8 – "Mais Dieu prouve son amour envers nous en ce que, lorsque nous étions encore pécheurs, Christ est mort pour nous."</w:t>
      </w:r>
    </w:p>
    <w:p>
      <w:pPr>
        <w:pStyle w:val="ListBullet"/>
      </w:pPr>
      <w:r>
        <w:rPr>
          <w:b w:val="0"/>
          <w:i w:val="0"/>
        </w:rPr>
        <w:t>Explication ou objectif</w:t>
      </w:r>
      <w:r>
        <w:rPr>
          <w:b/>
          <w:i w:val="0"/>
        </w:rPr>
        <w:t xml:space="preserve"> : Cette fiche célèbre l'amour divin et inconditionnel de Dieu, un amour démontré par le sacrifice de Christ alors que nous étions encore pécheurs.</w:t>
      </w:r>
    </w:p>
    <w:p>
      <w:pPr>
        <w:pStyle w:val="ListBullet"/>
      </w:pPr>
      <w:r>
        <w:rPr>
          <w:b w:val="0"/>
          <w:i w:val="0"/>
        </w:rPr>
        <w:t>Réflexion</w:t>
      </w:r>
      <w:r>
        <w:rPr>
          <w:b/>
          <w:i w:val="0"/>
        </w:rPr>
        <w:t xml:space="preserve"> :</w:t>
      </w:r>
    </w:p>
    <w:p>
      <w:pPr>
        <w:pStyle w:val="ListBullet"/>
      </w:pPr>
      <w:r>
        <w:rPr>
          <w:b w:val="0"/>
          <w:i w:val="0"/>
        </w:rPr>
        <w:t>Comment peux-tu aujourd’hui accepter cet amour inconditionnel et le refléter autour de toi ?</w:t>
      </w:r>
    </w:p>
    <w:p>
      <w:pPr>
        <w:pStyle w:val="ListBullet"/>
      </w:pPr>
      <w:r>
        <w:rPr>
          <w:b w:val="0"/>
          <w:i w:val="0"/>
        </w:rPr>
        <w:t>(Réponse suggérée : L'accepter, c'est se débarrasser de la culpabilité et de la honte. Le refléter, c'est aimer les autres sans jugement, pardonner, et montrer la même grâce que nous avons reçue.)</w:t>
      </w:r>
      <w:r>
        <w:rPr>
          <w:b w:val="0"/>
          <w:i/>
        </w:rPr>
      </w:r>
    </w:p>
    <w:p>
      <w:pPr>
        <w:pStyle w:val="ListBullet"/>
      </w:pPr>
      <w:r>
        <w:rPr>
          <w:b w:val="0"/>
          <w:i w:val="0"/>
        </w:rPr>
        <w:t>Qu'est-ce qui te fait douter le plus de l'amour inconditionnel de Dieu ? Et comment la croix peut-elle répondre à ce doute ?</w:t>
      </w:r>
    </w:p>
    <w:p>
      <w:pPr>
        <w:pStyle w:val="ListBullet"/>
      </w:pPr>
      <w:r>
        <w:rPr>
          <w:b w:val="0"/>
          <w:i w:val="0"/>
        </w:rPr>
        <w:t>(Réponse suggérée : Nos erreurs, nos échecs ou les souffrances peuvent nous faire douter. La croix est la preuve ultime que son amour est inconditionnel et plus fort que tout.)</w:t>
      </w:r>
      <w:r>
        <w:rPr>
          <w:b w:val="0"/>
          <w:i/>
        </w:rPr>
      </w:r>
    </w:p>
    <w:p>
      <w:pPr>
        <w:pStyle w:val="ListBullet"/>
      </w:pPr>
      <w:r>
        <w:rPr>
          <w:b w:val="0"/>
          <w:i w:val="0"/>
        </w:rPr>
        <w:t>Citation d’un héros de la foi</w:t>
      </w:r>
      <w:r>
        <w:rPr>
          <w:b/>
          <w:i w:val="0"/>
        </w:rPr>
        <w:t xml:space="preserve"> : John Newton – "La grâce nous trouve où nous sommes, mais ne nous laisse jamais là où elle nous a trouvés."</w:t>
      </w:r>
    </w:p>
    <w:p>
      <w:pPr>
        <w:pStyle w:val="ListBullet"/>
      </w:pPr>
      <w:r>
        <w:rPr>
          <w:b w:val="0"/>
          <w:i w:val="0"/>
        </w:rPr>
        <w:t>Activité créative ou illustration collaborative</w:t>
      </w:r>
      <w:r>
        <w:rPr>
          <w:b/>
          <w:i w:val="0"/>
        </w:rPr>
        <w:t xml:space="preserve"> : Tu peux partager un moment où tu as vraiment ressenti l’amour inconditionnel de Dieu, même quand tu ne le méritais pas. (Comme un parent qui aime son enfant malgré ses erreurs, Dieu nous aime sans condition.)</w:t>
      </w:r>
    </w:p>
    <w:p>
      <w:pPr>
        <w:pStyle w:val="ListBullet"/>
      </w:pPr>
      <w:r>
        <w:rPr>
          <w:b w:val="0"/>
          <w:i w:val="0"/>
        </w:rPr>
        <w:t>Défi pratique</w:t>
      </w:r>
      <w:r>
        <w:rPr>
          <w:b/>
          <w:i w:val="0"/>
        </w:rPr>
        <w:t xml:space="preserve"> : Ouvre ton cœur pour recevoir pleinement l’amour de Dieu et sois un canal de cet amour pour les autres.</w:t>
      </w:r>
    </w:p>
    <w:p>
      <w:r>
        <w:rPr>
          <w:b w:val="0"/>
          <w:i w:val="0"/>
        </w:rPr>
        <w:t>---</w:t>
      </w:r>
    </w:p>
    <w:p>
      <w:pPr>
        <w:pStyle w:val="Heading4"/>
      </w:pPr>
      <w:r>
        <w:t>17. Père qui pardonne nos péchés</w:t>
      </w:r>
    </w:p>
    <w:p>
      <w:pPr>
        <w:pStyle w:val="ListBullet"/>
      </w:pPr>
      <w:r>
        <w:rPr>
          <w:b w:val="0"/>
          <w:i w:val="0"/>
        </w:rPr>
        <w:t>Verset clé</w:t>
      </w:r>
      <w:r>
        <w:rPr>
          <w:b/>
          <w:i w:val="0"/>
        </w:rPr>
        <w:t xml:space="preserve"> : 1 Jean 1:9 – "Si nous confessons nos péchés, il est fidèle et juste pour nous les pardonner."</w:t>
      </w:r>
    </w:p>
    <w:p>
      <w:pPr>
        <w:pStyle w:val="ListBullet"/>
      </w:pPr>
      <w:r>
        <w:rPr>
          <w:b w:val="0"/>
          <w:i w:val="0"/>
        </w:rPr>
        <w:t>Explication ou objectif</w:t>
      </w:r>
      <w:r>
        <w:rPr>
          <w:b/>
          <w:i w:val="0"/>
        </w:rPr>
        <w:t xml:space="preserve"> : Cette fiche affirme la justice et la fidélité de Dieu à pardonner nos péchés lorsque nous les confessons, offrant un nouveau départ et la liberté.</w:t>
      </w:r>
    </w:p>
    <w:p>
      <w:pPr>
        <w:pStyle w:val="ListBullet"/>
      </w:pPr>
      <w:r>
        <w:rPr>
          <w:b w:val="0"/>
          <w:i w:val="0"/>
        </w:rPr>
        <w:t>Réflexion</w:t>
      </w:r>
      <w:r>
        <w:rPr>
          <w:b/>
          <w:i w:val="0"/>
        </w:rPr>
        <w:t xml:space="preserve"> :</w:t>
      </w:r>
    </w:p>
    <w:p>
      <w:pPr>
        <w:pStyle w:val="ListBullet"/>
      </w:pPr>
      <w:r>
        <w:rPr>
          <w:b w:val="0"/>
          <w:i w:val="0"/>
        </w:rPr>
        <w:t>Quel poids peux-tu déposer aujourd’hui en recevant le pardon de Dieu ?</w:t>
      </w:r>
    </w:p>
    <w:p>
      <w:pPr>
        <w:pStyle w:val="ListBullet"/>
      </w:pPr>
      <w:r>
        <w:rPr>
          <w:b w:val="0"/>
          <w:i w:val="0"/>
        </w:rPr>
        <w:t>(Réponse suggérée : Le fardeau de la culpabilité, la honte, le ressentiment, le regret. Le pardon de Dieu libère et donne une nouvelle perspective.)</w:t>
      </w:r>
      <w:r>
        <w:rPr>
          <w:b w:val="0"/>
          <w:i/>
        </w:rPr>
      </w:r>
    </w:p>
    <w:p>
      <w:pPr>
        <w:pStyle w:val="ListBullet"/>
      </w:pPr>
      <w:r>
        <w:rPr>
          <w:b w:val="0"/>
          <w:i w:val="0"/>
        </w:rPr>
        <w:t>Comment le fait d'expérimenter le pardon de Dieu t'encourage-t-il à pardonner toi-même aux autres ?</w:t>
      </w:r>
    </w:p>
    <w:p>
      <w:pPr>
        <w:pStyle w:val="ListBullet"/>
      </w:pPr>
      <w:r>
        <w:rPr>
          <w:b w:val="0"/>
          <w:i w:val="0"/>
        </w:rPr>
        <w:t>(Réponse suggérée : Ayant reçu une grâce immense, nous sommes appelés à la partager. Le pardon que nous recevons nous donne la force et la motivation de pardonner à notre tour.)</w:t>
      </w:r>
      <w:r>
        <w:rPr>
          <w:b w:val="0"/>
          <w:i/>
        </w:rPr>
      </w:r>
    </w:p>
    <w:p>
      <w:pPr>
        <w:pStyle w:val="ListBullet"/>
      </w:pPr>
      <w:r>
        <w:rPr>
          <w:b w:val="0"/>
          <w:i w:val="0"/>
        </w:rPr>
        <w:t>Citation d’un héros de la foi</w:t>
      </w:r>
      <w:r>
        <w:rPr>
          <w:b/>
          <w:i w:val="0"/>
        </w:rPr>
        <w:t xml:space="preserve"> : Billy Graham – "Il n’y a pas de péché trop grand que Dieu ne puisse pardonner."</w:t>
      </w:r>
    </w:p>
    <w:p>
      <w:pPr>
        <w:pStyle w:val="ListBullet"/>
      </w:pPr>
      <w:r>
        <w:rPr>
          <w:b w:val="0"/>
          <w:i w:val="0"/>
        </w:rPr>
        <w:t>Activité créative ou illustration collaborative</w:t>
      </w:r>
      <w:r>
        <w:rPr>
          <w:b/>
          <w:i w:val="0"/>
        </w:rPr>
        <w:t xml:space="preserve"> : Tu peux écrire un acte de pardon que tu as reçu ou donné récemment, puis le partager avec le groupe. (Imagine une ardoise sur laquelle tout est écrit. Dieu efface entièrement tes fautes.)</w:t>
      </w:r>
    </w:p>
    <w:p>
      <w:pPr>
        <w:pStyle w:val="ListBullet"/>
      </w:pPr>
      <w:r>
        <w:rPr>
          <w:b w:val="0"/>
          <w:i w:val="0"/>
        </w:rPr>
        <w:t>Défi pratique</w:t>
      </w:r>
      <w:r>
        <w:rPr>
          <w:b/>
          <w:i w:val="0"/>
        </w:rPr>
        <w:t xml:space="preserve"> : Vis dans la liberté que procure le pardon divin et offre ce même pardon autour de toi.</w:t>
      </w:r>
    </w:p>
    <w:p>
      <w:r>
        <w:rPr>
          <w:b w:val="0"/>
          <w:i w:val="0"/>
        </w:rPr>
        <w:t>---</w:t>
      </w:r>
    </w:p>
    <w:p>
      <w:pPr>
        <w:pStyle w:val="Heading4"/>
      </w:pPr>
      <w:r>
        <w:t>18. Père qui appelle et envoie</w:t>
      </w:r>
    </w:p>
    <w:p>
      <w:pPr>
        <w:pStyle w:val="ListBullet"/>
      </w:pPr>
      <w:r>
        <w:rPr>
          <w:b w:val="0"/>
          <w:i w:val="0"/>
        </w:rPr>
        <w:t>Verset clé</w:t>
      </w:r>
      <w:r>
        <w:rPr>
          <w:b/>
          <w:i w:val="0"/>
        </w:rPr>
        <w:t xml:space="preserve"> : Ésaïe 6:8 – "J’entendis la voix du Seigneur disant: Qui enverrai-je, et qui marchera pour nous?"</w:t>
      </w:r>
    </w:p>
    <w:p>
      <w:pPr>
        <w:pStyle w:val="ListBullet"/>
      </w:pPr>
      <w:r>
        <w:rPr>
          <w:b w:val="0"/>
          <w:i w:val="0"/>
        </w:rPr>
        <w:t>Explication ou objectif</w:t>
      </w:r>
      <w:r>
        <w:rPr>
          <w:b/>
          <w:i w:val="0"/>
        </w:rPr>
        <w:t xml:space="preserve"> : Cette fiche nous invite à écouter l'appel de Dieu pour notre vie et à répondre avec foi à sa mission pour nous dans le monde.</w:t>
      </w:r>
    </w:p>
    <w:p>
      <w:pPr>
        <w:pStyle w:val="ListBullet"/>
      </w:pPr>
      <w:r>
        <w:rPr>
          <w:b w:val="0"/>
          <w:i w:val="0"/>
        </w:rPr>
        <w:t>Réflexion</w:t>
      </w:r>
      <w:r>
        <w:rPr>
          <w:b/>
          <w:i w:val="0"/>
        </w:rPr>
        <w:t xml:space="preserve"> :</w:t>
      </w:r>
    </w:p>
    <w:p>
      <w:pPr>
        <w:pStyle w:val="ListBullet"/>
      </w:pPr>
      <w:r>
        <w:rPr>
          <w:b w:val="0"/>
          <w:i w:val="0"/>
        </w:rPr>
        <w:t>Es-tu prêt à marcher où Dieu te conduit, même si le chemin est incertain ?</w:t>
      </w:r>
    </w:p>
    <w:p>
      <w:pPr>
        <w:pStyle w:val="ListBullet"/>
      </w:pPr>
      <w:r>
        <w:rPr>
          <w:b w:val="0"/>
          <w:i w:val="0"/>
        </w:rPr>
        <w:t>(Réponse suggérée : L'appel de Dieu peut nous mener hors de notre zone de confort. La confiance en son plan et en sa provision est essentielle.)</w:t>
      </w:r>
      <w:r>
        <w:rPr>
          <w:b w:val="0"/>
          <w:i/>
        </w:rPr>
      </w:r>
    </w:p>
    <w:p>
      <w:pPr>
        <w:pStyle w:val="ListBullet"/>
      </w:pPr>
      <w:r>
        <w:rPr>
          <w:b w:val="0"/>
          <w:i w:val="0"/>
        </w:rPr>
        <w:t>Comment peux-tu discerner la voix de Dieu qui t'appelle dans ta vie quotidienne ?</w:t>
      </w:r>
    </w:p>
    <w:p>
      <w:pPr>
        <w:pStyle w:val="ListBullet"/>
      </w:pPr>
      <w:r>
        <w:rPr>
          <w:b w:val="0"/>
          <w:i w:val="0"/>
        </w:rPr>
        <w:t>(Réponse suggérée : Par la prière constante, la lecture de la Bible, le conseil de personnes spirituellement matures, et l'évaluation de nos dons et passions à la lumière des besoins du monde.)</w:t>
      </w:r>
      <w:r>
        <w:rPr>
          <w:b w:val="0"/>
          <w:i/>
        </w:rPr>
      </w:r>
    </w:p>
    <w:p>
      <w:pPr>
        <w:pStyle w:val="ListBullet"/>
      </w:pPr>
      <w:r>
        <w:rPr>
          <w:b w:val="0"/>
          <w:i w:val="0"/>
        </w:rPr>
        <w:t>Citation d’un héros de la foi</w:t>
      </w:r>
      <w:r>
        <w:rPr>
          <w:b/>
          <w:i w:val="0"/>
        </w:rPr>
        <w:t xml:space="preserve"> : Oswald Chambers – "La foi en Dieu transforme l’appel en mission."</w:t>
      </w:r>
    </w:p>
    <w:p>
      <w:pPr>
        <w:pStyle w:val="ListBullet"/>
      </w:pPr>
      <w:r>
        <w:rPr>
          <w:b w:val="0"/>
          <w:i w:val="0"/>
        </w:rPr>
        <w:t>Activité créative ou illustration collaborative</w:t>
      </w:r>
      <w:r>
        <w:rPr>
          <w:b/>
          <w:i w:val="0"/>
        </w:rPr>
        <w:t xml:space="preserve"> : Tu peux partager une occasion où tu as senti que Dieu t’appelait à agir ou à servir, et comment tu y as répondu. (Imagine un message urgent qu’on t’envoie : Dieu t’appelle personnellement à une mission.)</w:t>
      </w:r>
    </w:p>
    <w:p>
      <w:pPr>
        <w:pStyle w:val="ListBullet"/>
      </w:pPr>
      <w:r>
        <w:rPr>
          <w:b w:val="0"/>
          <w:i w:val="0"/>
        </w:rPr>
        <w:t>Défi pratique</w:t>
      </w:r>
      <w:r>
        <w:rPr>
          <w:b/>
          <w:i w:val="0"/>
        </w:rPr>
        <w:t xml:space="preserve"> : Sois à l’écoute de la voix de Dieu et prépare-toi à répondre avec foi à son appel.</w:t>
      </w:r>
    </w:p>
    <w:p>
      <w:r>
        <w:rPr>
          <w:b w:val="0"/>
          <w:i w:val="0"/>
        </w:rPr>
        <w:t>---</w:t>
      </w:r>
    </w:p>
    <w:p>
      <w:pPr>
        <w:pStyle w:val="Heading4"/>
      </w:pPr>
      <w:r>
        <w:t>19. Père qui nous rend victorieux</w:t>
      </w:r>
    </w:p>
    <w:p>
      <w:pPr>
        <w:pStyle w:val="ListBullet"/>
      </w:pPr>
      <w:r>
        <w:rPr>
          <w:b w:val="0"/>
          <w:i w:val="0"/>
        </w:rPr>
        <w:t>Verset clé</w:t>
      </w:r>
      <w:r>
        <w:rPr>
          <w:b/>
          <w:i w:val="0"/>
        </w:rPr>
        <w:t xml:space="preserve"> : 1 Corinthiens 15:57 – "Mais grâce soit rendue à Dieu, qui nous donne la victoire par notre Seigneur Jésus-Christ."</w:t>
      </w:r>
    </w:p>
    <w:p>
      <w:pPr>
        <w:pStyle w:val="ListBullet"/>
      </w:pPr>
      <w:r>
        <w:rPr>
          <w:b w:val="0"/>
          <w:i w:val="0"/>
        </w:rPr>
        <w:t>Explication ou objectif</w:t>
      </w:r>
      <w:r>
        <w:rPr>
          <w:b/>
          <w:i w:val="0"/>
        </w:rPr>
        <w:t xml:space="preserve"> : Cette fiche déclare que Dieu nous accorde la victoire par Jésus-Christ, nous équipant pour triompher de toutes les épreuves et de tous les défis.</w:t>
      </w:r>
    </w:p>
    <w:p>
      <w:pPr>
        <w:pStyle w:val="ListBullet"/>
      </w:pPr>
      <w:r>
        <w:rPr>
          <w:b w:val="0"/>
          <w:i w:val="0"/>
        </w:rPr>
        <w:t>Réflexion</w:t>
      </w:r>
      <w:r>
        <w:rPr>
          <w:b/>
          <w:i w:val="0"/>
        </w:rPr>
        <w:t xml:space="preserve"> :</w:t>
      </w:r>
    </w:p>
    <w:p>
      <w:pPr>
        <w:pStyle w:val="ListBullet"/>
      </w:pPr>
      <w:r>
        <w:rPr>
          <w:b w:val="0"/>
          <w:i w:val="0"/>
        </w:rPr>
        <w:t>Dans quelles situations peux-tu déjà voir la victoire que Dieu t’a donnée ? Comment peux-tu marcher dans cette assurance ?</w:t>
      </w:r>
    </w:p>
    <w:p>
      <w:pPr>
        <w:pStyle w:val="ListBullet"/>
      </w:pPr>
      <w:r>
        <w:rPr>
          <w:b w:val="0"/>
          <w:i w:val="0"/>
        </w:rPr>
        <w:t>(Réponse suggérée : Chaque épreuve surmontée, chaque tentation résistée, chaque pas de foi est une victoire. Marcher dans cette assurance, c'est se reposer sur sa force et non la nôtre.)</w:t>
      </w:r>
      <w:r>
        <w:rPr>
          <w:b w:val="0"/>
          <w:i/>
        </w:rPr>
      </w:r>
    </w:p>
    <w:p>
      <w:pPr>
        <w:pStyle w:val="ListBullet"/>
      </w:pPr>
      <w:r>
        <w:rPr>
          <w:b w:val="0"/>
          <w:i w:val="0"/>
        </w:rPr>
        <w:t>Comment la reconnaissance de Christ comme la source de notre victoire change-t-elle notre attitude face aux défis ?</w:t>
      </w:r>
    </w:p>
    <w:p>
      <w:pPr>
        <w:pStyle w:val="ListBullet"/>
      </w:pPr>
      <w:r>
        <w:rPr>
          <w:b w:val="0"/>
          <w:i w:val="0"/>
        </w:rPr>
        <w:t>(Réponse suggérée : Au lieu de la peur, nous avons l'assurance. Au lieu de la faiblesse, nous avons sa force. Au lieu de l'échec, nous attendons le triomphe en Lui.)</w:t>
      </w:r>
      <w:r>
        <w:rPr>
          <w:b w:val="0"/>
          <w:i/>
        </w:rPr>
      </w:r>
    </w:p>
    <w:p>
      <w:pPr>
        <w:pStyle w:val="ListBullet"/>
      </w:pPr>
      <w:r>
        <w:rPr>
          <w:b w:val="0"/>
          <w:i w:val="0"/>
        </w:rPr>
        <w:t>Citation d’un héros de la foi</w:t>
      </w:r>
      <w:r>
        <w:rPr>
          <w:b/>
          <w:i w:val="0"/>
        </w:rPr>
        <w:t xml:space="preserve"> : Martin Luther – "Une petite foi en un grand Dieu fait des miracles."</w:t>
      </w:r>
    </w:p>
    <w:p>
      <w:pPr>
        <w:pStyle w:val="ListBullet"/>
      </w:pPr>
      <w:r>
        <w:rPr>
          <w:b w:val="0"/>
          <w:i w:val="0"/>
        </w:rPr>
        <w:t>Activité créative ou illustration collaborative</w:t>
      </w:r>
      <w:r>
        <w:rPr>
          <w:b/>
          <w:i w:val="0"/>
        </w:rPr>
        <w:t xml:space="preserve"> : Tu peux partager une victoire que tu as obtenue grâce à la force que Dieu t’a donnée dans une épreuve. (Imagine un athlète qui gagne grâce à son entraînement et la confiance en son coach. Dieu t’équipe pour la victoire.)</w:t>
      </w:r>
    </w:p>
    <w:p>
      <w:pPr>
        <w:pStyle w:val="ListBullet"/>
      </w:pPr>
      <w:r>
        <w:rPr>
          <w:b w:val="0"/>
          <w:i w:val="0"/>
        </w:rPr>
        <w:t>Défi pratique</w:t>
      </w:r>
      <w:r>
        <w:rPr>
          <w:b/>
          <w:i w:val="0"/>
        </w:rPr>
        <w:t xml:space="preserve"> : Vis chaque jour avec la confiance que Dieu te rend victorieux, même dans les combats difficiles.</w:t>
      </w:r>
    </w:p>
    <w:p>
      <w:r>
        <w:rPr>
          <w:b w:val="0"/>
          <w:i w:val="0"/>
        </w:rPr>
        <w:t>---</w:t>
      </w:r>
    </w:p>
    <w:p>
      <w:pPr>
        <w:pStyle w:val="Heading4"/>
      </w:pPr>
      <w:r>
        <w:t>20. Père qui prépare une demeure éternelle</w:t>
      </w:r>
    </w:p>
    <w:p>
      <w:pPr>
        <w:pStyle w:val="ListBullet"/>
      </w:pPr>
      <w:r>
        <w:rPr>
          <w:b w:val="0"/>
          <w:i w:val="0"/>
        </w:rPr>
        <w:t>Verset clé</w:t>
      </w:r>
      <w:r>
        <w:rPr>
          <w:b/>
          <w:i w:val="0"/>
        </w:rPr>
        <w:t xml:space="preserve"> : Jean 14:2 – "Il y a plusieurs demeures dans la maison de mon Père."</w:t>
      </w:r>
    </w:p>
    <w:p>
      <w:pPr>
        <w:pStyle w:val="ListBullet"/>
      </w:pPr>
      <w:r>
        <w:rPr>
          <w:b w:val="0"/>
          <w:i w:val="0"/>
        </w:rPr>
        <w:t>Explication ou objectif</w:t>
      </w:r>
      <w:r>
        <w:rPr>
          <w:b/>
          <w:i w:val="0"/>
        </w:rPr>
        <w:t xml:space="preserve"> : Cette fiche nous offre l'espérance merveilleuse que Dieu, notre Père, prépare pour nous un foyer éternel rempli de paix et de joie.</w:t>
      </w:r>
    </w:p>
    <w:p>
      <w:pPr>
        <w:pStyle w:val="ListBullet"/>
      </w:pPr>
      <w:r>
        <w:rPr>
          <w:b w:val="0"/>
          <w:i w:val="0"/>
        </w:rPr>
        <w:t>Réflexion</w:t>
      </w:r>
      <w:r>
        <w:rPr>
          <w:b/>
          <w:i w:val="0"/>
        </w:rPr>
        <w:t xml:space="preserve"> :</w:t>
      </w:r>
    </w:p>
    <w:p>
      <w:pPr>
        <w:pStyle w:val="ListBullet"/>
      </w:pPr>
      <w:r>
        <w:rPr>
          <w:b w:val="0"/>
          <w:i w:val="0"/>
        </w:rPr>
        <w:t>Comment cette promesse change-t-elle ta façon de vivre aujourd’hui ? Quel impact a l’espérance de la demeure éternelle sur tes choix et ta paix intérieure ?</w:t>
      </w:r>
    </w:p>
    <w:p>
      <w:pPr>
        <w:pStyle w:val="ListBullet"/>
      </w:pPr>
      <w:r>
        <w:rPr>
          <w:b w:val="0"/>
          <w:i w:val="0"/>
        </w:rPr>
        <w:t>(Réponse suggérée : Elle nous donne un sens et un but, nous aide à relativiser les difficultés terrestres et à vivre avec une joie qui ne dépend pas des circonstances.)</w:t>
      </w:r>
      <w:r>
        <w:rPr>
          <w:b w:val="0"/>
          <w:i/>
        </w:rPr>
      </w:r>
    </w:p>
    <w:p>
      <w:pPr>
        <w:pStyle w:val="ListBullet"/>
      </w:pPr>
      <w:r>
        <w:rPr>
          <w:b w:val="0"/>
          <w:i w:val="0"/>
        </w:rPr>
        <w:t>Comment peux-tu partager cette espérance de la demeure éternelle avec ceux qui n'ont pas encore cette assurance ?</w:t>
      </w:r>
    </w:p>
    <w:p>
      <w:pPr>
        <w:pStyle w:val="ListBullet"/>
      </w:pPr>
      <w:r>
        <w:rPr>
          <w:b w:val="0"/>
          <w:i w:val="0"/>
        </w:rPr>
        <w:t>(Réponse suggérée : En témoignant de notre propre paix, en partageant l'Évangile avec amour et en vivant une vie qui reflète l'espérance que nous avons en Christ.)</w:t>
      </w:r>
      <w:r>
        <w:rPr>
          <w:b w:val="0"/>
          <w:i/>
        </w:rPr>
      </w:r>
    </w:p>
    <w:p>
      <w:pPr>
        <w:pStyle w:val="ListBullet"/>
      </w:pPr>
      <w:r>
        <w:rPr>
          <w:b w:val="0"/>
          <w:i w:val="0"/>
        </w:rPr>
        <w:t>Citation d’un héros de la foi</w:t>
      </w:r>
      <w:r>
        <w:rPr>
          <w:b/>
          <w:i w:val="0"/>
        </w:rPr>
        <w:t xml:space="preserve"> : Randy Alcorn – "Le ciel n’est pas une idée abstraite, c’est une maison préparée par un Père aimant."</w:t>
      </w:r>
    </w:p>
    <w:p>
      <w:pPr>
        <w:pStyle w:val="ListBullet"/>
      </w:pPr>
      <w:r>
        <w:rPr>
          <w:b w:val="0"/>
          <w:i w:val="0"/>
        </w:rPr>
        <w:t>Activité créative ou illustration collaborative</w:t>
      </w:r>
      <w:r>
        <w:rPr>
          <w:b/>
          <w:i w:val="0"/>
        </w:rPr>
        <w:t xml:space="preserve"> : Tu peux imaginer et décrire à quoi ressemble ta maison céleste, celle que le Père prépare spécialement pour toi. (Comme une maison que tu prépares pour un être cher. Dieu prépare une demeure parfaite.)</w:t>
      </w:r>
    </w:p>
    <w:p>
      <w:pPr>
        <w:pStyle w:val="ListBullet"/>
      </w:pPr>
      <w:r>
        <w:rPr>
          <w:b w:val="0"/>
          <w:i w:val="0"/>
        </w:rPr>
        <w:t>Défi pratique</w:t>
      </w:r>
      <w:r>
        <w:rPr>
          <w:b/>
          <w:i w:val="0"/>
        </w:rPr>
        <w:t xml:space="preserve"> : Vis chaque jour avec l’espérance ferme que Dieu prépare un lieu parfait pour toi, et laisse cette espérance te guider dans ta vie.</w:t>
      </w:r>
    </w:p>
    <w:p>
      <w:r>
        <w:rPr>
          <w:b w:val="0"/>
          <w:i w:val="0"/>
        </w:rPr>
        <w:t>---</w:t>
      </w:r>
    </w:p>
    <w:p>
      <w:pPr>
        <w:pStyle w:val="Heading2"/>
      </w:pPr>
      <w:r>
        <w:t>Conclusion Commune</w:t>
      </w:r>
    </w:p>
    <w:p>
      <w:r>
        <w:rPr>
          <w:b w:val="0"/>
          <w:i w:val="0"/>
        </w:rPr>
        <w:t>Quel voyage merveilleux nous avons eu aujourd'hui, explorant les multiples facettes de Dieu en tant que notre Père ! Que nous l'appelions "Père qui es aux cieux", "Abba", "Père des Lumières", ou que nous méditions sur son amour inconditionnel, sa provision, sa sagesse, sa correction aimante, sa protection, sa consolation, son pardon, ses promesses ou la demeure éternelle qu'il nous prépare, une chose est claire : Dieu est le Père parfait.</w:t>
      </w:r>
    </w:p>
    <w:p>
      <w:r>
        <w:rPr>
          <w:b w:val="0"/>
          <w:i w:val="0"/>
        </w:rPr>
        <w:t>Il est toujours là, disponible, aimant, juste et puissant. Il désire une relation authentique avec chacun de nous, nous invitant à vivre comme des enfants bien-aimés, en toute confiance et sécurité. Puissions-nous emporter ces vérités dans nos cœurs et les laisser transformer notre quotidien, nos prières et nos relations.</w:t>
      </w:r>
    </w:p>
    <w:p>
      <w:pPr>
        <w:pStyle w:val="Heading2"/>
      </w:pPr>
      <w:r>
        <w:t>Prière Finale</w:t>
      </w:r>
    </w:p>
    <w:p>
      <w:r>
        <w:rPr>
          <w:b w:val="0"/>
          <w:i w:val="0"/>
        </w:rPr>
        <w:t>Père Céleste, nous Te remercions pour cette opportunité de mieux Te connaître comme notre Père. Merci pour Ton amour infini, Ta patience, Ta sagesse et Ta fidélité. Aide-nous à vivre chaque jour dans la pleine conscience de Ton rôle de Père dans nos vies, à T'adresser nos joies et nos peines, nos demandes et nos remerciements. Que Ton Esprit continue de nous enseigner et de nous guider, et que nous soyons des reflets de Ton amour pour ceux qui nous entourent. Nous Te confions nos cœurs et nos vies.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