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Œuvre de Christ</w:t>
      </w:r>
    </w:p>
    <w:p>
      <w:pPr>
        <w:pStyle w:val="ListBullet"/>
      </w:pPr>
      <w:r>
        <w:rPr>
          <w:b w:val="0"/>
          <w:i w:val="0"/>
        </w:rPr>
        <w:t>Parole de Dieu</w:t>
      </w:r>
    </w:p>
    <w:p>
      <w:pPr>
        <w:pStyle w:val="ListBullet"/>
      </w:pPr>
      <w:r>
        <w:rPr>
          <w:b w:val="0"/>
          <w:i w:val="0"/>
        </w:rPr>
        <w:t>Amour</w:t>
      </w:r>
    </w:p>
    <w:p>
      <w:pPr>
        <w:pStyle w:val="ListBullet"/>
      </w:pPr>
      <w:r>
        <w:rPr>
          <w:b w:val="0"/>
          <w:i w:val="0"/>
        </w:rPr>
        <w:t>Jésus-Christ</w:t>
      </w:r>
    </w:p>
    <w:p>
      <w:pPr>
        <w:pStyle w:val="ListBullet"/>
      </w:pPr>
      <w:r>
        <w:rPr>
          <w:b w:val="0"/>
          <w:i w:val="0"/>
        </w:rPr>
        <w:t>Mission</w:t>
      </w:r>
    </w:p>
    <w:p>
      <w:r>
        <w:rPr>
          <w:b w:val="0"/>
          <w:i w:val="0"/>
        </w:rPr>
        <w:t>title: "La Fidélité Sans Faille : Un Dieu Toujours Présent"</w:t>
      </w:r>
    </w:p>
    <w:p>
      <w:r>
        <w:rPr>
          <w:b w:val="0"/>
          <w:i w:val="0"/>
        </w:rPr>
        <w:t>date: 2025-07-27</w:t>
      </w:r>
    </w:p>
    <w:p>
      <w:r>
        <w:rPr>
          <w:b w:val="0"/>
          <w:i w:val="0"/>
        </w:rPr>
        <w:t>category: "Étude Biblique"</w:t>
      </w:r>
    </w:p>
    <w:p>
      <w:r>
        <w:rPr>
          <w:b w:val="0"/>
          <w:i w:val="0"/>
        </w:rPr>
        <w:t>tags:</w:t>
      </w:r>
    </w:p>
    <w:p>
      <w:r>
        <w:rPr>
          <w:b w:val="0"/>
          <w:i w:val="0"/>
        </w:rPr>
        <w:t xml:space="preserve">  - Fidélité de Dieu</w:t>
      </w:r>
    </w:p>
    <w:p>
      <w:r>
        <w:rPr>
          <w:b w:val="0"/>
          <w:i w:val="0"/>
        </w:rPr>
        <w:t xml:space="preserve">  - Promesses Divines</w:t>
      </w:r>
    </w:p>
    <w:p>
      <w:r>
        <w:rPr>
          <w:b w:val="0"/>
          <w:i w:val="0"/>
        </w:rPr>
        <w:t xml:space="preserve">  - Persévérance</w:t>
      </w:r>
    </w:p>
    <w:p>
      <w:r>
        <w:rPr>
          <w:b w:val="0"/>
          <w:i w:val="0"/>
        </w:rPr>
        <w:t xml:space="preserve">  - Confiance</w:t>
      </w:r>
    </w:p>
    <w:p>
      <w:r>
        <w:rPr>
          <w:b w:val="0"/>
          <w:i w:val="0"/>
        </w:rPr>
        <w:t xml:space="preserve">  - Alliance</w:t>
      </w:r>
    </w:p>
    <w:p>
      <w:r>
        <w:rPr>
          <w:b w:val="0"/>
          <w:i w:val="0"/>
        </w:rPr>
        <w:t xml:space="preserve">  - Nouveaux Départs</w:t>
      </w:r>
    </w:p>
    <w:p>
      <w:r>
        <w:rPr>
          <w:b w:val="0"/>
          <w:i w:val="0"/>
        </w:rPr>
        <w:t xml:space="preserve">  - Jésus-Christ</w:t>
      </w:r>
    </w:p>
    <w:p>
      <w:r>
        <w:rPr>
          <w:b w:val="0"/>
          <w:i w:val="0"/>
        </w:rPr>
        <w:t>---</w:t>
      </w:r>
    </w:p>
    <w:p>
      <w:pPr>
        <w:pStyle w:val="Heading1"/>
      </w:pPr>
      <w:r>
        <w:t>La Fidélité Sans Faille : Un Dieu Toujours Présent</w:t>
      </w:r>
    </w:p>
    <w:p>
      <w:r>
        <w:rPr>
          <w:b w:val="0"/>
          <w:i w:val="0"/>
        </w:rPr>
        <w:t>Bienvenue à tous ! Aujourd'hui, nous allons plonger au cœur d'une vérité fondamentale qui peut transformer nos vies : la fidélité de Dieu. Dans un monde où tant de choses changent, où les promesses sont souvent rompues et la confiance parfois ébranlée, il est bon de se rappeler qu'il existe une ancre inébranlable : le caractère fidèle de notre Dieu.</w:t>
      </w:r>
    </w:p>
    <w:p>
      <w:r>
        <w:rPr>
          <w:b w:val="0"/>
          <w:i w:val="0"/>
        </w:rPr>
        <w:t>Sache donc que c’est l’Éternel, ton Dieu, qui est Dieu. C’est un Dieu fidèle, qui garde son alliance et sa miséricorde jusqu’à la millième génération envers ceux qui l’aiment et qui observent ses commandements.</w:t>
      </w:r>
      <w:r>
        <w:rPr>
          <w:b w:val="0"/>
          <w:i/>
        </w:rPr>
      </w:r>
    </w:p>
    <w:p>
      <w:r>
        <w:rPr>
          <w:b w:val="0"/>
          <w:i w:val="0"/>
        </w:rPr>
        <w:t>— Deutéronome 7:9 (LSG)</w:t>
      </w:r>
    </w:p>
    <w:p>
      <w:r>
        <w:rPr>
          <w:b w:val="0"/>
          <w:i w:val="0"/>
        </w:rPr>
        <w:t>Prière d'ouverture</w:t>
      </w:r>
      <w:r>
        <w:rPr>
          <w:b/>
          <w:i w:val="0"/>
        </w:rPr>
      </w:r>
    </w:p>
    <w:p>
      <w:r>
        <w:rPr>
          <w:b w:val="0"/>
          <w:i w:val="0"/>
        </w:rPr>
        <w:t>Seigneur notre Dieu, nous te remercions pour ta fidélité. Merci parce que tu es le même hier, aujourd'hui et éternellement. Ouvre nos cœurs et nos esprits aujourd'hui pour comprendre la profondeur de ton amour et de ta constance. Aide-nous à expérimenter ta fidélité et à apprendre à te faire confiance en toutes circonstances. Que cette rencontre nous rapproche de toi et nous rende plus fidèles à ton appel. Au nom de Jésus, Amen.</w:t>
      </w:r>
    </w:p>
    <w:p>
      <w:r>
        <w:rPr>
          <w:b w:val="0"/>
          <w:i w:val="0"/>
        </w:rPr>
        <w:t>Brise-Glace : Le Langage des Signes de la Fidélité !</w:t>
      </w:r>
      <w:r>
        <w:rPr>
          <w:b/>
          <w:i w:val="0"/>
        </w:rPr>
      </w:r>
    </w:p>
    <w:p>
      <w:r>
        <w:rPr>
          <w:b w:val="0"/>
          <w:i w:val="0"/>
        </w:rPr>
        <w:t>Avant de commencer notre thème, jouons ensemble avec le langage des signes ! Voici comment nous allons faire :</w:t>
      </w:r>
    </w:p>
    <w:p>
      <w:pPr>
        <w:pStyle w:val="ListBullet"/>
      </w:pPr>
      <w:r>
        <w:rPr>
          <w:b w:val="0"/>
          <w:i w:val="0"/>
        </w:rPr>
        <w:t>Pouce en l'air (👍) :</w:t>
      </w:r>
      <w:r>
        <w:rPr>
          <w:b/>
          <w:i w:val="0"/>
        </w:rPr>
        <w:t xml:space="preserve"> signifie "oui", "fidèle", "confiance".</w:t>
      </w:r>
    </w:p>
    <w:p>
      <w:pPr>
        <w:pStyle w:val="ListBullet"/>
      </w:pPr>
      <w:r>
        <w:rPr>
          <w:b w:val="0"/>
          <w:i w:val="0"/>
        </w:rPr>
        <w:t>Pouce en bas (👎) :</w:t>
      </w:r>
      <w:r>
        <w:rPr>
          <w:b/>
          <w:i w:val="0"/>
        </w:rPr>
        <w:t xml:space="preserve"> signifie "non", "pas fidèle", "trahison".</w:t>
      </w:r>
    </w:p>
    <w:p>
      <w:pPr>
        <w:pStyle w:val="ListBullet"/>
      </w:pPr>
      <w:r>
        <w:rPr>
          <w:b w:val="0"/>
          <w:i w:val="0"/>
        </w:rPr>
        <w:t>Deux mains à plat qui se balancent en alternance (👋👋) :</w:t>
      </w:r>
      <w:r>
        <w:rPr>
          <w:b/>
          <w:i w:val="0"/>
        </w:rPr>
        <w:t xml:space="preserve"> signifie "ça dépend", "parfois", "hésitation".</w:t>
      </w:r>
    </w:p>
    <w:p>
      <w:r>
        <w:rPr>
          <w:b w:val="0"/>
          <w:i w:val="0"/>
        </w:rPr>
        <w:t>Je vais vous lire des situations, et vous répondrez avec le signe approprié !</w:t>
      </w:r>
    </w:p>
    <w:p>
      <w:r>
        <w:rPr>
          <w:b w:val="0"/>
          <w:i w:val="0"/>
        </w:rPr>
        <w:t>1.  Tu promets à un ami de l’aider à déménager… mais tu reçois une meilleure invitation entre-temps.</w:t>
      </w:r>
      <w:r>
        <w:rPr>
          <w:b/>
          <w:i w:val="0"/>
        </w:rPr>
        <w:t xml:space="preserve"> (Réponse suggérée : 👎 ou 👋👋)</w:t>
      </w:r>
    </w:p>
    <w:p>
      <w:r>
        <w:rPr>
          <w:b w:val="0"/>
          <w:i w:val="0"/>
        </w:rPr>
        <w:t>2.  Tu lis ta Bible tous les matins pendant une semaine, puis tu oublies trois jours.</w:t>
      </w:r>
      <w:r>
        <w:rPr>
          <w:b/>
          <w:i w:val="0"/>
        </w:rPr>
        <w:t xml:space="preserve"> (Réponse suggérée : 👋👋)</w:t>
      </w:r>
    </w:p>
    <w:p>
      <w:r>
        <w:rPr>
          <w:b w:val="0"/>
          <w:i w:val="0"/>
        </w:rPr>
        <w:t>3.  Tu gardes le secret d’un ami même quand on te pose des questions insistantes.</w:t>
      </w:r>
      <w:r>
        <w:rPr>
          <w:b/>
          <w:i w:val="0"/>
        </w:rPr>
        <w:t xml:space="preserve"> (Réponse suggérée : 👍)</w:t>
      </w:r>
    </w:p>
    <w:p>
      <w:r>
        <w:rPr>
          <w:b w:val="0"/>
          <w:i w:val="0"/>
        </w:rPr>
        <w:t>4.  Tu es toujours à l’heure à l’école / au travail / à l’église.</w:t>
      </w:r>
      <w:r>
        <w:rPr>
          <w:b/>
          <w:i w:val="0"/>
        </w:rPr>
        <w:t xml:space="preserve"> (Réponse suggérée : 👍 ou 👋👋)</w:t>
      </w:r>
    </w:p>
    <w:p>
      <w:r>
        <w:rPr>
          <w:b w:val="0"/>
          <w:i w:val="0"/>
        </w:rPr>
        <w:t>5.  Tu ranges ta chambre uniquement quand on te le demande plusieurs fois.</w:t>
      </w:r>
      <w:r>
        <w:rPr>
          <w:b/>
          <w:i w:val="0"/>
        </w:rPr>
        <w:t xml:space="preserve"> (Réponse suggérée : 👎 ou 👋👋)</w:t>
      </w:r>
    </w:p>
    <w:p>
      <w:r>
        <w:rPr>
          <w:b w:val="0"/>
          <w:i w:val="0"/>
        </w:rPr>
        <w:t>6.  Tu pries Dieu quand ça va mal… mais tu oublies quand tout va bien.</w:t>
      </w:r>
      <w:r>
        <w:rPr>
          <w:b/>
          <w:i w:val="0"/>
        </w:rPr>
        <w:t xml:space="preserve"> (Réponse suggérée : 👋👋)</w:t>
      </w:r>
    </w:p>
    <w:p>
      <w:r>
        <w:rPr>
          <w:b w:val="0"/>
          <w:i w:val="0"/>
        </w:rPr>
        <w:t>7.  Tu termines ce que tu as commencé, même si personne ne regarde.</w:t>
      </w:r>
      <w:r>
        <w:rPr>
          <w:b/>
          <w:i w:val="0"/>
        </w:rPr>
        <w:t xml:space="preserve"> (Réponse suggérée : 👍)</w:t>
      </w:r>
    </w:p>
    <w:p>
      <w:r>
        <w:rPr>
          <w:b w:val="0"/>
          <w:i w:val="0"/>
        </w:rPr>
        <w:t>Super ! Merci pour votre participation. Cet exercice nous montre que la fidélité est une question de choix quotidiens. Mais ce qui est merveilleux, c'est que la fidélité de Dieu, elle, n'a pas de "parfois" ou de "ça dépend".</w:t>
      </w:r>
    </w:p>
    <w:p>
      <w:r>
        <w:rPr>
          <w:b w:val="0"/>
          <w:i w:val="0"/>
        </w:rPr>
        <w:t>Présentation du Thème : La Fidélité Sans Faille de Dieu</w:t>
      </w:r>
      <w:r>
        <w:rPr>
          <w:b/>
          <w:i w:val="0"/>
        </w:rPr>
      </w:r>
    </w:p>
    <w:p>
      <w:r>
        <w:rPr>
          <w:b w:val="0"/>
          <w:i w:val="0"/>
        </w:rPr>
        <w:t>Dieu est fidèle. Ce ne sont pas que des mots — c’est une vérité vécue par des générations entières. Son alliance tient bon, Ses promesses ne faiblissent pas, Son amour nous poursuit même quand nous fléchissons. Dans un monde changeant, où tout semble évoluer à grande vitesse et où l'incertitude est monnaie courante, Son caractère ne change pas. Il est notre rocher, notre constante.</w:t>
      </w:r>
    </w:p>
    <w:p>
      <w:r>
        <w:rPr>
          <w:b w:val="0"/>
          <w:i w:val="0"/>
        </w:rPr>
        <w:t>Nous allons explorer, expérimenter et célébrer la fidélité divine, incarnée pleinement en Jésus-Christ, source de nouveaux départs. C'est parce que Dieu est fidèle que nous pouvons avoir confiance en Son amour, en Sa Parole et en Ses plans pour nos vies. Sa fidélité est la base de notre salut et de notre espérance.</w:t>
      </w:r>
    </w:p>
    <w:p>
      <w:r>
        <w:rPr>
          <w:b w:val="0"/>
          <w:i w:val="0"/>
        </w:rPr>
        <w:t>Aujourd'hui, nous allons nous diviser en deux groupes pour explorer différents aspects de cette vérité merveilleuse :</w:t>
      </w:r>
    </w:p>
    <w:p>
      <w:r>
        <w:rPr>
          <w:b w:val="0"/>
          <w:i w:val="0"/>
        </w:rPr>
        <w:t>Groupe 1 : La Fidélité de Dieu : Sa Nature Immuable</w:t>
      </w:r>
      <w:r>
        <w:rPr>
          <w:b/>
          <w:i w:val="0"/>
        </w:rPr>
      </w:r>
    </w:p>
    <w:p>
      <w:r>
        <w:rPr>
          <w:b w:val="0"/>
          <w:i w:val="0"/>
        </w:rPr>
        <w:t>Ce groupe se concentrera sur la nature de la fidélité de Dieu, telle qu'elle est révélée dans sa Parole et son action à travers l'histoire.</w:t>
      </w:r>
    </w:p>
    <w:p>
      <w:r>
        <w:rPr>
          <w:b w:val="0"/>
          <w:i w:val="0"/>
        </w:rPr>
        <w:t>Groupe 2 : Notre Réponse à Sa Fidélité : Marcher avec Lui</w:t>
      </w:r>
      <w:r>
        <w:rPr>
          <w:b/>
          <w:i w:val="0"/>
        </w:rPr>
      </w:r>
    </w:p>
    <w:p>
      <w:r>
        <w:rPr>
          <w:b w:val="0"/>
          <w:i w:val="0"/>
        </w:rPr>
        <w:t>Ce groupe explorera comment nous pouvons répondre à la fidélité de Dieu dans nos vies et vivre une vie de foi et d'engagement.</w:t>
      </w:r>
    </w:p>
    <w:p>
      <w:r>
        <w:rPr>
          <w:b w:val="0"/>
          <w:i w:val="0"/>
        </w:rPr>
        <w:t>---</w:t>
      </w:r>
    </w:p>
    <w:p>
      <w:pPr>
        <w:pStyle w:val="Heading3"/>
      </w:pPr>
      <w:r>
        <w:t>**Groupe 1 : La Fidélité de Dieu : Sa Nature Immuable**</w:t>
      </w:r>
    </w:p>
    <w:p>
      <w:pPr>
        <w:pStyle w:val="Heading4"/>
      </w:pPr>
      <w:r>
        <w:t>**Fiche 1 – Dieu est fidèle à son alliance**</w:t>
      </w:r>
    </w:p>
    <w:p>
      <w:pPr>
        <w:pStyle w:val="ListBullet"/>
      </w:pPr>
      <w:r>
        <w:rPr>
          <w:b w:val="0"/>
          <w:i w:val="0"/>
        </w:rPr>
        <w:t>Verset clé :</w:t>
      </w:r>
      <w:r>
        <w:rPr>
          <w:b/>
          <w:i w:val="0"/>
        </w:rPr>
        <w:t xml:space="preserve"> J’ai placé mon arc dans la nue, et il servira de signe d’alliance entre moi et la terre.</w:t>
      </w:r>
      <w:r>
        <w:rPr>
          <w:b/>
          <w:i/>
        </w:rPr>
        <w:t xml:space="preserve"> (Genèse 9:13)</w:t>
      </w:r>
    </w:p>
    <w:p>
      <w:pPr>
        <w:pStyle w:val="ListBullet"/>
      </w:pPr>
      <w:r>
        <w:rPr>
          <w:b w:val="0"/>
          <w:i w:val="0"/>
        </w:rPr>
        <w:t>Explication ou objectif :</w:t>
      </w:r>
      <w:r>
        <w:rPr>
          <w:b/>
          <w:i w:val="0"/>
        </w:rPr>
        <w:t xml:space="preserve"> Ce passage nous rappelle que Dieu tient ses promesses, même celles faites il y a des milliers d'années.</w:t>
      </w:r>
    </w:p>
    <w:p>
      <w:pPr>
        <w:pStyle w:val="ListBullet"/>
      </w:pPr>
      <w:r>
        <w:rPr>
          <w:b w:val="0"/>
          <w:i w:val="0"/>
        </w:rPr>
        <w:t>Réflexion :</w:t>
      </w:r>
      <w:r>
        <w:rPr>
          <w:b/>
          <w:i w:val="0"/>
        </w:rPr>
      </w:r>
    </w:p>
    <w:p>
      <w:r>
        <w:rPr>
          <w:b w:val="0"/>
          <w:i w:val="0"/>
        </w:rPr>
        <w:t xml:space="preserve">    1.  Dieu n’oublie jamais ses alliances, même quand nous doutons. Qu’est-ce que cela t’inspire dans ta vie quotidienne ?</w:t>
      </w:r>
    </w:p>
    <w:p>
      <w:r>
        <w:rPr>
          <w:b w:val="0"/>
          <w:i w:val="0"/>
        </w:rPr>
        <w:t xml:space="preserve">           </w:t>
      </w:r>
      <w:r>
        <w:rPr>
          <w:b w:val="0"/>
          <w:i/>
        </w:rPr>
        <w:t>Réponse suggérée :* Cela m'inspire confiance et sécurité, sachant que même si j'ai des doutes ou des craintes, Dieu, Lui, reste fidèle à ce qu'Il a promis. Cela me pousse à regarder au-delà de mes sentiments.</w:t>
      </w:r>
    </w:p>
    <w:p>
      <w:r>
        <w:rPr>
          <w:b w:val="0"/>
          <w:i w:val="0"/>
        </w:rPr>
        <w:t xml:space="preserve">    2.  Peux-tu identifier une alliance ou une promesse biblique que Dieu a faite et qui est toujours d'actualité pour toi ?</w:t>
      </w:r>
    </w:p>
    <w:p>
      <w:r>
        <w:rPr>
          <w:b w:val="0"/>
          <w:i w:val="0"/>
        </w:rPr>
        <w:t xml:space="preserve">           </w:t>
      </w:r>
      <w:r>
        <w:rPr>
          <w:b w:val="0"/>
          <w:i/>
        </w:rPr>
        <w:t>Réponse suggérée :* L'alliance de la grâce par Jésus-Christ, la promesse de sa présence (Matthieu 28:20), la promesse du pardon (1 Jean 1:9).</w:t>
      </w:r>
    </w:p>
    <w:p>
      <w:pPr>
        <w:pStyle w:val="ListBullet"/>
      </w:pPr>
      <w:r>
        <w:rPr>
          <w:b w:val="0"/>
          <w:i w:val="0"/>
        </w:rPr>
        <w:t>Citation d’un héros de la foi :</w:t>
      </w:r>
      <w:r>
        <w:rPr>
          <w:b/>
          <w:i w:val="0"/>
        </w:rPr>
        <w:t xml:space="preserve"> « Dieu ne rompt jamais ses alliances, même quand nous les avons oubliées. » – John Wesley</w:t>
      </w:r>
    </w:p>
    <w:p>
      <w:pPr>
        <w:pStyle w:val="ListBullet"/>
      </w:pPr>
      <w:r>
        <w:rPr>
          <w:b w:val="0"/>
          <w:i w:val="0"/>
        </w:rPr>
        <w:t>Activité créative ou illustration collaborative :</w:t>
      </w:r>
      <w:r>
        <w:rPr>
          <w:b/>
          <w:i w:val="0"/>
        </w:rPr>
        <w:t xml:space="preserve"> Dessine un grand arc-en-ciel sur une feuille. À l'intérieur de chaque bande de couleur, écrivez ou dessinez un mot-clé représentant une promesse de Dieu qui est importante pour vous aujourd'hui (ex: "protection", "amour", "pardon", "paix", "vie éternelle").</w:t>
      </w:r>
    </w:p>
    <w:p>
      <w:pPr>
        <w:pStyle w:val="ListBullet"/>
      </w:pPr>
      <w:r>
        <w:rPr>
          <w:b w:val="0"/>
          <w:i w:val="0"/>
        </w:rPr>
        <w:t>Défi pratique à mettre en œuvre après le partage :</w:t>
      </w:r>
      <w:r>
        <w:rPr>
          <w:b/>
          <w:i w:val="0"/>
        </w:rPr>
        <w:t xml:space="preserve"> Repense à une promesse importante que tu as faite ou reçue. As-tu été fidèle ? Si non, vois comment tu pourrais la rétablir ou en parler. Si oui, remercie Dieu pour cela.</w:t>
      </w:r>
    </w:p>
    <w:p>
      <w:r>
        <w:rPr>
          <w:b w:val="0"/>
          <w:i w:val="0"/>
        </w:rPr>
        <w:t>---</w:t>
      </w:r>
    </w:p>
    <w:p>
      <w:pPr>
        <w:pStyle w:val="Heading4"/>
      </w:pPr>
      <w:r>
        <w:t>**Fiche 2 – Dieu est fidèle à ses paroles**</w:t>
      </w:r>
    </w:p>
    <w:p>
      <w:pPr>
        <w:pStyle w:val="ListBullet"/>
      </w:pPr>
      <w:r>
        <w:rPr>
          <w:b w:val="0"/>
          <w:i w:val="0"/>
        </w:rPr>
        <w:t>Verset clé :</w:t>
      </w:r>
      <w:r>
        <w:rPr>
          <w:b/>
          <w:i w:val="0"/>
        </w:rPr>
        <w:t xml:space="preserve"> Ainsi en est-il de ma parole… elle ne revient pas à moi sans effet.</w:t>
      </w:r>
      <w:r>
        <w:rPr>
          <w:b/>
          <w:i/>
        </w:rPr>
        <w:t xml:space="preserve"> (Ésaïe 55:11)</w:t>
      </w:r>
    </w:p>
    <w:p>
      <w:pPr>
        <w:pStyle w:val="ListBullet"/>
      </w:pPr>
      <w:r>
        <w:rPr>
          <w:b w:val="0"/>
          <w:i w:val="0"/>
        </w:rPr>
        <w:t>Explication ou objectif :</w:t>
      </w:r>
      <w:r>
        <w:rPr>
          <w:b/>
          <w:i w:val="0"/>
        </w:rPr>
        <w:t xml:space="preserve"> Ce verset nous assure que chaque parole de Dieu a une puissance et un but, et elle s'accomplira toujours.</w:t>
      </w:r>
    </w:p>
    <w:p>
      <w:pPr>
        <w:pStyle w:val="ListBullet"/>
      </w:pPr>
      <w:r>
        <w:rPr>
          <w:b w:val="0"/>
          <w:i w:val="0"/>
        </w:rPr>
        <w:t>Réflexion :</w:t>
      </w:r>
      <w:r>
        <w:rPr>
          <w:b/>
          <w:i w:val="0"/>
        </w:rPr>
      </w:r>
    </w:p>
    <w:p>
      <w:r>
        <w:rPr>
          <w:b w:val="0"/>
          <w:i w:val="0"/>
        </w:rPr>
        <w:t xml:space="preserve">    1.  Crois-tu que la Parole de Dieu agit même en silence, sans que tu voies immédiatement les effets ? Comment cette foi peut-elle changer ta perspective ?</w:t>
      </w:r>
    </w:p>
    <w:p>
      <w:r>
        <w:rPr>
          <w:b w:val="0"/>
          <w:i w:val="0"/>
        </w:rPr>
        <w:t xml:space="preserve">           </w:t>
      </w:r>
      <w:r>
        <w:rPr>
          <w:b w:val="0"/>
          <w:i/>
        </w:rPr>
        <w:t>Réponse suggérée :* Oui, comme une graine plantée en terre, la Parole agit en secret. Cette foi m'aide à être patient, à persévérer dans la prière et à ne pas me décourager si les résultats ne sont pas immédiats.</w:t>
      </w:r>
    </w:p>
    <w:p>
      <w:r>
        <w:rPr>
          <w:b w:val="0"/>
          <w:i w:val="0"/>
        </w:rPr>
        <w:t xml:space="preserve">    2.  Quelle différence cela fait-il de savoir que la Parole de Dieu est vivante et active, par rapport à de simples mots écrits dans un livre ?</w:t>
      </w:r>
    </w:p>
    <w:p>
      <w:r>
        <w:rPr>
          <w:b w:val="0"/>
          <w:i w:val="0"/>
        </w:rPr>
        <w:t xml:space="preserve">           </w:t>
      </w:r>
      <w:r>
        <w:rPr>
          <w:b w:val="0"/>
          <w:i/>
        </w:rPr>
        <w:t>Réponse suggérée :* Cela signifie qu'elle peut me transformer, me guider, me réconforter. Elle n'est pas statique, elle interagit avec ma vie et mon esprit, me donnant une direction et une force surnaturelles.</w:t>
      </w:r>
    </w:p>
    <w:p>
      <w:pPr>
        <w:pStyle w:val="ListBullet"/>
      </w:pPr>
      <w:r>
        <w:rPr>
          <w:b w:val="0"/>
          <w:i w:val="0"/>
        </w:rPr>
        <w:t>Citation d’un héros de la foi :</w:t>
      </w:r>
      <w:r>
        <w:rPr>
          <w:b/>
          <w:i w:val="0"/>
        </w:rPr>
        <w:t xml:space="preserve"> « Si tu as une parole de Dieu, tiens-la comme une ancre dans la tempête. » – Watchman Nee</w:t>
      </w:r>
    </w:p>
    <w:p>
      <w:pPr>
        <w:pStyle w:val="ListBullet"/>
      </w:pPr>
      <w:r>
        <w:rPr>
          <w:b w:val="0"/>
          <w:i w:val="0"/>
        </w:rPr>
        <w:t>Activité créative ou illustration collaborative :</w:t>
      </w:r>
      <w:r>
        <w:rPr>
          <w:b/>
          <w:i w:val="0"/>
        </w:rPr>
        <w:t xml:space="preserve"> Rédige ta mini-déclaration de foi (1 ou 2 phrases) inspirée d’un verset qui te parle particulièrement de la puissance de la Parole de Dieu. Tu peux la décorer et la garder.</w:t>
      </w:r>
    </w:p>
    <w:p>
      <w:pPr>
        <w:pStyle w:val="ListBullet"/>
      </w:pPr>
      <w:r>
        <w:rPr>
          <w:b w:val="0"/>
          <w:i w:val="0"/>
        </w:rPr>
        <w:t>Défi pratique à mettre en œuvre après le partage :</w:t>
      </w:r>
      <w:r>
        <w:rPr>
          <w:b/>
          <w:i w:val="0"/>
        </w:rPr>
        <w:t xml:space="preserve"> Choisis un verset biblique et écris-le sur un petit papier ou sur ton téléphone. Garde-le avec toi toute la semaine et relis-le chaque jour, en méditant sur sa puissance.</w:t>
      </w:r>
    </w:p>
    <w:p>
      <w:r>
        <w:rPr>
          <w:b w:val="0"/>
          <w:i w:val="0"/>
        </w:rPr>
        <w:t>---</w:t>
      </w:r>
    </w:p>
    <w:p>
      <w:pPr>
        <w:pStyle w:val="Heading4"/>
      </w:pPr>
      <w:r>
        <w:t>**Fiche 3 – Dieu est fidèle dans l’épreuve**</w:t>
      </w:r>
    </w:p>
    <w:p>
      <w:pPr>
        <w:pStyle w:val="ListBullet"/>
      </w:pPr>
      <w:r>
        <w:rPr>
          <w:b w:val="0"/>
          <w:i w:val="0"/>
        </w:rPr>
        <w:t>Verset clé :</w:t>
      </w:r>
      <w:r>
        <w:rPr>
          <w:b/>
          <w:i w:val="0"/>
        </w:rPr>
        <w:t xml:space="preserve"> Les bontés de l’Éternel ne sont pas épuisées… chaque matin elles se renouvellent.</w:t>
      </w:r>
      <w:r>
        <w:rPr>
          <w:b/>
          <w:i/>
        </w:rPr>
        <w:t xml:space="preserve"> (Lamentations 3:22–23)</w:t>
      </w:r>
    </w:p>
    <w:p>
      <w:pPr>
        <w:pStyle w:val="ListBullet"/>
      </w:pPr>
      <w:r>
        <w:rPr>
          <w:b w:val="0"/>
          <w:i w:val="0"/>
        </w:rPr>
        <w:t>Explication ou objectif :</w:t>
      </w:r>
      <w:r>
        <w:rPr>
          <w:b/>
          <w:i w:val="0"/>
        </w:rPr>
        <w:t xml:space="preserve"> Ce verset nous rappelle que même au milieu des difficultés, la fidélité et la compassion de Dieu sont une source constante de renouveau.</w:t>
      </w:r>
    </w:p>
    <w:p>
      <w:pPr>
        <w:pStyle w:val="ListBullet"/>
      </w:pPr>
      <w:r>
        <w:rPr>
          <w:b w:val="0"/>
          <w:i w:val="0"/>
        </w:rPr>
        <w:t>Réflexion :</w:t>
      </w:r>
      <w:r>
        <w:rPr>
          <w:b/>
          <w:i w:val="0"/>
        </w:rPr>
      </w:r>
    </w:p>
    <w:p>
      <w:r>
        <w:rPr>
          <w:b w:val="0"/>
          <w:i w:val="0"/>
        </w:rPr>
        <w:t xml:space="preserve">    1.  Comment la pensée que "chaque matin les bontés de l'Éternel se renouvellent" peut-elle t'aider à traverser une période difficile ?</w:t>
      </w:r>
    </w:p>
    <w:p>
      <w:r>
        <w:rPr>
          <w:b w:val="0"/>
          <w:i w:val="0"/>
        </w:rPr>
        <w:t xml:space="preserve">           </w:t>
      </w:r>
      <w:r>
        <w:rPr>
          <w:b w:val="0"/>
          <w:i/>
        </w:rPr>
        <w:t>Réponse suggérée :* Cela me donne de l'espoir et la force de recommencer chaque jour, sachant que la grâce et la miséricorde de Dieu sont toujours disponibles, même si la veille a été difficile.</w:t>
      </w:r>
    </w:p>
    <w:p>
      <w:r>
        <w:rPr>
          <w:b w:val="0"/>
          <w:i w:val="0"/>
        </w:rPr>
        <w:t xml:space="preserve">    2.  As-tu déjà fait l'expérience de voir la fidélité de Dieu briller plus fort dans tes moments d'obscurité ? Raconte brièvement.</w:t>
      </w:r>
    </w:p>
    <w:p>
      <w:r>
        <w:rPr>
          <w:b w:val="0"/>
          <w:i w:val="0"/>
        </w:rPr>
        <w:t xml:space="preserve">           </w:t>
      </w:r>
      <w:r>
        <w:rPr>
          <w:b w:val="0"/>
          <w:i/>
        </w:rPr>
        <w:t>Réponse suggérée :* (Exemple personnel) Quand j'ai perdu mon emploi, j'ai désespéré, mais Dieu m'a envoyé de l'aide inattendue et m'a ouvert une nouvelle porte meilleure que la précédente.</w:t>
      </w:r>
    </w:p>
    <w:p>
      <w:pPr>
        <w:pStyle w:val="ListBullet"/>
      </w:pPr>
      <w:r>
        <w:rPr>
          <w:b w:val="0"/>
          <w:i w:val="0"/>
        </w:rPr>
        <w:t>Citation d’un héros de la foi :</w:t>
      </w:r>
      <w:r>
        <w:rPr>
          <w:b/>
          <w:i w:val="0"/>
        </w:rPr>
        <w:t xml:space="preserve"> « C’est dans la fournaise que l’on découvre que Dieu est avec nous. » – Smith Wigglesworth</w:t>
      </w:r>
    </w:p>
    <w:p>
      <w:pPr>
        <w:pStyle w:val="ListBullet"/>
      </w:pPr>
      <w:r>
        <w:rPr>
          <w:b w:val="0"/>
          <w:i w:val="0"/>
        </w:rPr>
        <w:t>Activité créative ou illustration collaborative :</w:t>
      </w:r>
      <w:r>
        <w:rPr>
          <w:b/>
          <w:i w:val="0"/>
        </w:rPr>
        <w:t xml:space="preserve"> Sur une feuille, dessine un chemin sombre avec des obstacles. Puis, utilise des couleurs vives et des symboles de lumière (soleil, étoiles, bougie) pour illustrer ce que "nouveau chaque matin" signifie pour toi au milieu de ces épreuves.</w:t>
      </w:r>
    </w:p>
    <w:p>
      <w:pPr>
        <w:pStyle w:val="ListBullet"/>
      </w:pPr>
      <w:r>
        <w:rPr>
          <w:b w:val="0"/>
          <w:i w:val="0"/>
        </w:rPr>
        <w:t>Défi pratique à mettre en œuvre après le partage :</w:t>
      </w:r>
      <w:r>
        <w:rPr>
          <w:b/>
          <w:i w:val="0"/>
        </w:rPr>
        <w:t xml:space="preserve"> Identifie une difficulté récente ou actuelle dans ta vie. Où as-tu vu ou cherché une lumière divine, une petite bonté de Dieu, même minime ? Remercie-le pour cela.</w:t>
      </w:r>
    </w:p>
    <w:p>
      <w:r>
        <w:rPr>
          <w:b w:val="0"/>
          <w:i w:val="0"/>
        </w:rPr>
        <w:t>---</w:t>
      </w:r>
    </w:p>
    <w:p>
      <w:pPr>
        <w:pStyle w:val="Heading4"/>
      </w:pPr>
      <w:r>
        <w:t>**Fiche 4 – Fidèle malgré nos infidélités**</w:t>
      </w:r>
    </w:p>
    <w:p>
      <w:pPr>
        <w:pStyle w:val="ListBullet"/>
      </w:pPr>
      <w:r>
        <w:rPr>
          <w:b w:val="0"/>
          <w:i w:val="0"/>
        </w:rPr>
        <w:t>Verset clé :</w:t>
      </w:r>
      <w:r>
        <w:rPr>
          <w:b/>
          <w:i w:val="0"/>
        </w:rPr>
        <w:t xml:space="preserve"> Si nous sommes infidèles, lui demeure fidèle, car il ne peut se renier lui-même.</w:t>
      </w:r>
      <w:r>
        <w:rPr>
          <w:b/>
          <w:i/>
        </w:rPr>
        <w:t xml:space="preserve"> (2 Timothée 2:13)</w:t>
      </w:r>
    </w:p>
    <w:p>
      <w:pPr>
        <w:pStyle w:val="ListBullet"/>
      </w:pPr>
      <w:r>
        <w:rPr>
          <w:b w:val="0"/>
          <w:i w:val="0"/>
        </w:rPr>
        <w:t>Explication ou objectif :</w:t>
      </w:r>
      <w:r>
        <w:rPr>
          <w:b/>
          <w:i w:val="0"/>
        </w:rPr>
        <w:t xml:space="preserve"> Ce verset est un rappel puissant de la constance de Dieu, dont la fidélité ne dépend pas de notre performance mais de Sa propre nature divine.</w:t>
      </w:r>
    </w:p>
    <w:p>
      <w:pPr>
        <w:pStyle w:val="ListBullet"/>
      </w:pPr>
      <w:r>
        <w:rPr>
          <w:b w:val="0"/>
          <w:i w:val="0"/>
        </w:rPr>
        <w:t>Réflexion :</w:t>
      </w:r>
      <w:r>
        <w:rPr>
          <w:b/>
          <w:i w:val="0"/>
        </w:rPr>
      </w:r>
    </w:p>
    <w:p>
      <w:r>
        <w:rPr>
          <w:b w:val="0"/>
          <w:i w:val="0"/>
        </w:rPr>
        <w:t xml:space="preserve">    1.  Que signifie pour toi le fait que Dieu demeure fidèle même quand tu te sens imparfait ou que tu as failli ?</w:t>
      </w:r>
    </w:p>
    <w:p>
      <w:r>
        <w:rPr>
          <w:b w:val="0"/>
          <w:i w:val="0"/>
        </w:rPr>
        <w:t xml:space="preserve">           </w:t>
      </w:r>
      <w:r>
        <w:rPr>
          <w:b w:val="0"/>
          <w:i/>
        </w:rPr>
        <w:t>Réponse suggérée :* C'est une immense source de réconfort et de liberté. Cela signifie que je n'ai pas à gagner son amour ou sa présence par ma perfection, mais que je peux toujours revenir à Lui, confiant en Son pardon et Sa grâce.</w:t>
      </w:r>
    </w:p>
    <w:p>
      <w:r>
        <w:rPr>
          <w:b w:val="0"/>
          <w:i w:val="0"/>
        </w:rPr>
        <w:t xml:space="preserve">    2.  Comment cette vérité peut-elle t'encourager à ne pas abandonner ta foi après un échec ou une faiblesse ?</w:t>
      </w:r>
    </w:p>
    <w:p>
      <w:r>
        <w:rPr>
          <w:b w:val="0"/>
          <w:i w:val="0"/>
        </w:rPr>
        <w:t xml:space="preserve">           </w:t>
      </w:r>
      <w:r>
        <w:rPr>
          <w:b w:val="0"/>
          <w:i/>
        </w:rPr>
        <w:t>Réponse suggérée :* Cela me donne la motivation de me relever. Au lieu de me cacher de Dieu après un échec, je peux courir vers Lui, sachant qu'Il est prêt à me restaurer et à me donner une nouvelle chance.</w:t>
      </w:r>
    </w:p>
    <w:p>
      <w:pPr>
        <w:pStyle w:val="ListBullet"/>
      </w:pPr>
      <w:r>
        <w:rPr>
          <w:b w:val="0"/>
          <w:i w:val="0"/>
        </w:rPr>
        <w:t>Citation d’un héros de la foi :</w:t>
      </w:r>
      <w:r>
        <w:rPr>
          <w:b/>
          <w:i w:val="0"/>
        </w:rPr>
        <w:t xml:space="preserve"> « Dieu ne se fatigue pas de pardonner - c’est nous qui nous lassons de demander pardon. » – Saint Augustin</w:t>
      </w:r>
    </w:p>
    <w:p>
      <w:pPr>
        <w:pStyle w:val="ListBullet"/>
      </w:pPr>
      <w:r>
        <w:rPr>
          <w:b w:val="0"/>
          <w:i w:val="0"/>
        </w:rPr>
        <w:t>Activité créative ou illustration collaborative :</w:t>
      </w:r>
      <w:r>
        <w:rPr>
          <w:b/>
          <w:i w:val="0"/>
        </w:rPr>
        <w:t xml:space="preserve"> Écrivez ensemble une prière de gratitude pour la fidélité imméritée de Dieu. Vous pouvez l'écrire sur un grand papier en utilisant différentes couleurs et la décorer de cœurs ou de mains tendues.</w:t>
      </w:r>
    </w:p>
    <w:p>
      <w:pPr>
        <w:pStyle w:val="ListBullet"/>
      </w:pPr>
      <w:r>
        <w:rPr>
          <w:b w:val="0"/>
          <w:i w:val="0"/>
        </w:rPr>
        <w:t>Défi pratique à mettre en œuvre après le partage :</w:t>
      </w:r>
      <w:r>
        <w:rPr>
          <w:b/>
          <w:i w:val="0"/>
        </w:rPr>
        <w:t xml:space="preserve"> Note mentalement ou sur un papier une faiblesse, une erreur ou un échec récent. Confie-la à Dieu dans la prière, en te reposant sur Sa fidélité à pardonner et à restaurer.</w:t>
      </w:r>
    </w:p>
    <w:p>
      <w:r>
        <w:rPr>
          <w:b w:val="0"/>
          <w:i w:val="0"/>
        </w:rPr>
        <w:t>---</w:t>
      </w:r>
    </w:p>
    <w:p>
      <w:pPr>
        <w:pStyle w:val="Heading4"/>
      </w:pPr>
      <w:r>
        <w:t>**Fiche 5 – Fidélité de Dieu dans l’Histoire**</w:t>
      </w:r>
    </w:p>
    <w:p>
      <w:pPr>
        <w:pStyle w:val="ListBullet"/>
      </w:pPr>
      <w:r>
        <w:rPr>
          <w:b w:val="0"/>
          <w:i w:val="0"/>
        </w:rPr>
        <w:t>Verset clé :</w:t>
      </w:r>
      <w:r>
        <w:rPr>
          <w:b/>
          <w:i w:val="0"/>
        </w:rPr>
        <w:t xml:space="preserve"> Ta fidélité dure de génération en génération.</w:t>
      </w:r>
      <w:r>
        <w:rPr>
          <w:b/>
          <w:i/>
        </w:rPr>
        <w:t xml:space="preserve"> (Psaume 119:90)</w:t>
      </w:r>
    </w:p>
    <w:p>
      <w:pPr>
        <w:pStyle w:val="ListBullet"/>
      </w:pPr>
      <w:r>
        <w:rPr>
          <w:b w:val="0"/>
          <w:i w:val="0"/>
        </w:rPr>
        <w:t>Explication ou objectif :</w:t>
      </w:r>
      <w:r>
        <w:rPr>
          <w:b/>
          <w:i w:val="0"/>
        </w:rPr>
        <w:t xml:space="preserve"> Ce verset nous encourage à reconnaître que la fidélité de Dieu n'est pas nouvelle, mais une constante à travers toutes les époques et pour tous les peuples.</w:t>
      </w:r>
    </w:p>
    <w:p>
      <w:pPr>
        <w:pStyle w:val="ListBullet"/>
      </w:pPr>
      <w:r>
        <w:rPr>
          <w:b w:val="0"/>
          <w:i w:val="0"/>
        </w:rPr>
        <w:t>Réflexion :</w:t>
      </w:r>
      <w:r>
        <w:rPr>
          <w:b/>
          <w:i w:val="0"/>
        </w:rPr>
      </w:r>
    </w:p>
    <w:p>
      <w:r>
        <w:rPr>
          <w:b w:val="0"/>
          <w:i w:val="0"/>
        </w:rPr>
        <w:t xml:space="preserve">    1.  Comment le fait de savoir que la fidélité de Dieu dure de génération en génération t'aide-t-il à faire face à l'avenir ou aux incertitudes du monde actuel ?</w:t>
      </w:r>
    </w:p>
    <w:p>
      <w:r>
        <w:rPr>
          <w:b w:val="0"/>
          <w:i w:val="0"/>
        </w:rPr>
        <w:t xml:space="preserve">           </w:t>
      </w:r>
      <w:r>
        <w:rPr>
          <w:b w:val="0"/>
          <w:i/>
        </w:rPr>
        <w:t>Réponse suggérée :* Cela me donne une perspective d'espoir et de continuité. Si Dieu a été fidèle dans le passé, je peux avoir confiance qu'Il le sera aussi pour ma génération et celles à venir, peu importe les défis.</w:t>
      </w:r>
    </w:p>
    <w:p>
      <w:r>
        <w:rPr>
          <w:b w:val="0"/>
          <w:i w:val="0"/>
        </w:rPr>
        <w:t xml:space="preserve">    2.  Penses-tu à un exemple de la fidélité de Dieu dans l'histoire biblique (ou même récente) qui te marque particulièrement ?</w:t>
      </w:r>
    </w:p>
    <w:p>
      <w:r>
        <w:rPr>
          <w:b w:val="0"/>
          <w:i w:val="0"/>
        </w:rPr>
        <w:t xml:space="preserve">           </w:t>
      </w:r>
      <w:r>
        <w:rPr>
          <w:b w:val="0"/>
          <w:i/>
        </w:rPr>
        <w:t>Réponse suggérée :* L'histoire de Moïse et la sortie d'Égypte, la protection de David, la résurrection de Jésus, ou des témoignages de missionnaires qui ont vu Dieu agir puissamment.</w:t>
      </w:r>
    </w:p>
    <w:p>
      <w:pPr>
        <w:pStyle w:val="ListBullet"/>
      </w:pPr>
      <w:r>
        <w:rPr>
          <w:b w:val="0"/>
          <w:i w:val="0"/>
        </w:rPr>
        <w:t>Citation d’un héros de la foi :</w:t>
      </w:r>
      <w:r>
        <w:rPr>
          <w:b/>
          <w:i w:val="0"/>
        </w:rPr>
        <w:t xml:space="preserve"> « Si tu veux avancer avec foi, regarde ce que Dieu a déjà accompli. » – Amy Carmichael</w:t>
      </w:r>
    </w:p>
    <w:p>
      <w:pPr>
        <w:pStyle w:val="ListBullet"/>
      </w:pPr>
      <w:r>
        <w:rPr>
          <w:b w:val="0"/>
          <w:i w:val="0"/>
        </w:rPr>
        <w:t>Activité créative ou illustration collaborative :</w:t>
      </w:r>
      <w:r>
        <w:rPr>
          <w:b/>
          <w:i w:val="0"/>
        </w:rPr>
        <w:t xml:space="preserve"> Créez une frise chronologique simple ou un "arbre de la fidélité" sur une grande feuille. Dessinez ou écrivez des événements, des dates ou des témoignages où Dieu a été fidèle (dans l'histoire biblique, l'histoire chrétienne, ou même dans vos vies).</w:t>
      </w:r>
    </w:p>
    <w:p>
      <w:pPr>
        <w:pStyle w:val="ListBullet"/>
      </w:pPr>
      <w:r>
        <w:rPr>
          <w:b w:val="0"/>
          <w:i w:val="0"/>
        </w:rPr>
        <w:t>Défi pratique à mettre en œuvre après le partage :</w:t>
      </w:r>
      <w:r>
        <w:rPr>
          <w:b/>
          <w:i w:val="0"/>
        </w:rPr>
        <w:t xml:space="preserve"> Interroge un aîné de ta famille ou de ton église : où a-t-il vu Dieu fidèle dans sa vie ou à travers les générations qu'il a connues ? Écoute attentivement son témoignage.</w:t>
      </w:r>
    </w:p>
    <w:p>
      <w:r>
        <w:rPr>
          <w:b w:val="0"/>
          <w:i w:val="0"/>
        </w:rPr>
        <w:t>---</w:t>
      </w:r>
    </w:p>
    <w:p>
      <w:pPr>
        <w:pStyle w:val="Heading3"/>
      </w:pPr>
      <w:r>
        <w:t>**Groupe 2 : Notre Réponse à Sa Fidélité : Marcher avec Lui**</w:t>
      </w:r>
    </w:p>
    <w:p>
      <w:pPr>
        <w:pStyle w:val="Heading4"/>
      </w:pPr>
      <w:r>
        <w:t>**Fiche 1 – Fidélité récompensée**</w:t>
      </w:r>
    </w:p>
    <w:p>
      <w:pPr>
        <w:pStyle w:val="ListBullet"/>
      </w:pPr>
      <w:r>
        <w:rPr>
          <w:b w:val="0"/>
          <w:i w:val="0"/>
        </w:rPr>
        <w:t>Verset clé :</w:t>
      </w:r>
      <w:r>
        <w:rPr>
          <w:b/>
          <w:i w:val="0"/>
        </w:rPr>
        <w:t xml:space="preserve"> Dieu récompense ceux qui le cherchent.</w:t>
      </w:r>
      <w:r>
        <w:rPr>
          <w:b/>
          <w:i/>
        </w:rPr>
        <w:t xml:space="preserve"> (Hébreux 11:6)</w:t>
      </w:r>
    </w:p>
    <w:p>
      <w:pPr>
        <w:pStyle w:val="ListBullet"/>
      </w:pPr>
      <w:r>
        <w:rPr>
          <w:b w:val="0"/>
          <w:i w:val="0"/>
        </w:rPr>
        <w:t>Explication ou objectif :</w:t>
      </w:r>
      <w:r>
        <w:rPr>
          <w:b/>
          <w:i w:val="0"/>
        </w:rPr>
        <w:t xml:space="preserve"> Ce verset nous encourage à une foi active et nous assure que notre persévérance dans la recherche de Dieu n'est jamais vaine.</w:t>
      </w:r>
    </w:p>
    <w:p>
      <w:pPr>
        <w:pStyle w:val="ListBullet"/>
      </w:pPr>
      <w:r>
        <w:rPr>
          <w:b w:val="0"/>
          <w:i w:val="0"/>
        </w:rPr>
        <w:t>Réflexion :</w:t>
      </w:r>
      <w:r>
        <w:rPr>
          <w:b/>
          <w:i w:val="0"/>
        </w:rPr>
      </w:r>
    </w:p>
    <w:p>
      <w:r>
        <w:rPr>
          <w:b w:val="0"/>
          <w:i w:val="0"/>
        </w:rPr>
        <w:t xml:space="preserve">    1.  Dieu ne compte pas les points — Il couronne le cœur fidèle. Qu'est-ce que cela signifie pour toi dans ta recherche de Dieu ?</w:t>
      </w:r>
    </w:p>
    <w:p>
      <w:r>
        <w:rPr>
          <w:b w:val="0"/>
          <w:i w:val="0"/>
        </w:rPr>
        <w:t xml:space="preserve">           </w:t>
      </w:r>
      <w:r>
        <w:rPr>
          <w:b w:val="0"/>
          <w:i/>
        </w:rPr>
        <w:t>Réponse suggérée :* Cela signifie que Dieu valorise mon intention et mon désir de Lui plaire, plus que ma perfection. Il voit l'effort de mon cœur et non seulement mes réussites externes.</w:t>
      </w:r>
    </w:p>
    <w:p>
      <w:r>
        <w:rPr>
          <w:b w:val="0"/>
          <w:i w:val="0"/>
        </w:rPr>
        <w:t xml:space="preserve">    2.  Quelle est la plus belle récompense de la fidélité envers Dieu selon toi, au-delà de tout bien matériel ?</w:t>
      </w:r>
    </w:p>
    <w:p>
      <w:r>
        <w:rPr>
          <w:b w:val="0"/>
          <w:i w:val="0"/>
        </w:rPr>
        <w:t xml:space="preserve">           </w:t>
      </w:r>
      <w:r>
        <w:rPr>
          <w:b w:val="0"/>
          <w:i/>
        </w:rPr>
        <w:t>Réponse suggérée :* La paix intérieure, une relation profonde avec Lui, la connaissance de sa volonté, la transformation de mon caractère à Son image.</w:t>
      </w:r>
    </w:p>
    <w:p>
      <w:pPr>
        <w:pStyle w:val="ListBullet"/>
      </w:pPr>
      <w:r>
        <w:rPr>
          <w:b w:val="0"/>
          <w:i w:val="0"/>
        </w:rPr>
        <w:t>Citation d’un héros de la foi :</w:t>
      </w:r>
      <w:r>
        <w:rPr>
          <w:b/>
          <w:i w:val="0"/>
        </w:rPr>
        <w:t xml:space="preserve"> « Dieu n'oublie jamais un acte de fidélité, aussi discret soit-il. » – Georges Müller</w:t>
      </w:r>
    </w:p>
    <w:p>
      <w:pPr>
        <w:pStyle w:val="ListBullet"/>
      </w:pPr>
      <w:r>
        <w:rPr>
          <w:b w:val="0"/>
          <w:i w:val="0"/>
        </w:rPr>
        <w:t>Activité créative ou illustration collaborative :</w:t>
      </w:r>
      <w:r>
        <w:rPr>
          <w:b/>
          <w:i w:val="0"/>
        </w:rPr>
        <w:t xml:space="preserve"> Fabriquez une couronne en papier ou carton simple. Écrivez dessus des qualités ou des actions de fidélité. Partagez à qui, autour de vous, vous donneriez symboliquement cette "couronne de fidélité" et pourquoi.</w:t>
      </w:r>
    </w:p>
    <w:p>
      <w:pPr>
        <w:pStyle w:val="ListBullet"/>
      </w:pPr>
      <w:r>
        <w:rPr>
          <w:b w:val="0"/>
          <w:i w:val="0"/>
        </w:rPr>
        <w:t>Défi pratique à mettre en œuvre après le partage :</w:t>
      </w:r>
      <w:r>
        <w:rPr>
          <w:b/>
          <w:i w:val="0"/>
        </w:rPr>
        <w:t xml:space="preserve"> Choisis une action de fidélité concrète cette semaine (prière quotidienne, service désintéressé, pardon à quelqu'un, obéissance à un commandement de Dieu) et engage-toi à la faire.</w:t>
      </w:r>
    </w:p>
    <w:p>
      <w:r>
        <w:rPr>
          <w:b w:val="0"/>
          <w:i w:val="0"/>
        </w:rPr>
        <w:t>---</w:t>
      </w:r>
    </w:p>
    <w:p>
      <w:pPr>
        <w:pStyle w:val="Heading4"/>
      </w:pPr>
      <w:r>
        <w:t>**Fiche 2 – Chaque jour un nouveau départ**</w:t>
      </w:r>
    </w:p>
    <w:p>
      <w:pPr>
        <w:pStyle w:val="ListBullet"/>
      </w:pPr>
      <w:r>
        <w:rPr>
          <w:b w:val="0"/>
          <w:i w:val="0"/>
        </w:rPr>
        <w:t>Verset clé :</w:t>
      </w:r>
      <w:r>
        <w:rPr>
          <w:b/>
          <w:i w:val="0"/>
        </w:rPr>
        <w:t xml:space="preserve"> Voici, je vais faire une chose nouvelle…</w:t>
      </w:r>
      <w:r>
        <w:rPr>
          <w:b/>
          <w:i/>
        </w:rPr>
        <w:t xml:space="preserve"> (Ésaïe 43:19)</w:t>
      </w:r>
    </w:p>
    <w:p>
      <w:pPr>
        <w:pStyle w:val="ListBullet"/>
      </w:pPr>
      <w:r>
        <w:rPr>
          <w:b w:val="0"/>
          <w:i w:val="0"/>
        </w:rPr>
        <w:t>Explication ou objectif :</w:t>
      </w:r>
      <w:r>
        <w:rPr>
          <w:b/>
          <w:i w:val="0"/>
        </w:rPr>
        <w:t xml:space="preserve"> Ce verset nous encourage à nous attendre à la nouveauté de Dieu et à ne pas laisser notre passé nous définir.</w:t>
      </w:r>
    </w:p>
    <w:p>
      <w:pPr>
        <w:pStyle w:val="ListBullet"/>
      </w:pPr>
      <w:r>
        <w:rPr>
          <w:b w:val="0"/>
          <w:i w:val="0"/>
        </w:rPr>
        <w:t>Réflexion :</w:t>
      </w:r>
      <w:r>
        <w:rPr>
          <w:b/>
          <w:i w:val="0"/>
        </w:rPr>
      </w:r>
    </w:p>
    <w:p>
      <w:r>
        <w:rPr>
          <w:b w:val="0"/>
          <w:i w:val="0"/>
        </w:rPr>
        <w:t xml:space="preserve">    1.  Le passé ne définit pas l’avenir avec Dieu. Comment cette vérité peut-elle te libérer des regrets ou des erreurs passées ?</w:t>
      </w:r>
    </w:p>
    <w:p>
      <w:r>
        <w:rPr>
          <w:b w:val="0"/>
          <w:i w:val="0"/>
        </w:rPr>
        <w:t xml:space="preserve">           </w:t>
      </w:r>
      <w:r>
        <w:rPr>
          <w:b w:val="0"/>
          <w:i/>
        </w:rPr>
        <w:t>Réponse suggérée :* Cela me libère du fardeau de la culpabilité et de la honte. Je peux laisser derrière moi ce qui est passé et me concentrer sur ce que Dieu veut faire de nouveau aujourd'hui et demain.</w:t>
      </w:r>
    </w:p>
    <w:p>
      <w:r>
        <w:rPr>
          <w:b w:val="0"/>
          <w:i w:val="0"/>
        </w:rPr>
        <w:t xml:space="preserve">    2.  Qu'est-ce qu'une "chose nouvelle" que tu aimerais voir Dieu faire dans ta vie ou autour de toi ?</w:t>
      </w:r>
    </w:p>
    <w:p>
      <w:r>
        <w:rPr>
          <w:b w:val="0"/>
          <w:i w:val="0"/>
        </w:rPr>
        <w:t xml:space="preserve">           </w:t>
      </w:r>
      <w:r>
        <w:rPr>
          <w:b w:val="0"/>
          <w:i/>
        </w:rPr>
        <w:t>Réponse suggérée :* Une transformation dans une relation, une nouvelle passion pour servir, un changement dans une situation difficile, une nouvelle opportunité, la paix.</w:t>
      </w:r>
    </w:p>
    <w:p>
      <w:pPr>
        <w:pStyle w:val="ListBullet"/>
      </w:pPr>
      <w:r>
        <w:rPr>
          <w:b w:val="0"/>
          <w:i w:val="0"/>
        </w:rPr>
        <w:t>Citation d’un héros de la foi :</w:t>
      </w:r>
      <w:r>
        <w:rPr>
          <w:b/>
          <w:i w:val="0"/>
        </w:rPr>
        <w:t xml:space="preserve"> « Il n’est jamais trop tard pour recommencer, avec Dieu. » – Billy Graham</w:t>
      </w:r>
    </w:p>
    <w:p>
      <w:pPr>
        <w:pStyle w:val="ListBullet"/>
      </w:pPr>
      <w:r>
        <w:rPr>
          <w:b w:val="0"/>
          <w:i w:val="0"/>
        </w:rPr>
        <w:t>Activité créative ou illustration collaborative :</w:t>
      </w:r>
      <w:r>
        <w:rPr>
          <w:b/>
          <w:i w:val="0"/>
        </w:rPr>
        <w:t xml:space="preserve"> Créez une petite carte "nouveau départ" avec un message d'encouragement ou un verset sur le renouveau. Vous pouvez l'offrir à quelqu'un qui a besoin d'espoir ou la garder comme rappel personnel.</w:t>
      </w:r>
    </w:p>
    <w:p>
      <w:pPr>
        <w:pStyle w:val="ListBullet"/>
      </w:pPr>
      <w:r>
        <w:rPr>
          <w:b w:val="0"/>
          <w:i w:val="0"/>
        </w:rPr>
        <w:t>Défi pratique à mettre en œuvre après le partage :</w:t>
      </w:r>
      <w:r>
        <w:rPr>
          <w:b/>
          <w:i w:val="0"/>
        </w:rPr>
        <w:t xml:space="preserve"> Tente cette semaine une nouvelle manière de vivre ta relation avec Dieu (par exemple, un nouveau temps de prière, un moment de silence, une activité créative pour l'adorer).</w:t>
      </w:r>
    </w:p>
    <w:p>
      <w:r>
        <w:rPr>
          <w:b w:val="0"/>
          <w:i w:val="0"/>
        </w:rPr>
        <w:t>---</w:t>
      </w:r>
    </w:p>
    <w:p>
      <w:pPr>
        <w:pStyle w:val="Heading4"/>
      </w:pPr>
      <w:r>
        <w:t>**Fiche 3 – Jésus incarne toute fidélité**</w:t>
      </w:r>
    </w:p>
    <w:p>
      <w:pPr>
        <w:pStyle w:val="ListBullet"/>
      </w:pPr>
      <w:r>
        <w:rPr>
          <w:b w:val="0"/>
          <w:i w:val="0"/>
        </w:rPr>
        <w:t>Verset clé :</w:t>
      </w:r>
      <w:r>
        <w:rPr>
          <w:b/>
          <w:i w:val="0"/>
        </w:rPr>
        <w:t xml:space="preserve"> J’ai glorifié toi sur la terre… accompli l’œuvre.</w:t>
      </w:r>
      <w:r>
        <w:rPr>
          <w:b/>
          <w:i/>
        </w:rPr>
        <w:t xml:space="preserve"> (Jean 17:4)</w:t>
      </w:r>
    </w:p>
    <w:p>
      <w:pPr>
        <w:pStyle w:val="ListBullet"/>
      </w:pPr>
      <w:r>
        <w:rPr>
          <w:b w:val="0"/>
          <w:i w:val="0"/>
        </w:rPr>
        <w:t>Explication ou objectif :</w:t>
      </w:r>
      <w:r>
        <w:rPr>
          <w:b/>
          <w:i w:val="0"/>
        </w:rPr>
        <w:t xml:space="preserve"> Ce verset met en lumière la fidélité parfaite de Jésus dans l'accomplissement de la volonté du Père, nous offrant un modèle suprême.</w:t>
      </w:r>
    </w:p>
    <w:p>
      <w:pPr>
        <w:pStyle w:val="ListBullet"/>
      </w:pPr>
      <w:r>
        <w:rPr>
          <w:b w:val="0"/>
          <w:i w:val="0"/>
        </w:rPr>
        <w:t>Réflexion :</w:t>
      </w:r>
      <w:r>
        <w:rPr>
          <w:b/>
          <w:i w:val="0"/>
        </w:rPr>
      </w:r>
    </w:p>
    <w:p>
      <w:r>
        <w:rPr>
          <w:b w:val="0"/>
          <w:i w:val="0"/>
        </w:rPr>
        <w:t xml:space="preserve">    1.  La fidélité du Christ est notre modèle et notre force. Comment le fait d'avoir Jésus comme modèle peut-il t'aider à être plus fidèle toi-même ?</w:t>
      </w:r>
    </w:p>
    <w:p>
      <w:r>
        <w:rPr>
          <w:b w:val="0"/>
          <w:i w:val="0"/>
        </w:rPr>
        <w:t xml:space="preserve">           </w:t>
      </w:r>
      <w:r>
        <w:rPr>
          <w:b w:val="0"/>
          <w:i/>
        </w:rPr>
        <w:t>Réponse suggérée :* Jésus a montré ce que signifie obéir pleinement, même dans la souffrance. Cela m'inspire à chercher la volonté de Dieu en tout, et je sais qu'Il me donne la force par Son Esprit pour suivre Son exemple.</w:t>
      </w:r>
    </w:p>
    <w:p>
      <w:r>
        <w:rPr>
          <w:b w:val="0"/>
          <w:i w:val="0"/>
        </w:rPr>
        <w:t xml:space="preserve">    2.  Quels sont les signes de fidélité les plus marquants que tu observes dans la vie de Jésus (son ministère, sa relation avec le Père, son sacrifice) ?</w:t>
      </w:r>
    </w:p>
    <w:p>
      <w:r>
        <w:rPr>
          <w:b w:val="0"/>
          <w:i w:val="0"/>
        </w:rPr>
        <w:t xml:space="preserve">           </w:t>
      </w:r>
      <w:r>
        <w:rPr>
          <w:b w:val="0"/>
          <w:i/>
        </w:rPr>
        <w:t>Réponse suggérée :* Son obéissance jusqu'à la croix, Sa prière constante, Son amour inconditionnel pour les perdus, Sa fidélité aux Écritures, Son dévouement à Sa mission.</w:t>
      </w:r>
    </w:p>
    <w:p>
      <w:pPr>
        <w:pStyle w:val="ListBullet"/>
      </w:pPr>
      <w:r>
        <w:rPr>
          <w:b w:val="0"/>
          <w:i w:val="0"/>
        </w:rPr>
        <w:t>Citation d’un héros de la foi :</w:t>
      </w:r>
      <w:r>
        <w:rPr>
          <w:b/>
          <w:i w:val="0"/>
        </w:rPr>
        <w:t xml:space="preserve"> « En Jésus, la fidélité de Dieu est devenue chair. » – C. S. Lewis</w:t>
      </w:r>
    </w:p>
    <w:p>
      <w:pPr>
        <w:pStyle w:val="ListBullet"/>
      </w:pPr>
      <w:r>
        <w:rPr>
          <w:b w:val="0"/>
          <w:i w:val="0"/>
        </w:rPr>
        <w:t>Activité créative ou illustration collaborative :</w:t>
      </w:r>
      <w:r>
        <w:rPr>
          <w:b/>
          <w:i w:val="0"/>
        </w:rPr>
        <w:t xml:space="preserve"> Dessinez une croix simple au centre d'une feuille. Autour de la croix, écrivez ou dessinez des mots et des symboles qui représentent les signes de fidélité que vous voyez en Jésus.</w:t>
      </w:r>
    </w:p>
    <w:p>
      <w:pPr>
        <w:pStyle w:val="ListBullet"/>
      </w:pPr>
      <w:r>
        <w:rPr>
          <w:b w:val="0"/>
          <w:i w:val="0"/>
        </w:rPr>
        <w:t>Défi pratique à mettre en œuvre après le partage :</w:t>
      </w:r>
      <w:r>
        <w:rPr>
          <w:b/>
          <w:i w:val="0"/>
        </w:rPr>
        <w:t xml:space="preserve"> Réfléchis à ce que serait ta mission fidèle cette semaine, en t'inspirant de l'exemple de Jésus. Écris-la et demande à Dieu de t'aider à l'accomplir.</w:t>
      </w:r>
    </w:p>
    <w:p>
      <w:r>
        <w:rPr>
          <w:b w:val="0"/>
          <w:i w:val="0"/>
        </w:rPr>
        <w:t>---</w:t>
      </w:r>
    </w:p>
    <w:p>
      <w:pPr>
        <w:pStyle w:val="Heading4"/>
      </w:pPr>
      <w:r>
        <w:t>**Fiche 4 – Fidélité communautaire**</w:t>
      </w:r>
    </w:p>
    <w:p>
      <w:pPr>
        <w:pStyle w:val="ListBullet"/>
      </w:pPr>
      <w:r>
        <w:rPr>
          <w:b w:val="0"/>
          <w:i w:val="0"/>
        </w:rPr>
        <w:t>Verset clé :</w:t>
      </w:r>
      <w:r>
        <w:rPr>
          <w:b/>
          <w:i w:val="0"/>
        </w:rPr>
        <w:t xml:space="preserve"> Ils persévéraient… dans la communion fraternelle.</w:t>
      </w:r>
      <w:r>
        <w:rPr>
          <w:b/>
          <w:i/>
        </w:rPr>
        <w:t xml:space="preserve"> (Actes 2:42)</w:t>
      </w:r>
    </w:p>
    <w:p>
      <w:pPr>
        <w:pStyle w:val="ListBullet"/>
      </w:pPr>
      <w:r>
        <w:rPr>
          <w:b w:val="0"/>
          <w:i w:val="0"/>
        </w:rPr>
        <w:t>Explication ou objectif :</w:t>
      </w:r>
      <w:r>
        <w:rPr>
          <w:b/>
          <w:i w:val="0"/>
        </w:rPr>
        <w:t xml:space="preserve"> Ce verset met en évidence l'importance de la fidélité partagée au sein de la communauté des croyants, essentielle pour la croissance de chacun.</w:t>
      </w:r>
    </w:p>
    <w:p>
      <w:pPr>
        <w:pStyle w:val="ListBullet"/>
      </w:pPr>
      <w:r>
        <w:rPr>
          <w:b w:val="0"/>
          <w:i w:val="0"/>
        </w:rPr>
        <w:t>Réflexion :</w:t>
      </w:r>
      <w:r>
        <w:rPr>
          <w:b/>
          <w:i w:val="0"/>
        </w:rPr>
      </w:r>
    </w:p>
    <w:p>
      <w:r>
        <w:rPr>
          <w:b w:val="0"/>
          <w:i w:val="0"/>
        </w:rPr>
        <w:t xml:space="preserve">    1.  La fidélité n’est pas solitaire, elle se vit ensemble. Comment la fidélité des autres (amis, famille, communauté d'église) t'aide-t-elle à rester fidèle ?</w:t>
      </w:r>
    </w:p>
    <w:p>
      <w:r>
        <w:rPr>
          <w:b w:val="0"/>
          <w:i w:val="0"/>
        </w:rPr>
        <w:t xml:space="preserve">           </w:t>
      </w:r>
      <w:r>
        <w:rPr>
          <w:b w:val="0"/>
          <w:i/>
        </w:rPr>
        <w:t>Réponse suggérée :* Leur soutien, leurs encouragements, leurs prières, et le fait de les voir persévérer m'inspirent et me donnent la force de continuer quand je suis tenté d'abandonner.</w:t>
      </w:r>
    </w:p>
    <w:p>
      <w:r>
        <w:rPr>
          <w:b w:val="0"/>
          <w:i w:val="0"/>
        </w:rPr>
        <w:t xml:space="preserve">    2.  Comment peux-tu, à ton tour, être un encouragement fidèle pour quelqu'un dans ta communauté ou ton entourage ?</w:t>
      </w:r>
    </w:p>
    <w:p>
      <w:r>
        <w:rPr>
          <w:b w:val="0"/>
          <w:i w:val="0"/>
        </w:rPr>
        <w:t xml:space="preserve">           </w:t>
      </w:r>
      <w:r>
        <w:rPr>
          <w:b w:val="0"/>
          <w:i/>
        </w:rPr>
        <w:t>Réponse suggérée :* En étant présent, en écoutant, en priant pour eux, en les servant, en partageant ma foi, en pardonnant.</w:t>
      </w:r>
    </w:p>
    <w:p>
      <w:pPr>
        <w:pStyle w:val="ListBullet"/>
      </w:pPr>
      <w:r>
        <w:rPr>
          <w:b w:val="0"/>
          <w:i w:val="0"/>
        </w:rPr>
        <w:t>Citation d’un héros de la foi :</w:t>
      </w:r>
      <w:r>
        <w:rPr>
          <w:b/>
          <w:i w:val="0"/>
        </w:rPr>
        <w:t xml:space="preserve"> « La communion fraternelle, c’est la fidélité partagée au quotidien. » – Dietrich Bonhoeffer</w:t>
      </w:r>
    </w:p>
    <w:p>
      <w:pPr>
        <w:pStyle w:val="ListBullet"/>
      </w:pPr>
      <w:r>
        <w:rPr>
          <w:b w:val="0"/>
          <w:i w:val="0"/>
        </w:rPr>
        <w:t>Activité créative ou illustration collaborative :</w:t>
      </w:r>
      <w:r>
        <w:rPr>
          <w:b/>
          <w:i w:val="0"/>
        </w:rPr>
        <w:t xml:space="preserve"> Créez un symbole qui représente la fidélité partagée. Par exemple, une tresse colorée avec des rubans représentant chacun une personne du groupe, ou une chaîne de cœurs en papier où chacun écrit le nom d'une personne à qui il veut être fidèle.</w:t>
      </w:r>
    </w:p>
    <w:p>
      <w:pPr>
        <w:pStyle w:val="ListBullet"/>
      </w:pPr>
      <w:r>
        <w:rPr>
          <w:b w:val="0"/>
          <w:i w:val="0"/>
        </w:rPr>
        <w:t>Défi pratique à mettre en œuvre après le partage :</w:t>
      </w:r>
      <w:r>
        <w:rPr>
          <w:b/>
          <w:i w:val="0"/>
        </w:rPr>
        <w:t xml:space="preserve"> Engage-toi à aider concrètement quelqu'un de ton entourage (famille, ami, membre de l'église) cette semaine. Il peut s'agir d'un petit service, d'un appel ou d'une prière spécifique.</w:t>
      </w:r>
    </w:p>
    <w:p>
      <w:r>
        <w:rPr>
          <w:b w:val="0"/>
          <w:i w:val="0"/>
        </w:rPr>
        <w:t>---</w:t>
      </w:r>
    </w:p>
    <w:p>
      <w:pPr>
        <w:pStyle w:val="Heading4"/>
      </w:pPr>
      <w:r>
        <w:t>**Fiche 5 – Rester fidèle jusqu’au bout**</w:t>
      </w:r>
    </w:p>
    <w:p>
      <w:pPr>
        <w:pStyle w:val="ListBullet"/>
      </w:pPr>
      <w:r>
        <w:rPr>
          <w:b w:val="0"/>
          <w:i w:val="0"/>
        </w:rPr>
        <w:t>Verset clé :</w:t>
      </w:r>
      <w:r>
        <w:rPr>
          <w:b/>
          <w:i w:val="0"/>
        </w:rPr>
        <w:t xml:space="preserve"> Sois fidèle jusqu’à la mort, et je te donnerai la couronne de vie.</w:t>
      </w:r>
      <w:r>
        <w:rPr>
          <w:b/>
          <w:i/>
        </w:rPr>
        <w:t xml:space="preserve"> (Apocalypse 2:10)</w:t>
      </w:r>
    </w:p>
    <w:p>
      <w:pPr>
        <w:pStyle w:val="ListBullet"/>
      </w:pPr>
      <w:r>
        <w:rPr>
          <w:b w:val="0"/>
          <w:i w:val="0"/>
        </w:rPr>
        <w:t>Explication ou objectif :</w:t>
      </w:r>
      <w:r>
        <w:rPr>
          <w:b/>
          <w:i w:val="0"/>
        </w:rPr>
        <w:t xml:space="preserve"> Ce verset est un puissant appel à la persévérance finale dans la foi, promettant une récompense éternelle pour ceux qui restent fermes.</w:t>
      </w:r>
    </w:p>
    <w:p>
      <w:pPr>
        <w:pStyle w:val="ListBullet"/>
      </w:pPr>
      <w:r>
        <w:rPr>
          <w:b w:val="0"/>
          <w:i w:val="0"/>
        </w:rPr>
        <w:t>Réflexion :</w:t>
      </w:r>
      <w:r>
        <w:rPr>
          <w:b/>
          <w:i w:val="0"/>
        </w:rPr>
      </w:r>
    </w:p>
    <w:p>
      <w:r>
        <w:rPr>
          <w:b w:val="0"/>
          <w:i w:val="0"/>
        </w:rPr>
        <w:t xml:space="preserve">    1.  La fidélité éternelle commence par un "oui" aujourd’hui. Que signifie pour toi le fait de rester fidèle "jusqu'à la mort" ?</w:t>
      </w:r>
    </w:p>
    <w:p>
      <w:r>
        <w:rPr>
          <w:b w:val="0"/>
          <w:i w:val="0"/>
        </w:rPr>
        <w:t xml:space="preserve">           </w:t>
      </w:r>
      <w:r>
        <w:rPr>
          <w:b w:val="0"/>
          <w:i/>
        </w:rPr>
        <w:t>Réponse suggérée :* Cela signifie un engagement total et durable, quelles que soient les épreuves. Ce n'est pas juste un effort ponctuel, mais une direction de vie choisie chaque jour.</w:t>
      </w:r>
    </w:p>
    <w:p>
      <w:r>
        <w:rPr>
          <w:b w:val="0"/>
          <w:i w:val="0"/>
        </w:rPr>
        <w:t xml:space="preserve">    2.  Au-delà des épreuves, quelle est l'espérance de la "couronne de vie" qui t'encourage à persévérer dans la fidélité ?</w:t>
      </w:r>
    </w:p>
    <w:p>
      <w:r>
        <w:rPr>
          <w:b w:val="0"/>
          <w:i w:val="0"/>
        </w:rPr>
        <w:t xml:space="preserve">           </w:t>
      </w:r>
      <w:r>
        <w:rPr>
          <w:b w:val="0"/>
          <w:i/>
        </w:rPr>
        <w:t>Réponse suggérée :* L'espérance de vivre éternellement avec Dieu, de voir Jésus face à face, de connaître une joie et une paix parfaites, et de savoir que ma fidélité aura eu un sens éternel.</w:t>
      </w:r>
    </w:p>
    <w:p>
      <w:pPr>
        <w:pStyle w:val="ListBullet"/>
      </w:pPr>
      <w:r>
        <w:rPr>
          <w:b w:val="0"/>
          <w:i w:val="0"/>
        </w:rPr>
        <w:t>Citation d’un héros de la foi :</w:t>
      </w:r>
      <w:r>
        <w:rPr>
          <w:b/>
          <w:i w:val="0"/>
        </w:rPr>
        <w:t xml:space="preserve"> « La couronne n’est pas pour les plus rapides, mais pour ceux qui persévèrent. » – Billy Graham</w:t>
      </w:r>
    </w:p>
    <w:p>
      <w:pPr>
        <w:pStyle w:val="ListBullet"/>
      </w:pPr>
      <w:r>
        <w:rPr>
          <w:b w:val="0"/>
          <w:i w:val="0"/>
        </w:rPr>
        <w:t>Activité créative ou illustration collaborative :</w:t>
      </w:r>
      <w:r>
        <w:rPr>
          <w:b/>
          <w:i w:val="0"/>
        </w:rPr>
        <w:t xml:space="preserve"> Confectionnez ensemble une "couronne de vie" en papier ou en carton. Écrivez dessus des mots d'encouragement pour persévérer, ou les noms de personnes qui vous inspirent par leur fidélité jusqu'au bout.</w:t>
      </w:r>
    </w:p>
    <w:p>
      <w:pPr>
        <w:pStyle w:val="ListBullet"/>
      </w:pPr>
      <w:r>
        <w:rPr>
          <w:b w:val="0"/>
          <w:i w:val="0"/>
        </w:rPr>
        <w:t>Défi pratique à mettre en œuvre après le partage :</w:t>
      </w:r>
      <w:r>
        <w:rPr>
          <w:b/>
          <w:i w:val="0"/>
        </w:rPr>
        <w:t xml:space="preserve"> Identifie une chose qui pourrait te faire renoncer à Dieu ou à un engagement. Puis, identifie une chose qui t'aide à rester ferme dans ta foi. Prie spécifiquement pour la persévérance.</w:t>
      </w:r>
    </w:p>
    <w:p>
      <w:r>
        <w:rPr>
          <w:b w:val="0"/>
          <w:i w:val="0"/>
        </w:rPr>
        <w:t>---</w:t>
      </w:r>
    </w:p>
    <w:p>
      <w:r>
        <w:rPr>
          <w:b w:val="0"/>
          <w:i w:val="0"/>
        </w:rPr>
        <w:t>Conclusion Commune : Fidèles parce qu'aimés</w:t>
      </w:r>
      <w:r>
        <w:rPr>
          <w:b/>
          <w:i w:val="0"/>
        </w:rPr>
      </w:r>
    </w:p>
    <w:p>
      <w:r>
        <w:rPr>
          <w:b w:val="0"/>
          <w:i w:val="0"/>
        </w:rPr>
        <w:t>Nous avons exploré ensemble la fidélité sans faille de Dieu, une vérité qui résonne à travers l'histoire et dans nos vies personnelles. Nous avons vu que Dieu est fidèle à Son alliance, à Sa Parole, et qu'Il nous soutient même dans nos épreuves et malgré nos infidélités. Nous avons aussi découvert comment nous pouvons répondre à cette fidélité divine en cherchant Dieu, en suivant l'exemple de Jésus, en vivant la fidélité en communauté et en persévérant jusqu'au bout.</w:t>
      </w:r>
    </w:p>
    <w:p>
      <w:r>
        <w:rPr>
          <w:b w:val="0"/>
          <w:i w:val="0"/>
        </w:rPr>
        <w:t>Dieu ne nous appelle pas à être parfaits, mais présents. Sa fidélité ouvre chaque matin une page blanche. Dans chaque génération, Il cherche des cœurs qui Lui disent : “Me voici.” Jésus nous montre le chemin, et l’Esprit nous fortifie. Être fidèle, c’est dire “oui” à Dieu aujourd’hui, et encore demain. C’est persévérer même quand c’est difficile, pardonner quand c’est blessant, continuer d’aimer même quand on ne voit pas le fruit. Il nous renouvelle chaque matin et nous relève malgré nos infidélités.</w:t>
      </w:r>
    </w:p>
    <w:p>
      <w:r>
        <w:rPr>
          <w:b w:val="0"/>
          <w:i w:val="0"/>
        </w:rPr>
        <w:t>Peu importe ton âge, ton passé, ta compréhension actuelle… la fidélité commence par un pas, par une décision de marcher avec Dieu, un jour à la fois. Sa fidélité est notre fondement, notre motivation, et notre espérance.</w:t>
      </w:r>
    </w:p>
    <w:p>
      <w:r>
        <w:rPr>
          <w:b w:val="0"/>
          <w:i w:val="0"/>
        </w:rPr>
        <w:t>Prière Finale</w:t>
      </w:r>
      <w:r>
        <w:rPr>
          <w:b/>
          <w:i w:val="0"/>
        </w:rPr>
      </w:r>
    </w:p>
    <w:p>
      <w:r>
        <w:rPr>
          <w:b w:val="0"/>
          <w:i w:val="0"/>
        </w:rPr>
        <w:t>Père céleste, nous te remercions infiniment pour ta fidélité qui ne connaît pas de limites. Merci parce que tu es immuable, tes promesses sont certaines et ton amour ne nous abandonne jamais. Aide-nous, Seigneur, à refléter ta fidélité dans nos vies, à te faire confiance chaque jour, à persévérer dans les défis et à témoigner de ta bonté autour de nous. Fortifie-nous par ton Esprit Saint pour vivre fidèlement jusqu'au jour où nous te verrons face à face.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