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Servir avec un cœur en or</w:t>
      </w:r>
    </w:p>
    <w:p>
      <w:r>
        <w:rPr>
          <w:b w:val="0"/>
          <w:i w:val="0"/>
        </w:rPr>
        <w:t>description: Un atelier de préparation pour un mini-camp, axé sur l'appel au service</w:t>
      </w:r>
    </w:p>
    <w:p>
      <w:r>
        <w:rPr>
          <w:b w:val="0"/>
          <w:i w:val="0"/>
        </w:rPr>
        <w:t xml:space="preserve">  chrétien humble, aimant et joyeux, à l'image de Jésus.</w:t>
      </w:r>
    </w:p>
    <w:p>
      <w:r>
        <w:rPr>
          <w:b w:val="0"/>
          <w:i w:val="0"/>
        </w:rPr>
        <w:t>author: Équipe de préparation du mini-camp</w:t>
      </w:r>
    </w:p>
    <w:p>
      <w:r>
        <w:rPr>
          <w:b w:val="0"/>
          <w:i w:val="0"/>
        </w:rPr>
        <w:t>date: 2025-08-10</w:t>
      </w:r>
    </w:p>
    <w:p>
      <w:r>
        <w:rPr>
          <w:b w:val="0"/>
          <w:i w:val="0"/>
        </w:rPr>
        <w:t>tags: []</w:t>
      </w:r>
    </w:p>
    <w:p>
      <w:r>
        <w:rPr>
          <w:b w:val="0"/>
          <w:i w:val="0"/>
        </w:rPr>
        <w:t>lang: fr</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Prière</w:t>
      </w:r>
    </w:p>
    <w:p>
      <w:pPr>
        <w:pStyle w:val="ListBullet"/>
      </w:pPr>
      <w:r>
        <w:rPr>
          <w:b w:val="0"/>
          <w:i w:val="0"/>
        </w:rPr>
        <w:t>Louange</w:t>
      </w:r>
    </w:p>
    <w:p>
      <w:r>
        <w:rPr>
          <w:b w:val="0"/>
          <w:i w:val="0"/>
        </w:rPr>
        <w:t>palmiers:</w:t>
      </w:r>
    </w:p>
    <w:p>
      <w:pPr>
        <w:pStyle w:val="ListBullet"/>
      </w:pPr>
      <w:r>
        <w:rPr>
          <w:b w:val="0"/>
          <w:i w:val="0"/>
        </w:rPr>
        <w:t>Service</w:t>
      </w:r>
    </w:p>
    <w:p>
      <w:pPr>
        <w:pStyle w:val="ListBullet"/>
      </w:pPr>
      <w:r>
        <w:rPr>
          <w:b w:val="0"/>
          <w:i w:val="0"/>
        </w:rPr>
        <w:t>Foi</w:t>
      </w:r>
    </w:p>
    <w:p>
      <w:pPr>
        <w:pStyle w:val="ListBullet"/>
      </w:pPr>
      <w:r>
        <w:rPr>
          <w:b w:val="0"/>
          <w:i w:val="0"/>
        </w:rPr>
        <w:t>Louange</w:t>
      </w:r>
    </w:p>
    <w:p>
      <w:pPr>
        <w:pStyle w:val="ListBullet"/>
      </w:pPr>
      <w:r>
        <w:rPr>
          <w:b w:val="0"/>
          <w:i w:val="0"/>
        </w:rPr>
        <w:t>Persévérance</w:t>
      </w:r>
    </w:p>
    <w:p>
      <w:pPr>
        <w:pStyle w:val="ListBullet"/>
      </w:pPr>
      <w:r>
        <w:rPr>
          <w:b w:val="0"/>
          <w:i w:val="0"/>
        </w:rPr>
        <w:t>Amour</w:t>
      </w:r>
    </w:p>
    <w:p>
      <w:pPr>
        <w:pStyle w:val="ListBullet"/>
      </w:pPr>
      <w:r>
        <w:rPr>
          <w:b w:val="0"/>
          <w:i w:val="0"/>
        </w:rPr>
        <w:t>Cœur</w:t>
      </w:r>
    </w:p>
    <w:p>
      <w:pPr>
        <w:pStyle w:val="ListBullet"/>
      </w:pPr>
      <w:r>
        <w:rPr>
          <w:b w:val="0"/>
          <w:i w:val="0"/>
        </w:rPr>
        <w:t>Humilité</w:t>
      </w:r>
    </w:p>
    <w:p>
      <w:r>
        <w:rPr>
          <w:b w:val="0"/>
          <w:i w:val="0"/>
        </w:rPr>
        <w:t>---</w:t>
      </w:r>
    </w:p>
    <w:p>
      <w:pPr>
        <w:pStyle w:val="Heading1"/>
      </w:pPr>
      <w:r>
        <w:t>Servir d'un coeur entier</w:t>
      </w:r>
    </w:p>
    <w:p>
      <w:pPr>
        <w:pStyle w:val="Heading1"/>
      </w:pPr>
      <w:r>
        <w:t>Servir avec un cœur en or</w:t>
      </w:r>
    </w:p>
    <w:p>
      <w:r>
        <w:rPr>
          <w:b w:val="0"/>
          <w:i w:val="0"/>
        </w:rPr>
        <w:t>« Car le Fils de l’homme est venu, non pour être servi, mais pour servir et donner sa vie en rançon pour plusieurs. » — Marc 10:45</w:t>
      </w:r>
      <w:r>
        <w:rPr>
          <w:b w:val="0"/>
          <w:i/>
        </w:rPr>
      </w:r>
    </w:p>
    <w:p>
      <w:r>
        <w:rPr>
          <w:b w:val="0"/>
          <w:i w:val="0"/>
        </w:rPr>
        <w:t>Servir est un appel central pour tout chrétien. Jésus, le maître et Seigneur, nous donne l’exemple parfait d’un service humble, motivé par l’amour, et accompli dans la joie. La semaine prochaine, nous serons les visages, les mains et les voix qui feront vivre ce mini-camp. Ceux que l’on retiendra ce n’est pas seulement ce que vous direz, mais surtout comment nous exercerons notre service pour les autres. Servir avec un cœur en or, c’est plus que faire des tâches : c’est aimer en action, c’est mettre Dieu dans chaque geste, même le plus petit. Jésus a lavé les pieds de ses disciples. Il n’a pas juste donné un exemple : il a montré que la grandeur dans le Royaume de Dieu passe par la servitude. Cette semaine, le Seigneur ne te demande pas d’être parfait, mais disponible, joyeux et vrai dans ton service. Aujourd’hui, on va se préparer ensemble : on va se couper en groupes et chacun va recevoir une fiche pour réfléchir à un aspect du service.</w:t>
      </w:r>
    </w:p>
    <w:p>
      <w:pPr>
        <w:pStyle w:val="Heading2"/>
      </w:pPr>
      <w:r>
        <w:t>Prière d'ouverture</w:t>
      </w:r>
    </w:p>
    <w:p>
      <w:r>
        <w:rPr>
          <w:b w:val="0"/>
          <w:i w:val="0"/>
        </w:rPr>
        <w:t>Père Céleste, nous te remercions pour ton amour infini et pour l'exemple parfait de service que tu nous as donné à travers ton Fils, Jésus-Christ. Merci de nous appeler à servir les autres, reflétant ainsi ta lumière et ton amour. Alors que nous nous préparons pour ce mini-camp, nous te prions de toucher nos cœurs, de les remplir d'humilité, d'amour sincère et d'une joie contagieuse. Que chaque geste, chaque parole, chaque tâche accomplie soit fait comme pour toi, avec un cœur en or. Ouvre nos esprits pour comprendre ta volonté et équipe-nous pour être tes mains et tes pieds dans ce monde. Au nom de Jésus, notre Serviteur par excellence. Amen.</w:t>
      </w:r>
    </w:p>
    <w:p>
      <w:pPr>
        <w:pStyle w:val="Heading2"/>
      </w:pPr>
      <w:r>
        <w:t>Brise-glace : Le Mime du Service</w:t>
      </w:r>
    </w:p>
    <w:p>
      <w:r>
        <w:rPr>
          <w:b w:val="0"/>
          <w:i w:val="0"/>
        </w:rPr>
        <w:t>Objectif :</w:t>
      </w:r>
      <w:r>
        <w:rPr>
          <w:b/>
          <w:i w:val="0"/>
        </w:rPr>
        <w:t xml:space="preserve"> Se détendre, créer du lien et introduire de manière ludique l'idée du service.</w:t>
      </w:r>
    </w:p>
    <w:p>
      <w:r>
        <w:rPr>
          <w:b w:val="0"/>
          <w:i w:val="0"/>
        </w:rPr>
        <w:t>Matériel :</w:t>
      </w:r>
      <w:r>
        <w:rPr>
          <w:b/>
          <w:i w:val="0"/>
        </w:rPr>
        <w:t xml:space="preserve"> Petits papiers avec des actions de service simples (ex: "préparer le petit-déjeuner", "aider à porter des sacs", "écouter attentivement quelqu'un", "balayer une pièce", "arroser des plantes", "faire un compliment", "offrir un verre d'eau", "consoler un enfant qui pleure", "ranger un désordre").</w:t>
      </w:r>
    </w:p>
    <w:p>
      <w:r>
        <w:rPr>
          <w:b w:val="0"/>
          <w:i w:val="0"/>
        </w:rPr>
        <w:t>Déroulement :</w:t>
      </w:r>
      <w:r>
        <w:rPr>
          <w:b/>
          <w:i w:val="0"/>
        </w:rPr>
      </w:r>
    </w:p>
    <w:p>
      <w:r>
        <w:rPr>
          <w:b w:val="0"/>
          <w:i w:val="0"/>
        </w:rPr>
        <w:t>1.  Chaque participant (ou groupe de deux) tire un papier.</w:t>
      </w:r>
    </w:p>
    <w:p>
      <w:r>
        <w:rPr>
          <w:b w:val="0"/>
          <w:i w:val="0"/>
        </w:rPr>
        <w:t>2.  À tour de rôle, chacun mime l'action de service écrite sur son papier, sans parler.</w:t>
      </w:r>
    </w:p>
    <w:p>
      <w:r>
        <w:rPr>
          <w:b w:val="0"/>
          <w:i w:val="0"/>
        </w:rPr>
        <w:t>3.  Les autres essaient de deviner l'action.</w:t>
      </w:r>
    </w:p>
    <w:p>
      <w:r>
        <w:rPr>
          <w:b w:val="0"/>
          <w:i w:val="0"/>
        </w:rPr>
        <w:t>4.  Une fois l'action devinée, la personne peut brièvement partager pourquoi elle pense que cette action est un service.</w:t>
      </w:r>
    </w:p>
    <w:p>
      <w:r>
        <w:rPr>
          <w:b w:val="0"/>
          <w:i w:val="0"/>
        </w:rPr>
        <w:t>Pour tous les âges :</w:t>
      </w:r>
      <w:r>
        <w:rPr>
          <w:b/>
          <w:i w:val="0"/>
        </w:rPr>
        <w:t xml:space="preserve"> Les plus jeunes apprécieront le mime, les plus âgés les devinettes et la petite réflexion qui suit.</w:t>
      </w:r>
    </w:p>
    <w:p>
      <w:pPr>
        <w:pStyle w:val="Heading2"/>
      </w:pPr>
      <w:r>
        <w:t>Présentation du thème : Le cœur d'or du serviteur</w:t>
      </w:r>
    </w:p>
    <w:p>
      <w:r>
        <w:rPr>
          <w:b w:val="0"/>
          <w:i w:val="0"/>
        </w:rPr>
        <w:t>Servir avec un cœur en or, c'est adopter l'attitude de Jésus, qui est venu non pour être servi, mais pour servir. Cela signifie que notre service n'est pas seulement une série de tâches à accomplir, mais une expression de notre amour pour Dieu et pour notre prochain. Il y a trois piliers essentiels à ce "cœur en or" que nous voulons développer ensemble : l'humilité, l'amour et la joie. Ce sont les fondations d'un service authentique et transformateur.</w:t>
      </w:r>
    </w:p>
    <w:p>
      <w:r>
        <w:rPr>
          <w:b w:val="0"/>
          <w:i w:val="0"/>
        </w:rPr>
        <w:t>Aujourd'hui, pour nous préparer à être les mains et les pieds de Jésus durant ce mini-camp, nous allons nous pencher sur ces trois dimensions. Nous vous proposons de former des petits groupes ou des binômes. Chaque groupe (ou binôme) se verra attribuer une ou plusieurs fiches de réflexion pour approfondir un aspect spécifique du service. L'objectif est de partager nos pensées, d'échanger nos expériences et de nous encourager mutuellement à incarner ce cœur en or dans tout ce que nous ferons. Après un temps de réflexion en groupes, nous mettrons en commun nos découvertes.</w:t>
      </w:r>
    </w:p>
    <w:p>
      <w:r>
        <w:rPr>
          <w:b w:val="0"/>
          <w:i w:val="0"/>
        </w:rPr>
        <w:t>---</w:t>
      </w:r>
    </w:p>
    <w:p>
      <w:pPr>
        <w:pStyle w:val="Heading2"/>
      </w:pPr>
      <w:r>
        <w:t>Groupe 1 : Servir avec humilité</w:t>
      </w:r>
    </w:p>
    <w:p>
      <w:r>
        <w:rPr>
          <w:b w:val="0"/>
          <w:i w:val="0"/>
        </w:rPr>
        <w:t>« Que l’humilité vous guide dans votre service, car Dieu résiste aux orgueilleux, mais il fait grâce aux humbles. » — 1 Pierre 5:5</w:t>
      </w:r>
      <w:r>
        <w:rPr>
          <w:b w:val="0"/>
          <w:i/>
        </w:rPr>
      </w:r>
    </w:p>
    <w:p>
      <w:r>
        <w:rPr>
          <w:b w:val="0"/>
          <w:i w:val="0"/>
        </w:rPr>
        <w:t>Le service chrétien commence toujours par une posture d’humilité. Reconnaître que nous sommes au service des autres sans prétention ouvre la voie à un service authentique qui plaît à Dieu.</w:t>
      </w:r>
    </w:p>
    <w:p>
      <w:r>
        <w:rPr>
          <w:b w:val="0"/>
          <w:i w:val="0"/>
        </w:rPr>
        <w:t>Instruction : Chaque petit groupe ou binôme choisit une fiche ci-dessous pour une réflexion de 10-15 minutes, puis prépare un court partage pour la mise en commun.</w:t>
      </w:r>
      <w:r>
        <w:rPr>
          <w:b w:val="0"/>
          <w:i/>
        </w:rPr>
      </w:r>
    </w:p>
    <w:p>
      <w:pPr>
        <w:pStyle w:val="Heading3"/>
      </w:pPr>
      <w:r>
        <w:t>I.1 — Servir dans l’humilité</w:t>
      </w:r>
    </w:p>
    <w:p>
      <w:pPr>
        <w:pStyle w:val="ListBullet"/>
      </w:pPr>
      <w:r>
        <w:rPr>
          <w:b w:val="0"/>
          <w:i w:val="0"/>
        </w:rPr>
        <w:t>Verset clé :</w:t>
      </w:r>
      <w:r>
        <w:rPr>
          <w:b/>
          <w:i w:val="0"/>
        </w:rPr>
        <w:t xml:space="preserve"> Jean 13:14 — « Si donc moi, le Seigneur et le Maître, je vous ai lavé les pieds, vous devez aussi vous laver les pieds les uns aux autres. »</w:t>
      </w:r>
    </w:p>
    <w:p>
      <w:pPr>
        <w:pStyle w:val="ListBullet"/>
      </w:pPr>
      <w:r>
        <w:rPr>
          <w:b w:val="0"/>
          <w:i w:val="0"/>
        </w:rPr>
        <w:t>Explication ou objectif :</w:t>
      </w:r>
      <w:r>
        <w:rPr>
          <w:b/>
          <w:i w:val="0"/>
        </w:rPr>
        <w:t xml:space="preserve"> Comprendre que l'exemple de Jésus nous appelle à un service humble, acceptant les tâches les plus modestes.</w:t>
      </w:r>
    </w:p>
    <w:p>
      <w:pPr>
        <w:pStyle w:val="ListBullet"/>
      </w:pPr>
      <w:r>
        <w:rPr>
          <w:b w:val="0"/>
          <w:i w:val="0"/>
        </w:rPr>
        <w:t>Réflexion :</w:t>
      </w:r>
      <w:r>
        <w:rPr>
          <w:b/>
          <w:i w:val="0"/>
        </w:rPr>
      </w:r>
    </w:p>
    <w:p>
      <w:r>
        <w:rPr>
          <w:b w:val="0"/>
          <w:i w:val="0"/>
        </w:rPr>
        <w:t xml:space="preserve">    1.  Pourquoi est-il parfois difficile de servir dans l’humilité ?</w:t>
      </w:r>
    </w:p>
    <w:p>
      <w:r>
        <w:rPr>
          <w:b w:val="0"/>
          <w:i w:val="0"/>
        </w:rPr>
        <w:t xml:space="preserve">           </w:t>
      </w:r>
      <w:r>
        <w:rPr>
          <w:b w:val="0"/>
          <w:i/>
        </w:rPr>
        <w:t>Réponses suggérées :* Parce que notre orgueil nous pousse à vouloir être reconnu, à chercher notre propre gloire, ou à craindre d'être sous-estimé. L'humilité nous demande de mettre de côté nos propres désirs pour le bien d'autrui, ce qui peut heurter notre ego.</w:t>
      </w:r>
    </w:p>
    <w:p>
      <w:r>
        <w:rPr>
          <w:b w:val="0"/>
          <w:i w:val="0"/>
        </w:rPr>
        <w:t xml:space="preserve">    2.  Comment l'exemple de Jésus lavant les pieds de ses disciples nous encourage-t-il à surmonter ces difficultés ?</w:t>
      </w:r>
    </w:p>
    <w:p>
      <w:r>
        <w:rPr>
          <w:b w:val="0"/>
          <w:i w:val="0"/>
        </w:rPr>
        <w:t xml:space="preserve">           </w:t>
      </w:r>
      <w:r>
        <w:rPr>
          <w:b w:val="0"/>
          <w:i/>
        </w:rPr>
        <w:t>Réponses suggérées :* Jésus, étant Dieu et Maître, s'est abaissé pour faire une tâche servile. Son exemple nous montre que la vraie grandeur est dans le service désintéressé, et que si le Maître a servi, nous pouvons aussi servir sans nous sentir diminués.</w:t>
      </w:r>
    </w:p>
    <w:p>
      <w:pPr>
        <w:pStyle w:val="ListBullet"/>
      </w:pPr>
      <w:r>
        <w:rPr>
          <w:b w:val="0"/>
          <w:i w:val="0"/>
        </w:rPr>
        <w:t>Citation d’un héros de la foi :</w:t>
      </w:r>
      <w:r>
        <w:rPr>
          <w:b/>
          <w:i w:val="0"/>
        </w:rPr>
        <w:t xml:space="preserve"> « Le plus grand parmi vous sera votre serviteur. » — Jésus (Matthieu 23:11)</w:t>
      </w:r>
    </w:p>
    <w:p>
      <w:pPr>
        <w:pStyle w:val="ListBullet"/>
      </w:pPr>
      <w:r>
        <w:rPr>
          <w:b w:val="0"/>
          <w:i w:val="0"/>
        </w:rPr>
        <w:t>Activité créative ou illustration collaborative :</w:t>
      </w:r>
      <w:r>
        <w:rPr>
          <w:b/>
          <w:i w:val="0"/>
        </w:rPr>
        <w:t xml:space="preserve"> Dessine deux mains : l’une qui reçoit, l’autre qui donne. Écris autour de la main qui donne ce que tu peux offrir aux autres (temps, écoute, aide, gentillesse, sourire, etc.) sans chercher la reconnaissance.</w:t>
      </w:r>
    </w:p>
    <w:p>
      <w:pPr>
        <w:pStyle w:val="ListBullet"/>
      </w:pPr>
      <w:r>
        <w:rPr>
          <w:b w:val="0"/>
          <w:i w:val="0"/>
        </w:rPr>
        <w:t>Défi pratique à mettre en œuvre après le partage :</w:t>
      </w:r>
      <w:r>
        <w:rPr>
          <w:b/>
          <w:i w:val="0"/>
        </w:rPr>
        <w:t xml:space="preserve"> Choisis une personne à qui tu peux offrir ton aide cette semaine sans rien attendre en retour. Fais-le discrètement si possible.</w:t>
      </w:r>
    </w:p>
    <w:p>
      <w:r>
        <w:rPr>
          <w:b w:val="0"/>
          <w:i w:val="0"/>
        </w:rPr>
        <w:t>---</w:t>
      </w:r>
    </w:p>
    <w:p>
      <w:pPr>
        <w:pStyle w:val="Heading3"/>
      </w:pPr>
      <w:r>
        <w:t>I.2 — Servir sans vanité</w:t>
      </w:r>
    </w:p>
    <w:p>
      <w:pPr>
        <w:pStyle w:val="ListBullet"/>
      </w:pPr>
      <w:r>
        <w:rPr>
          <w:b w:val="0"/>
          <w:i w:val="0"/>
        </w:rPr>
        <w:t>Verset clé :</w:t>
      </w:r>
      <w:r>
        <w:rPr>
          <w:b/>
          <w:i w:val="0"/>
        </w:rPr>
        <w:t xml:space="preserve"> Philippiens 2:3 — « Ne faites rien par esprit de rivalité ou par vaine gloire. »</w:t>
      </w:r>
    </w:p>
    <w:p>
      <w:pPr>
        <w:pStyle w:val="ListBullet"/>
      </w:pPr>
      <w:r>
        <w:rPr>
          <w:b w:val="0"/>
          <w:i w:val="0"/>
        </w:rPr>
        <w:t>Explication ou objectif :</w:t>
      </w:r>
      <w:r>
        <w:rPr>
          <w:b/>
          <w:i w:val="0"/>
        </w:rPr>
        <w:t xml:space="preserve"> Apprendre à servir avec des motivations pures, loin de tout désir de reconnaissance personnelle.</w:t>
      </w:r>
    </w:p>
    <w:p>
      <w:pPr>
        <w:pStyle w:val="ListBullet"/>
      </w:pPr>
      <w:r>
        <w:rPr>
          <w:b w:val="0"/>
          <w:i w:val="0"/>
        </w:rPr>
        <w:t>Réflexion :</w:t>
      </w:r>
      <w:r>
        <w:rPr>
          <w:b/>
          <w:i w:val="0"/>
        </w:rPr>
      </w:r>
    </w:p>
    <w:p>
      <w:r>
        <w:rPr>
          <w:b w:val="0"/>
          <w:i w:val="0"/>
        </w:rPr>
        <w:t xml:space="preserve">    1.  Qu’est-ce qui me pousse parfois à chercher la reconnaissance dans mon service ?</w:t>
      </w:r>
    </w:p>
    <w:p>
      <w:r>
        <w:rPr>
          <w:b w:val="0"/>
          <w:i w:val="0"/>
        </w:rPr>
        <w:t xml:space="preserve">           </w:t>
      </w:r>
      <w:r>
        <w:rPr>
          <w:b w:val="0"/>
          <w:i/>
        </w:rPr>
        <w:t>Réponses suggérées :* Le désir d'approbation, la comparaison avec les autres, l'insécurité, le besoin de se sentir utile ou important, ou même une culture qui valorise la performance visible.</w:t>
      </w:r>
    </w:p>
    <w:p>
      <w:r>
        <w:rPr>
          <w:b w:val="0"/>
          <w:i w:val="0"/>
        </w:rPr>
        <w:t xml:space="preserve">    2.  Comment puis-je m’assurer que mon service est motivé par l’amour de Dieu et des autres plutôt que par la vaine gloire ?</w:t>
      </w:r>
    </w:p>
    <w:p>
      <w:r>
        <w:rPr>
          <w:b w:val="0"/>
          <w:i w:val="0"/>
        </w:rPr>
        <w:t xml:space="preserve">           </w:t>
      </w:r>
      <w:r>
        <w:rPr>
          <w:b w:val="0"/>
          <w:i/>
        </w:rPr>
        <w:t>Réponses suggérées :* En priant régulièrement pour des motivations pures, en se rappelant que notre récompense vient de Dieu, non des hommes, et en se concentrant sur les besoins de l'autre plutôt que sur notre propre image.</w:t>
      </w:r>
    </w:p>
    <w:p>
      <w:pPr>
        <w:pStyle w:val="ListBullet"/>
      </w:pPr>
      <w:r>
        <w:rPr>
          <w:b w:val="0"/>
          <w:i w:val="0"/>
        </w:rPr>
        <w:t>Citation d’un héros de la foi :</w:t>
      </w:r>
      <w:r>
        <w:rPr>
          <w:b/>
          <w:i w:val="0"/>
        </w:rPr>
        <w:t xml:space="preserve"> « L’humilité ne consiste pas à penser moins de soi, mais à penser moins à soi. » — C.S. Lewis</w:t>
      </w:r>
    </w:p>
    <w:p>
      <w:pPr>
        <w:pStyle w:val="ListBullet"/>
      </w:pPr>
      <w:r>
        <w:rPr>
          <w:b w:val="0"/>
          <w:i w:val="0"/>
        </w:rPr>
        <w:t>Activité créative ou illustration collaborative :</w:t>
      </w:r>
      <w:r>
        <w:rPr>
          <w:b/>
          <w:i w:val="0"/>
        </w:rPr>
        <w:t xml:space="preserve"> Crée une carte d’encouragement anonyme pour un autre animateur ou membre de l'équipe, soulignant une qualité de son service que tu admires.</w:t>
      </w:r>
    </w:p>
    <w:p>
      <w:pPr>
        <w:pStyle w:val="ListBullet"/>
      </w:pPr>
      <w:r>
        <w:rPr>
          <w:b w:val="0"/>
          <w:i w:val="0"/>
        </w:rPr>
        <w:t>Défi pratique à mettre en œuvre après le partage :</w:t>
      </w:r>
      <w:r>
        <w:rPr>
          <w:b/>
          <w:i w:val="0"/>
        </w:rPr>
        <w:t xml:space="preserve"> Encourage un autre animateur dans son rôle cette semaine, même si ce n’est pas ton ami proche, et fais-le sans attendre de retour.</w:t>
      </w:r>
    </w:p>
    <w:p>
      <w:r>
        <w:rPr>
          <w:b w:val="0"/>
          <w:i w:val="0"/>
        </w:rPr>
        <w:t>---</w:t>
      </w:r>
    </w:p>
    <w:p>
      <w:pPr>
        <w:pStyle w:val="Heading3"/>
      </w:pPr>
      <w:r>
        <w:t>I.3 — Servir pour Dieu avant tout</w:t>
      </w:r>
    </w:p>
    <w:p>
      <w:pPr>
        <w:pStyle w:val="ListBullet"/>
      </w:pPr>
      <w:r>
        <w:rPr>
          <w:b w:val="0"/>
          <w:i w:val="0"/>
        </w:rPr>
        <w:t>Verset clé :</w:t>
      </w:r>
      <w:r>
        <w:rPr>
          <w:b/>
          <w:i w:val="0"/>
        </w:rPr>
        <w:t xml:space="preserve"> Colossiens 3:23 — « Tout ce que vous faites, faites-le de bon cœur, comme pour le Seigneur. »</w:t>
      </w:r>
    </w:p>
    <w:p>
      <w:pPr>
        <w:pStyle w:val="ListBullet"/>
      </w:pPr>
      <w:r>
        <w:rPr>
          <w:b w:val="0"/>
          <w:i w:val="0"/>
        </w:rPr>
        <w:t>Explication ou objectif :</w:t>
      </w:r>
      <w:r>
        <w:rPr>
          <w:b/>
          <w:i w:val="0"/>
        </w:rPr>
        <w:t xml:space="preserve"> Reconnaître que chaque tâche, grande ou petite, peut devenir un acte d'adoration lorsque faite pour Dieu.</w:t>
      </w:r>
    </w:p>
    <w:p>
      <w:pPr>
        <w:pStyle w:val="ListBullet"/>
      </w:pPr>
      <w:r>
        <w:rPr>
          <w:b w:val="0"/>
          <w:i w:val="0"/>
        </w:rPr>
        <w:t>Réflexion :</w:t>
      </w:r>
      <w:r>
        <w:rPr>
          <w:b/>
          <w:i w:val="0"/>
        </w:rPr>
      </w:r>
    </w:p>
    <w:p>
      <w:r>
        <w:rPr>
          <w:b w:val="0"/>
          <w:i w:val="0"/>
        </w:rPr>
        <w:t xml:space="preserve">    1.  Est-ce que je sers plus pour plaire aux autres ou à Dieu ? Comment le savoir ?</w:t>
      </w:r>
    </w:p>
    <w:p>
      <w:r>
        <w:rPr>
          <w:b w:val="0"/>
          <w:i w:val="0"/>
        </w:rPr>
        <w:t xml:space="preserve">           </w:t>
      </w:r>
      <w:r>
        <w:rPr>
          <w:b w:val="0"/>
          <w:i/>
        </w:rPr>
        <w:t>Réponses suggérées :* On peut le savoir en examinant notre réaction face au manque de reconnaissance ou à la critique. Si notre joie ou notre démotivation dépend de l'avis des autres, nous servons peut-être plus pour eux. Servir pour Dieu signifie que sa seule approbation nous suffit.</w:t>
      </w:r>
    </w:p>
    <w:p>
      <w:r>
        <w:rPr>
          <w:b w:val="0"/>
          <w:i w:val="0"/>
        </w:rPr>
        <w:t xml:space="preserve">    2.  Comment puis-je transformer une tâche banale en un acte d'adoration pour Dieu ?</w:t>
      </w:r>
    </w:p>
    <w:p>
      <w:r>
        <w:rPr>
          <w:b w:val="0"/>
          <w:i w:val="0"/>
        </w:rPr>
        <w:t xml:space="preserve">           </w:t>
      </w:r>
      <w:r>
        <w:rPr>
          <w:b w:val="0"/>
          <w:i/>
        </w:rPr>
        <w:t>Réponses suggérées :* En changeant notre perspective et notre intention : en priant avant de commencer, en dédiant la tâche à Dieu, en cherchant à lui plaire dans les détails, et en nous rappelant que nous sommes ses serviteurs.</w:t>
      </w:r>
    </w:p>
    <w:p>
      <w:pPr>
        <w:pStyle w:val="ListBullet"/>
      </w:pPr>
      <w:r>
        <w:rPr>
          <w:b w:val="0"/>
          <w:i w:val="0"/>
        </w:rPr>
        <w:t>Citation d’un héros de la foi :</w:t>
      </w:r>
      <w:r>
        <w:rPr>
          <w:b/>
          <w:i w:val="0"/>
        </w:rPr>
        <w:t xml:space="preserve"> « Travaille comme si tout dépendait de toi, prie comme si tout dépendait de Dieu. » — Saint Ignace</w:t>
      </w:r>
    </w:p>
    <w:p>
      <w:pPr>
        <w:pStyle w:val="ListBullet"/>
      </w:pPr>
      <w:r>
        <w:rPr>
          <w:b w:val="0"/>
          <w:i w:val="0"/>
        </w:rPr>
        <w:t>Activité créative ou illustration collaborative :</w:t>
      </w:r>
      <w:r>
        <w:rPr>
          <w:b/>
          <w:i w:val="0"/>
        </w:rPr>
        <w:t xml:space="preserve"> Écris une lettre à Dieu expliquant pourquoi tu veux Le servir et comment tu souhaites honorer son nom dans les tâches à venir.</w:t>
      </w:r>
    </w:p>
    <w:p>
      <w:pPr>
        <w:pStyle w:val="ListBullet"/>
      </w:pPr>
      <w:r>
        <w:rPr>
          <w:b w:val="0"/>
          <w:i w:val="0"/>
        </w:rPr>
        <w:t>Défi pratique à mettre en œuvre après le partage :</w:t>
      </w:r>
      <w:r>
        <w:rPr>
          <w:b/>
          <w:i w:val="0"/>
        </w:rPr>
        <w:t xml:space="preserve"> Choisis une tâche du camp (même la plus insignifiante) et fais-la cette semaine comme si Jésus te l’avait confiée personnellement, avec le plus grand soin et la meilleure attitude possible.</w:t>
      </w:r>
    </w:p>
    <w:p>
      <w:r>
        <w:rPr>
          <w:b w:val="0"/>
          <w:i w:val="0"/>
        </w:rPr>
        <w:t>---</w:t>
      </w:r>
    </w:p>
    <w:p>
      <w:pPr>
        <w:pStyle w:val="Heading3"/>
      </w:pPr>
      <w:r>
        <w:t>I.4 — Imitons Jésus serviteur</w:t>
      </w:r>
    </w:p>
    <w:p>
      <w:pPr>
        <w:pStyle w:val="ListBullet"/>
      </w:pPr>
      <w:r>
        <w:rPr>
          <w:b w:val="0"/>
          <w:i w:val="0"/>
        </w:rPr>
        <w:t>Verset clé :</w:t>
      </w:r>
      <w:r>
        <w:rPr>
          <w:b/>
          <w:i w:val="0"/>
        </w:rPr>
        <w:t xml:space="preserve"> Luc 22:27 — « Pour moi, je suis au milieu de vous comme celui qui sert. »</w:t>
      </w:r>
    </w:p>
    <w:p>
      <w:pPr>
        <w:pStyle w:val="ListBullet"/>
      </w:pPr>
      <w:r>
        <w:rPr>
          <w:b w:val="0"/>
          <w:i w:val="0"/>
        </w:rPr>
        <w:t>Explication ou objectif :</w:t>
      </w:r>
      <w:r>
        <w:rPr>
          <w:b/>
          <w:i w:val="0"/>
        </w:rPr>
        <w:t xml:space="preserve"> S'inspirer directement de l'attitude et des actions de Jésus pour modeler notre propre service.</w:t>
      </w:r>
    </w:p>
    <w:p>
      <w:pPr>
        <w:pStyle w:val="ListBullet"/>
      </w:pPr>
      <w:r>
        <w:rPr>
          <w:b w:val="0"/>
          <w:i w:val="0"/>
        </w:rPr>
        <w:t>Réflexion :</w:t>
      </w:r>
      <w:r>
        <w:rPr>
          <w:b/>
          <w:i w:val="0"/>
        </w:rPr>
      </w:r>
    </w:p>
    <w:p>
      <w:r>
        <w:rPr>
          <w:b w:val="0"/>
          <w:i w:val="0"/>
        </w:rPr>
        <w:t xml:space="preserve">    1.  Quelle image du service Jésus me donne-t-il à travers sa vie et son ministère ?</w:t>
      </w:r>
    </w:p>
    <w:p>
      <w:r>
        <w:rPr>
          <w:b w:val="0"/>
          <w:i w:val="0"/>
        </w:rPr>
        <w:t xml:space="preserve">           </w:t>
      </w:r>
      <w:r>
        <w:rPr>
          <w:b w:val="0"/>
          <w:i/>
        </w:rPr>
        <w:t>Réponses suggérées :* Il me donne l'image d'un service désintéressé, compatissant, parfois sacrificiel, toujours orienté vers les besoins profonds des personnes, sans distinction de statut social. Un service qui restaure et libère.</w:t>
      </w:r>
    </w:p>
    <w:p>
      <w:r>
        <w:rPr>
          <w:b w:val="0"/>
          <w:i w:val="0"/>
        </w:rPr>
        <w:t xml:space="preserve">    2.  Comment puis-je concrètement imiter Jésus dans mon rôle de serviteur durant le mini-camp ?</w:t>
      </w:r>
    </w:p>
    <w:p>
      <w:r>
        <w:rPr>
          <w:b w:val="0"/>
          <w:i w:val="0"/>
        </w:rPr>
        <w:t xml:space="preserve">           </w:t>
      </w:r>
      <w:r>
        <w:rPr>
          <w:b w:val="0"/>
          <w:i/>
        </w:rPr>
        <w:t>Réponses suggérées :* En étant attentif aux plus petits et aux plus vulnérables, en écoutant avec compassion, en offrant mon aide sans qu'on me le demande, en étant un exemple de douceur et de patience, et en étant prêt à "laver les pieds" (accomplir les tâches ingrates).</w:t>
      </w:r>
    </w:p>
    <w:p>
      <w:pPr>
        <w:pStyle w:val="ListBullet"/>
      </w:pPr>
      <w:r>
        <w:rPr>
          <w:b w:val="0"/>
          <w:i w:val="0"/>
        </w:rPr>
        <w:t>Citation d’un héros de la foi :</w:t>
      </w:r>
      <w:r>
        <w:rPr>
          <w:b/>
          <w:i w:val="0"/>
        </w:rPr>
        <w:t xml:space="preserve"> « Le vrai leader est celui qui sert. » — John Maxwell</w:t>
      </w:r>
    </w:p>
    <w:p>
      <w:pPr>
        <w:pStyle w:val="ListBullet"/>
      </w:pPr>
      <w:r>
        <w:rPr>
          <w:b w:val="0"/>
          <w:i w:val="0"/>
        </w:rPr>
        <w:t>Activité créative ou illustration collaborative :</w:t>
      </w:r>
      <w:r>
        <w:rPr>
          <w:b/>
          <w:i w:val="0"/>
        </w:rPr>
        <w:t xml:space="preserve"> Dessine une silhouette en train de servir (par exemple, quelqu'un qui aide un enfant, qui tend une main, qui prépare un repas) et écris autour ce que tu veux incarner de l'esprit de service de Jésus.</w:t>
      </w:r>
    </w:p>
    <w:p>
      <w:pPr>
        <w:pStyle w:val="ListBullet"/>
      </w:pPr>
      <w:r>
        <w:rPr>
          <w:b w:val="0"/>
          <w:i w:val="0"/>
        </w:rPr>
        <w:t>Défi pratique à mettre en œuvre après le partage :</w:t>
      </w:r>
      <w:r>
        <w:rPr>
          <w:b/>
          <w:i w:val="0"/>
        </w:rPr>
        <w:t xml:space="preserve"> Observe et imite cette semaine une personne que tu admires pour son service discret et humble. Demande-lui si possible ce qui la motive.</w:t>
      </w:r>
    </w:p>
    <w:p>
      <w:r>
        <w:rPr>
          <w:b w:val="0"/>
          <w:i w:val="0"/>
        </w:rPr>
        <w:t>---</w:t>
      </w:r>
    </w:p>
    <w:p>
      <w:pPr>
        <w:pStyle w:val="Heading3"/>
      </w:pPr>
      <w:r>
        <w:t>I.5 — Un service qui compte aux yeux de Dieu</w:t>
      </w:r>
    </w:p>
    <w:p>
      <w:pPr>
        <w:pStyle w:val="ListBullet"/>
      </w:pPr>
      <w:r>
        <w:rPr>
          <w:b w:val="0"/>
          <w:i w:val="0"/>
        </w:rPr>
        <w:t>Verset clé :</w:t>
      </w:r>
      <w:r>
        <w:rPr>
          <w:b/>
          <w:i w:val="0"/>
        </w:rPr>
        <w:t xml:space="preserve"> 1 Corinthiens 15:58 — « Sachez que votre travail n’est pas vain dans le Seigneur. »</w:t>
      </w:r>
    </w:p>
    <w:p>
      <w:pPr>
        <w:pStyle w:val="ListBullet"/>
      </w:pPr>
      <w:r>
        <w:rPr>
          <w:b w:val="0"/>
          <w:i w:val="0"/>
        </w:rPr>
        <w:t>Explication ou objectif :</w:t>
      </w:r>
      <w:r>
        <w:rPr>
          <w:b/>
          <w:i w:val="0"/>
        </w:rPr>
        <w:t xml:space="preserve"> Renforcer la conviction que chaque effort de service, même invisible, a une valeur éternelle aux yeux de Dieu.</w:t>
      </w:r>
    </w:p>
    <w:p>
      <w:pPr>
        <w:pStyle w:val="ListBullet"/>
      </w:pPr>
      <w:r>
        <w:rPr>
          <w:b w:val="0"/>
          <w:i w:val="0"/>
        </w:rPr>
        <w:t>Réflexion :</w:t>
      </w:r>
      <w:r>
        <w:rPr>
          <w:b/>
          <w:i w:val="0"/>
        </w:rPr>
      </w:r>
    </w:p>
    <w:p>
      <w:r>
        <w:rPr>
          <w:b w:val="0"/>
          <w:i w:val="0"/>
        </w:rPr>
        <w:t xml:space="preserve">    1.  Est-ce que je sous-estime parfois l’impact ou l’importance de mon service, surtout pour les petites tâches ? Pourquoi ?</w:t>
      </w:r>
    </w:p>
    <w:p>
      <w:r>
        <w:rPr>
          <w:b w:val="0"/>
          <w:i w:val="0"/>
        </w:rPr>
        <w:t xml:space="preserve">           </w:t>
      </w:r>
      <w:r>
        <w:rPr>
          <w:b w:val="0"/>
          <w:i/>
        </w:rPr>
        <w:t>Réponses suggérées :* Oui, souvent parce que nous mesurons l'impact selon des critères humains de visibilité ou de grandeur. Les tâches "petites" nous paraissent insignifiantes à côté des "grandes". La fatigue ou le manque de reconnaissance peuvent aussi nous faire douter de leur valeur.</w:t>
      </w:r>
    </w:p>
    <w:p>
      <w:r>
        <w:rPr>
          <w:b w:val="0"/>
          <w:i w:val="0"/>
        </w:rPr>
        <w:t xml:space="preserve">    2.  Comment la perspective que "votre travail n’est pas vain dans le Seigneur" peut-elle changer mon approche du service ?</w:t>
      </w:r>
    </w:p>
    <w:p>
      <w:r>
        <w:rPr>
          <w:b w:val="0"/>
          <w:i w:val="0"/>
        </w:rPr>
        <w:t xml:space="preserve">           </w:t>
      </w:r>
      <w:r>
        <w:rPr>
          <w:b w:val="0"/>
          <w:i/>
        </w:rPr>
        <w:t>Réponses suggérées :* Cela me donne une motivation plus profonde et une persévérance inébranlable, sachant que Dieu voit et récompense chaque effort sincère. Cela nous libère de la nécessité de la reconnaissance humaine et nous pousse à faire de notre mieux pour Lui.</w:t>
      </w:r>
    </w:p>
    <w:p>
      <w:pPr>
        <w:pStyle w:val="ListBullet"/>
      </w:pPr>
      <w:r>
        <w:rPr>
          <w:b w:val="0"/>
          <w:i w:val="0"/>
        </w:rPr>
        <w:t>Citation d’un héros de la foi :</w:t>
      </w:r>
      <w:r>
        <w:rPr>
          <w:b/>
          <w:i w:val="0"/>
        </w:rPr>
        <w:t xml:space="preserve"> « Dieu voit ce que personne ne remarque. » — Anonyme (souvent attribué à une sagesse populaire chrétienne)</w:t>
      </w:r>
    </w:p>
    <w:p>
      <w:pPr>
        <w:pStyle w:val="ListBullet"/>
      </w:pPr>
      <w:r>
        <w:rPr>
          <w:b w:val="0"/>
          <w:i w:val="0"/>
        </w:rPr>
        <w:t>Activité créative ou illustration collaborative :</w:t>
      </w:r>
      <w:r>
        <w:rPr>
          <w:b/>
          <w:i w:val="0"/>
        </w:rPr>
        <w:t xml:space="preserve"> Écris une liste de “petits services” que tu peux faire chaque jour durant le camp (ex: ramasser un déchet, sourire à quelqu'un, laisser une place, dire "merci") et visualise comment chacun d'eux contribue au Royaume de Dieu.</w:t>
      </w:r>
    </w:p>
    <w:p>
      <w:pPr>
        <w:pStyle w:val="ListBullet"/>
      </w:pPr>
      <w:r>
        <w:rPr>
          <w:b w:val="0"/>
          <w:i w:val="0"/>
        </w:rPr>
        <w:t>Défi pratique à mettre en œuvre après le partage :</w:t>
      </w:r>
      <w:r>
        <w:rPr>
          <w:b/>
          <w:i w:val="0"/>
        </w:rPr>
        <w:t xml:space="preserve"> Rappelle-toi chaque jour cette semaine que même les plus petites tâches que tu accomplis pour le camp ont une valeur éternelle et sont appréciées par Dieu.</w:t>
      </w:r>
    </w:p>
    <w:p>
      <w:r>
        <w:rPr>
          <w:b w:val="0"/>
          <w:i w:val="0"/>
        </w:rPr>
        <w:t>---</w:t>
      </w:r>
    </w:p>
    <w:p>
      <w:pPr>
        <w:pStyle w:val="Heading3"/>
      </w:pPr>
      <w:r>
        <w:t>I.6 — Servir dans le secret</w:t>
      </w:r>
    </w:p>
    <w:p>
      <w:pPr>
        <w:pStyle w:val="ListBullet"/>
      </w:pPr>
      <w:r>
        <w:rPr>
          <w:b w:val="0"/>
          <w:i w:val="0"/>
        </w:rPr>
        <w:t>Verset clé :</w:t>
      </w:r>
      <w:r>
        <w:rPr>
          <w:b/>
          <w:i w:val="0"/>
        </w:rPr>
        <w:t xml:space="preserve"> Matthieu 6:4 — « Ton Père, qui voit dans le secret, te le rendra. »</w:t>
      </w:r>
    </w:p>
    <w:p>
      <w:pPr>
        <w:pStyle w:val="ListBullet"/>
      </w:pPr>
      <w:r>
        <w:rPr>
          <w:b w:val="0"/>
          <w:i w:val="0"/>
        </w:rPr>
        <w:t>Explication ou objectif :</w:t>
      </w:r>
      <w:r>
        <w:rPr>
          <w:b/>
          <w:i w:val="0"/>
        </w:rPr>
        <w:t xml:space="preserve"> Encourager la pratique du service discret, dont la récompense vient directement de Dieu.</w:t>
      </w:r>
    </w:p>
    <w:p>
      <w:pPr>
        <w:pStyle w:val="ListBullet"/>
      </w:pPr>
      <w:r>
        <w:rPr>
          <w:b w:val="0"/>
          <w:i w:val="0"/>
        </w:rPr>
        <w:t>Réflexion :</w:t>
      </w:r>
      <w:r>
        <w:rPr>
          <w:b/>
          <w:i w:val="0"/>
        </w:rPr>
      </w:r>
    </w:p>
    <w:p>
      <w:r>
        <w:rPr>
          <w:b w:val="0"/>
          <w:i w:val="0"/>
        </w:rPr>
        <w:t xml:space="preserve">    1.  Est-ce que je peux servir sans être vu ni reconnu ? Quelle satisfaction cela m'apporte-t-il, ou quelle difficulté ?</w:t>
      </w:r>
    </w:p>
    <w:p>
      <w:r>
        <w:rPr>
          <w:b w:val="0"/>
          <w:i w:val="0"/>
        </w:rPr>
        <w:t xml:space="preserve">           </w:t>
      </w:r>
      <w:r>
        <w:rPr>
          <w:b w:val="0"/>
          <w:i/>
        </w:rPr>
        <w:t>Réponses suggérées :* C'est parfois difficile pour notre ego de ne pas être reconnu. Mais la satisfaction vient de savoir que nous servons pour Dieu et que Lui seul nous voit. Cela purifie nos motivations et nous rapproche de Lui.</w:t>
      </w:r>
    </w:p>
    <w:p>
      <w:r>
        <w:rPr>
          <w:b w:val="0"/>
          <w:i w:val="0"/>
        </w:rPr>
        <w:t xml:space="preserve">    2.  Quels sont les avantages spirituels de servir secrètement ?</w:t>
      </w:r>
    </w:p>
    <w:p>
      <w:r>
        <w:rPr>
          <w:b w:val="0"/>
          <w:i w:val="0"/>
        </w:rPr>
        <w:t xml:space="preserve">           </w:t>
      </w:r>
      <w:r>
        <w:rPr>
          <w:b w:val="0"/>
          <w:i/>
        </w:rPr>
        <w:t>Réponses suggérées :* Cela renforce l'humilité, développe une relation plus intime avec Dieu (qui est le seul spectateur), nous protège de l'orgueil et nous apprend à trouver notre satisfaction en Dieu seul, non dans la louange humaine.</w:t>
      </w:r>
    </w:p>
    <w:p>
      <w:pPr>
        <w:pStyle w:val="ListBullet"/>
      </w:pPr>
      <w:r>
        <w:rPr>
          <w:b w:val="0"/>
          <w:i w:val="0"/>
        </w:rPr>
        <w:t>Citation d’un héros de la foi :</w:t>
      </w:r>
      <w:r>
        <w:rPr>
          <w:b/>
          <w:i w:val="0"/>
        </w:rPr>
        <w:t xml:space="preserve"> « Le service caché est souvent le plus précieux. » — Anonyme</w:t>
      </w:r>
    </w:p>
    <w:p>
      <w:pPr>
        <w:pStyle w:val="ListBullet"/>
      </w:pPr>
      <w:r>
        <w:rPr>
          <w:b w:val="0"/>
          <w:i w:val="0"/>
        </w:rPr>
        <w:t>Activité créative ou illustration collaborative :</w:t>
      </w:r>
      <w:r>
        <w:rPr>
          <w:b/>
          <w:i w:val="0"/>
        </w:rPr>
        <w:t xml:space="preserve"> Dessine une lanterne dans l'obscurité et écris à l'intérieur de la lumière ce que tu veux illuminer ou faire briller en secret par tes actions de service durant le mini-camp.</w:t>
      </w:r>
    </w:p>
    <w:p>
      <w:pPr>
        <w:pStyle w:val="ListBullet"/>
      </w:pPr>
      <w:r>
        <w:rPr>
          <w:b w:val="0"/>
          <w:i w:val="0"/>
        </w:rPr>
        <w:t>Défi pratique à mettre en œuvre après le partage :</w:t>
      </w:r>
      <w:r>
        <w:rPr>
          <w:b/>
          <w:i w:val="0"/>
        </w:rPr>
        <w:t xml:space="preserve"> Fais au moins une bonne action en secret cette semaine pour quelqu'un au camp, sans que personne ne le sache, si ce n'est Dieu.</w:t>
      </w:r>
    </w:p>
    <w:p>
      <w:r>
        <w:rPr>
          <w:b w:val="0"/>
          <w:i w:val="0"/>
        </w:rPr>
        <w:t>---</w:t>
      </w:r>
    </w:p>
    <w:p>
      <w:pPr>
        <w:pStyle w:val="Heading3"/>
      </w:pPr>
      <w:r>
        <w:t>I.7 — Servir avec sérieux</w:t>
      </w:r>
    </w:p>
    <w:p>
      <w:pPr>
        <w:pStyle w:val="ListBullet"/>
      </w:pPr>
      <w:r>
        <w:rPr>
          <w:b w:val="0"/>
          <w:i w:val="0"/>
        </w:rPr>
        <w:t>Verset clé :</w:t>
      </w:r>
      <w:r>
        <w:rPr>
          <w:b/>
          <w:i w:val="0"/>
        </w:rPr>
        <w:t xml:space="preserve"> 2 Timothée 2:15 — « Efforce-toi de te présenter devant Dieu comme un ouvrier qui n’a pas à rougir. »</w:t>
      </w:r>
    </w:p>
    <w:p>
      <w:pPr>
        <w:pStyle w:val="ListBullet"/>
      </w:pPr>
      <w:r>
        <w:rPr>
          <w:b w:val="0"/>
          <w:i w:val="0"/>
        </w:rPr>
        <w:t>Explication ou objectif :</w:t>
      </w:r>
      <w:r>
        <w:rPr>
          <w:b/>
          <w:i w:val="0"/>
        </w:rPr>
        <w:t xml:space="preserve"> Souligner l'importance de l'excellence et de la diligence dans notre service, comme un témoignage de notre engagement envers Dieu.</w:t>
      </w:r>
    </w:p>
    <w:p>
      <w:pPr>
        <w:pStyle w:val="ListBullet"/>
      </w:pPr>
      <w:r>
        <w:rPr>
          <w:b w:val="0"/>
          <w:i w:val="0"/>
        </w:rPr>
        <w:t>Réflexion :</w:t>
      </w:r>
      <w:r>
        <w:rPr>
          <w:b/>
          <w:i w:val="0"/>
        </w:rPr>
      </w:r>
    </w:p>
    <w:p>
      <w:r>
        <w:rPr>
          <w:b w:val="0"/>
          <w:i w:val="0"/>
        </w:rPr>
        <w:t xml:space="preserve">    1.  Est-ce que je prends mon rôle de serviteur au sérieux, même quand les tâches semblent répétitives ou peu glamour ?</w:t>
      </w:r>
    </w:p>
    <w:p>
      <w:r>
        <w:rPr>
          <w:b w:val="0"/>
          <w:i w:val="0"/>
        </w:rPr>
        <w:t xml:space="preserve">           </w:t>
      </w:r>
      <w:r>
        <w:rPr>
          <w:b w:val="0"/>
          <w:i/>
        </w:rPr>
        <w:t>Réponses suggérées :* Pas toujours. Parfois, la routine ou le manque de passion peuvent nous faire relâcher notre sérieux. Le défi est de se rappeler que même les tâches les plus modestes sont importantes pour le bon fonctionnement de l'ensemble et pour l'image du camp.</w:t>
      </w:r>
    </w:p>
    <w:p>
      <w:r>
        <w:rPr>
          <w:b w:val="0"/>
          <w:i w:val="0"/>
        </w:rPr>
        <w:t xml:space="preserve">    2.  Comment ma diligence et mon sérieux peuvent-ils être un témoignage pour les autres participants et pour Dieu ?</w:t>
      </w:r>
    </w:p>
    <w:p>
      <w:r>
        <w:rPr>
          <w:b w:val="0"/>
          <w:i w:val="0"/>
        </w:rPr>
        <w:t xml:space="preserve">           </w:t>
      </w:r>
      <w:r>
        <w:rPr>
          <w:b w:val="0"/>
          <w:i/>
        </w:rPr>
        <w:t>Réponses suggérées :* Une attitude sérieuse montre le respect pour la tâche, pour les personnes servies, et pour Dieu. Cela inspire confiance, encourage les autres à donner le meilleur d'eux-mêmes, et reflète la nature d'un Dieu qui fait tout avec excellence.</w:t>
      </w:r>
    </w:p>
    <w:p>
      <w:pPr>
        <w:pStyle w:val="ListBullet"/>
      </w:pPr>
      <w:r>
        <w:rPr>
          <w:b w:val="0"/>
          <w:i w:val="0"/>
        </w:rPr>
        <w:t>Citation d’un héros de la foi :</w:t>
      </w:r>
      <w:r>
        <w:rPr>
          <w:b/>
          <w:i w:val="0"/>
        </w:rPr>
        <w:t xml:space="preserve"> « Le service fidèle est une offrande à Dieu. » — Anonyme</w:t>
      </w:r>
    </w:p>
    <w:p>
      <w:pPr>
        <w:pStyle w:val="ListBullet"/>
      </w:pPr>
      <w:r>
        <w:rPr>
          <w:b w:val="0"/>
          <w:i w:val="0"/>
        </w:rPr>
        <w:t>Activité créative ou illustration collaborative :</w:t>
      </w:r>
      <w:r>
        <w:rPr>
          <w:b/>
          <w:i w:val="0"/>
        </w:rPr>
        <w:t xml:space="preserve"> Dessine un outil de travail (par exemple, un pinceau, un ustensile de cuisine, un cahier, un micro) et écris dessus un verset d'encouragement ou une phrase qui te motive à servir avec excellence.</w:t>
      </w:r>
    </w:p>
    <w:p>
      <w:pPr>
        <w:pStyle w:val="ListBullet"/>
      </w:pPr>
      <w:r>
        <w:rPr>
          <w:b w:val="0"/>
          <w:i w:val="0"/>
        </w:rPr>
        <w:t>Défi pratique à mettre en œuvre après le partage :</w:t>
      </w:r>
      <w:r>
        <w:rPr>
          <w:b/>
          <w:i w:val="0"/>
        </w:rPr>
        <w:t xml:space="preserve"> Prépare-toi sérieusement à une tâche du camp comme si tu la présentais directement à Dieu, en visant l'excellence et l'efficacité.</w:t>
      </w:r>
    </w:p>
    <w:p>
      <w:r>
        <w:rPr>
          <w:b w:val="0"/>
          <w:i w:val="0"/>
        </w:rPr>
        <w:t>---</w:t>
      </w:r>
    </w:p>
    <w:p>
      <w:pPr>
        <w:pStyle w:val="Heading2"/>
      </w:pPr>
      <w:r>
        <w:t>Groupe 2 : Servir avec amour</w:t>
      </w:r>
    </w:p>
    <w:p>
      <w:r>
        <w:rPr>
          <w:b w:val="0"/>
          <w:i w:val="0"/>
        </w:rPr>
        <w:t>« Aimez-vous les uns les autres comme je vous ai aimés. » — Jean 15:12</w:t>
      </w:r>
      <w:r>
        <w:rPr>
          <w:b w:val="0"/>
          <w:i/>
        </w:rPr>
      </w:r>
    </w:p>
    <w:p>
      <w:r>
        <w:rPr>
          <w:b w:val="0"/>
          <w:i w:val="0"/>
        </w:rPr>
        <w:t>L’amour est la force motrice de tout service véritable. Servir sans amour est vain, mais servir avec un cœur rempli d’amour transforme ta manière de donner, de soutenir et d’accompagner les autres. Cette partie te guidera pour faire de l’amour le centre de ton service.</w:t>
      </w:r>
    </w:p>
    <w:p>
      <w:r>
        <w:rPr>
          <w:b w:val="0"/>
          <w:i w:val="0"/>
        </w:rPr>
        <w:t>Instruction : Chaque petit groupe ou binôme choisit une fiche ci-dessous pour une réflexion de 10-15 minutes, puis prépare un court partage pour la mise en commun.</w:t>
      </w:r>
      <w:r>
        <w:rPr>
          <w:b w:val="0"/>
          <w:i/>
        </w:rPr>
      </w:r>
    </w:p>
    <w:p>
      <w:pPr>
        <w:pStyle w:val="Heading3"/>
      </w:pPr>
      <w:r>
        <w:t>II.1 — Aimer comme Jésus pour mieux servir</w:t>
      </w:r>
    </w:p>
    <w:p>
      <w:pPr>
        <w:pStyle w:val="ListBullet"/>
      </w:pPr>
      <w:r>
        <w:rPr>
          <w:b w:val="0"/>
          <w:i w:val="0"/>
        </w:rPr>
        <w:t>Verset clé :</w:t>
      </w:r>
      <w:r>
        <w:rPr>
          <w:b/>
          <w:i w:val="0"/>
        </w:rPr>
        <w:t xml:space="preserve"> Jean 15:12 — « Aimez-vous les uns les autres comme je vous ai aimés. »</w:t>
      </w:r>
    </w:p>
    <w:p>
      <w:pPr>
        <w:pStyle w:val="ListBullet"/>
      </w:pPr>
      <w:r>
        <w:rPr>
          <w:b w:val="0"/>
          <w:i w:val="0"/>
        </w:rPr>
        <w:t>Explication ou objectif :</w:t>
      </w:r>
      <w:r>
        <w:rPr>
          <w:b/>
          <w:i w:val="0"/>
        </w:rPr>
        <w:t xml:space="preserve"> Comprendre que l'amour inconditionnel de Jésus doit être la norme et la source de notre service.</w:t>
      </w:r>
    </w:p>
    <w:p>
      <w:pPr>
        <w:pStyle w:val="ListBullet"/>
      </w:pPr>
      <w:r>
        <w:rPr>
          <w:b w:val="0"/>
          <w:i w:val="0"/>
        </w:rPr>
        <w:t>Réflexion :</w:t>
      </w:r>
      <w:r>
        <w:rPr>
          <w:b/>
          <w:i w:val="0"/>
        </w:rPr>
      </w:r>
    </w:p>
    <w:p>
      <w:r>
        <w:rPr>
          <w:b w:val="0"/>
          <w:i w:val="0"/>
        </w:rPr>
        <w:t xml:space="preserve">    1.  Qu'est-ce que "aimer comme Jésus" signifie concrètement dans le contexte du service au mini-camp ?</w:t>
      </w:r>
    </w:p>
    <w:p>
      <w:r>
        <w:rPr>
          <w:b w:val="0"/>
          <w:i w:val="0"/>
        </w:rPr>
        <w:t xml:space="preserve">           </w:t>
      </w:r>
      <w:r>
        <w:rPr>
          <w:b w:val="0"/>
          <w:i/>
        </w:rPr>
        <w:t>Réponses suggérées :* Cela signifie servir sans jugement, avec compassion, patience, bienveillance, en mettant les besoins des autres avant les nôtres, et en étant prêt à pardonner et à persévérer même quand c'est difficile.</w:t>
      </w:r>
    </w:p>
    <w:p>
      <w:r>
        <w:rPr>
          <w:b w:val="0"/>
          <w:i w:val="0"/>
        </w:rPr>
        <w:t xml:space="preserve">    2.  Comment l'amour de Jésus peut-il transformer une tâche de service banale en une opportunité de bénir les autres ?</w:t>
      </w:r>
    </w:p>
    <w:p>
      <w:r>
        <w:rPr>
          <w:b w:val="0"/>
          <w:i w:val="0"/>
        </w:rPr>
        <w:t xml:space="preserve">           </w:t>
      </w:r>
      <w:r>
        <w:rPr>
          <w:b w:val="0"/>
          <w:i/>
        </w:rPr>
        <w:t>Réponses suggérées :* L'amour de Jésus nous donne la bonne attitude. Une tâche banale devient une occasion de manifester de la douceur, de l'attention aux détails, une écoute bienveillante, ou un sourire qui peut faire toute la différence pour la personne que nous servons.</w:t>
      </w:r>
    </w:p>
    <w:p>
      <w:pPr>
        <w:pStyle w:val="ListBullet"/>
      </w:pPr>
      <w:r>
        <w:rPr>
          <w:b w:val="0"/>
          <w:i w:val="0"/>
        </w:rPr>
        <w:t>Citation d’un héros de la foi :</w:t>
      </w:r>
      <w:r>
        <w:rPr>
          <w:b/>
          <w:i w:val="0"/>
        </w:rPr>
        <w:t xml:space="preserve"> « Le plus grand commandement, c’est l’amour. » — John Wesley</w:t>
      </w:r>
    </w:p>
    <w:p>
      <w:pPr>
        <w:pStyle w:val="ListBullet"/>
      </w:pPr>
      <w:r>
        <w:rPr>
          <w:b w:val="0"/>
          <w:i w:val="0"/>
        </w:rPr>
        <w:t>Activité créative ou illustration collaborative :</w:t>
      </w:r>
      <w:r>
        <w:rPr>
          <w:b/>
          <w:i w:val="0"/>
        </w:rPr>
        <w:t xml:space="preserve"> Écris une lettre d’encouragement (que tu pourras donner ou non) à quelqu’un que tu sers régulièrement, en soulignant l'impact de son service et en lui souhaitant d'expérimenter l'amour de Dieu.</w:t>
      </w:r>
    </w:p>
    <w:p>
      <w:pPr>
        <w:pStyle w:val="ListBullet"/>
      </w:pPr>
      <w:r>
        <w:rPr>
          <w:b w:val="0"/>
          <w:i w:val="0"/>
        </w:rPr>
        <w:t>Défi pratique à mettre en œuvre après le partage :</w:t>
      </w:r>
      <w:r>
        <w:rPr>
          <w:b/>
          <w:i w:val="0"/>
        </w:rPr>
        <w:t xml:space="preserve"> Trouve cette semaine une manière concrète et intentionnelle d’aimer quelqu’un par ton service, en pensant spécifiquement à comment Jésus l'aurait fait.</w:t>
      </w:r>
    </w:p>
    <w:p>
      <w:r>
        <w:rPr>
          <w:b w:val="0"/>
          <w:i w:val="0"/>
        </w:rPr>
        <w:t>---</w:t>
      </w:r>
    </w:p>
    <w:p>
      <w:pPr>
        <w:pStyle w:val="Heading3"/>
      </w:pPr>
      <w:r>
        <w:t>II.2 — L’amour de Dieu, source du service</w:t>
      </w:r>
    </w:p>
    <w:p>
      <w:pPr>
        <w:pStyle w:val="ListBullet"/>
      </w:pPr>
      <w:r>
        <w:rPr>
          <w:b w:val="0"/>
          <w:i w:val="0"/>
        </w:rPr>
        <w:t>Verset clé :</w:t>
      </w:r>
      <w:r>
        <w:rPr>
          <w:b/>
          <w:i w:val="0"/>
        </w:rPr>
        <w:t xml:space="preserve"> 1 Jean 4:19 — « Nous aimons parce qu’il nous a aimés le premier. »</w:t>
      </w:r>
    </w:p>
    <w:p>
      <w:pPr>
        <w:pStyle w:val="ListBullet"/>
      </w:pPr>
      <w:r>
        <w:rPr>
          <w:b w:val="0"/>
          <w:i w:val="0"/>
        </w:rPr>
        <w:t>Explication ou objectif :</w:t>
      </w:r>
      <w:r>
        <w:rPr>
          <w:b/>
          <w:i w:val="0"/>
        </w:rPr>
        <w:t xml:space="preserve"> Reconnaître que notre capacité à aimer et à servir découle de l'amour que Dieu nous a manifesté.</w:t>
      </w:r>
    </w:p>
    <w:p>
      <w:pPr>
        <w:pStyle w:val="ListBullet"/>
      </w:pPr>
      <w:r>
        <w:rPr>
          <w:b w:val="0"/>
          <w:i w:val="0"/>
        </w:rPr>
        <w:t>Réflexion :</w:t>
      </w:r>
      <w:r>
        <w:rPr>
          <w:b/>
          <w:i w:val="0"/>
        </w:rPr>
      </w:r>
    </w:p>
    <w:p>
      <w:r>
        <w:rPr>
          <w:b w:val="0"/>
          <w:i w:val="0"/>
        </w:rPr>
        <w:t xml:space="preserve">    1.  Comment le fait de me remémorer l'amour de Dieu pour moi peut-il renouveler mon zèle et ma force pour servir ?</w:t>
      </w:r>
    </w:p>
    <w:p>
      <w:r>
        <w:rPr>
          <w:b w:val="0"/>
          <w:i w:val="0"/>
        </w:rPr>
        <w:t xml:space="preserve">           </w:t>
      </w:r>
      <w:r>
        <w:rPr>
          <w:b w:val="0"/>
          <w:i/>
        </w:rPr>
        <w:t>Réponses suggérées :* Quand nous réalisons l'immensité de l'amour de Dieu, notre cœur est rempli de gratitude et d'un désir de lui plaire en aimant les autres. Cet amour nous donne de l'énergie, de la patience et un sens à notre service, même quand nous sommes fatigués.</w:t>
      </w:r>
    </w:p>
    <w:p>
      <w:r>
        <w:rPr>
          <w:b w:val="0"/>
          <w:i w:val="0"/>
        </w:rPr>
        <w:t xml:space="preserve">    2.  Quelles sont les implications pratiques de cette vérité pour notre service quotidien ?</w:t>
      </w:r>
    </w:p>
    <w:p>
      <w:r>
        <w:rPr>
          <w:b w:val="0"/>
          <w:i w:val="0"/>
        </w:rPr>
        <w:t xml:space="preserve">           </w:t>
      </w:r>
      <w:r>
        <w:rPr>
          <w:b w:val="0"/>
          <w:i/>
        </w:rPr>
        <w:t>Réponses suggérées :* Cela signifie que nous ne servons pas de nos propres forces, mais que nous puisons dans sa source inépuisable. Cela nous pousse à passer du temps avec Dieu, à méditer sur sa parole pour nous remplir de son amour avant de pouvoir le déverser sur les autres.</w:t>
      </w:r>
    </w:p>
    <w:p>
      <w:pPr>
        <w:pStyle w:val="ListBullet"/>
      </w:pPr>
      <w:r>
        <w:rPr>
          <w:b w:val="0"/>
          <w:i w:val="0"/>
        </w:rPr>
        <w:t>Citation d’un héros de la foi :</w:t>
      </w:r>
      <w:r>
        <w:rPr>
          <w:b/>
          <w:i w:val="0"/>
        </w:rPr>
        <w:t xml:space="preserve"> « Dieu est amour, et celui qui demeure dans l’amour demeure en Dieu. » — Charles Spurgeon</w:t>
      </w:r>
    </w:p>
    <w:p>
      <w:pPr>
        <w:pStyle w:val="ListBullet"/>
      </w:pPr>
      <w:r>
        <w:rPr>
          <w:b w:val="0"/>
          <w:i w:val="0"/>
        </w:rPr>
        <w:t>Activité créative ou illustration collaborative :</w:t>
      </w:r>
      <w:r>
        <w:rPr>
          <w:b/>
          <w:i w:val="0"/>
        </w:rPr>
        <w:t xml:space="preserve"> Peins ou dessine un symbole (cœur, rivière, lumière, arbre) ce que l’amour de Dieu t’inspire et comment il te donne la force de servir.</w:t>
      </w:r>
    </w:p>
    <w:p>
      <w:pPr>
        <w:pStyle w:val="ListBullet"/>
      </w:pPr>
      <w:r>
        <w:rPr>
          <w:b w:val="0"/>
          <w:i w:val="0"/>
        </w:rPr>
        <w:t>Défi pratique à mettre en œuvre après le partage :</w:t>
      </w:r>
      <w:r>
        <w:rPr>
          <w:b/>
          <w:i w:val="0"/>
        </w:rPr>
        <w:t xml:space="preserve"> Avant de commencer ta journée de service au camp, prends un moment pour te remémorer l'amour inconditionnel de Dieu pour toi. Laisse cet amour te remplir et te motiver.</w:t>
      </w:r>
    </w:p>
    <w:p>
      <w:r>
        <w:rPr>
          <w:b w:val="0"/>
          <w:i w:val="0"/>
        </w:rPr>
        <w:t>---</w:t>
      </w:r>
    </w:p>
    <w:p>
      <w:pPr>
        <w:pStyle w:val="Heading3"/>
      </w:pPr>
      <w:r>
        <w:t>II.3 — Le service sans amour n’est rien</w:t>
      </w:r>
    </w:p>
    <w:p>
      <w:pPr>
        <w:pStyle w:val="ListBullet"/>
      </w:pPr>
      <w:r>
        <w:rPr>
          <w:b w:val="0"/>
          <w:i w:val="0"/>
        </w:rPr>
        <w:t>Verset clé :</w:t>
      </w:r>
      <w:r>
        <w:rPr>
          <w:b/>
          <w:i w:val="0"/>
        </w:rPr>
        <w:t xml:space="preserve"> 1 Corinthiens 13:1 — « Si je parle les langues des hommes et des anges, mais que je n’ai pas l’amour… je ne suis rien. »</w:t>
      </w:r>
    </w:p>
    <w:p>
      <w:pPr>
        <w:pStyle w:val="ListBullet"/>
      </w:pPr>
      <w:r>
        <w:rPr>
          <w:b w:val="0"/>
          <w:i w:val="0"/>
        </w:rPr>
        <w:t>Explication ou objectif :</w:t>
      </w:r>
      <w:r>
        <w:rPr>
          <w:b/>
          <w:i w:val="0"/>
        </w:rPr>
        <w:t xml:space="preserve"> Mettre l'accent sur la primauté de l'amour comme ingrédient essentiel qui donne sens et valeur à tout acte de service.</w:t>
      </w:r>
    </w:p>
    <w:p>
      <w:pPr>
        <w:pStyle w:val="ListBullet"/>
      </w:pPr>
      <w:r>
        <w:rPr>
          <w:b w:val="0"/>
          <w:i w:val="0"/>
        </w:rPr>
        <w:t>Réflexion :</w:t>
      </w:r>
      <w:r>
        <w:rPr>
          <w:b/>
          <w:i w:val="0"/>
        </w:rPr>
      </w:r>
    </w:p>
    <w:p>
      <w:r>
        <w:rPr>
          <w:b w:val="0"/>
          <w:i w:val="0"/>
        </w:rPr>
        <w:t xml:space="preserve">    1.  Comment puis-je identifier les moments où je sers "sans amour", par simple obligation ou routine ?</w:t>
      </w:r>
    </w:p>
    <w:p>
      <w:r>
        <w:rPr>
          <w:b w:val="0"/>
          <w:i w:val="0"/>
        </w:rPr>
        <w:t xml:space="preserve">           </w:t>
      </w:r>
      <w:r>
        <w:rPr>
          <w:b w:val="0"/>
          <w:i/>
        </w:rPr>
        <w:t>Réponses suggérées :* Souvent, cela se manifeste par de l'irritation, de l'impatience, un manque d'attention aux détails, une attitude de plainte intérieure, ou en faisant le minimum requis sans chercher à apporter une réelle bénédiction.</w:t>
      </w:r>
    </w:p>
    <w:p>
      <w:r>
        <w:rPr>
          <w:b w:val="0"/>
          <w:i w:val="0"/>
        </w:rPr>
        <w:t xml:space="preserve">    2.  Comment puis-je prier et agir pour transformer ce service "vide" en un service plein d'amour ?</w:t>
      </w:r>
    </w:p>
    <w:p>
      <w:r>
        <w:rPr>
          <w:b w:val="0"/>
          <w:i w:val="0"/>
        </w:rPr>
        <w:t xml:space="preserve">           </w:t>
      </w:r>
      <w:r>
        <w:rPr>
          <w:b w:val="0"/>
          <w:i/>
        </w:rPr>
        <w:t>Réponses suggérées :* En reconnaissant le problème devant Dieu, en lui demandant de remplir notre cœur de son amour, en nous rappelant qui nous servons (Dieu et ses enfants), et en nous concentrant intentionnellement sur le bien-être de la personne servie.</w:t>
      </w:r>
    </w:p>
    <w:p>
      <w:pPr>
        <w:pStyle w:val="ListBullet"/>
      </w:pPr>
      <w:r>
        <w:rPr>
          <w:b w:val="0"/>
          <w:i w:val="0"/>
        </w:rPr>
        <w:t>Citation d’un héros de la foi :</w:t>
      </w:r>
      <w:r>
        <w:rPr>
          <w:b/>
          <w:i w:val="0"/>
        </w:rPr>
        <w:t xml:space="preserve"> « L’amour est la lumière qui éclaire le service. » — Catherine Booth</w:t>
      </w:r>
    </w:p>
    <w:p>
      <w:pPr>
        <w:pStyle w:val="ListBullet"/>
      </w:pPr>
      <w:r>
        <w:rPr>
          <w:b w:val="0"/>
          <w:i w:val="0"/>
        </w:rPr>
        <w:t>Activité créative ou illustration collaborative :</w:t>
      </w:r>
      <w:r>
        <w:rPr>
          <w:b/>
          <w:i w:val="0"/>
        </w:rPr>
        <w:t xml:space="preserve"> Crée un slogan personnel ou une courte affirmation que tu pourras te répéter pour te rappeler de servir avec amour dans les moments difficiles.</w:t>
      </w:r>
    </w:p>
    <w:p>
      <w:pPr>
        <w:pStyle w:val="ListBullet"/>
      </w:pPr>
      <w:r>
        <w:rPr>
          <w:b w:val="0"/>
          <w:i w:val="0"/>
        </w:rPr>
        <w:t>Défi pratique à mettre en œuvre après le partage :</w:t>
      </w:r>
      <w:r>
        <w:rPr>
          <w:b/>
          <w:i w:val="0"/>
        </w:rPr>
        <w:t xml:space="preserve"> Cette semaine, identifie une action que tu as tendance à faire sans beaucoup d'amour (une corvée, une interaction routinière) et prie spécifiquement pour la transformer en y mettant toute ton affection et ta bienveillance.</w:t>
      </w:r>
    </w:p>
    <w:p>
      <w:r>
        <w:rPr>
          <w:b w:val="0"/>
          <w:i w:val="0"/>
        </w:rPr>
        <w:t>---</w:t>
      </w:r>
    </w:p>
    <w:p>
      <w:pPr>
        <w:pStyle w:val="Heading3"/>
      </w:pPr>
      <w:r>
        <w:t>II.4 — L’amitié : moteur du service authentique</w:t>
      </w:r>
    </w:p>
    <w:p>
      <w:pPr>
        <w:pStyle w:val="ListBullet"/>
      </w:pPr>
      <w:r>
        <w:rPr>
          <w:b w:val="0"/>
          <w:i w:val="0"/>
        </w:rPr>
        <w:t>Verset clé :</w:t>
      </w:r>
      <w:r>
        <w:rPr>
          <w:b/>
          <w:i w:val="0"/>
        </w:rPr>
        <w:t xml:space="preserve"> Jean 15:13 — « Il n’y a pas de plus grand amour que de donner sa vie pour ses amis. »</w:t>
      </w:r>
    </w:p>
    <w:p>
      <w:pPr>
        <w:pStyle w:val="ListBullet"/>
      </w:pPr>
      <w:r>
        <w:rPr>
          <w:b w:val="0"/>
          <w:i w:val="0"/>
        </w:rPr>
        <w:t>Explication ou objectif :</w:t>
      </w:r>
      <w:r>
        <w:rPr>
          <w:b/>
          <w:i w:val="0"/>
        </w:rPr>
        <w:t xml:space="preserve"> Découvrir comment le service peut renforcer les liens d'amitié et comment l'amitié nourrit un service sincère.</w:t>
      </w:r>
    </w:p>
    <w:p>
      <w:pPr>
        <w:pStyle w:val="ListBullet"/>
      </w:pPr>
      <w:r>
        <w:rPr>
          <w:b w:val="0"/>
          <w:i w:val="0"/>
        </w:rPr>
        <w:t>Réflexion :</w:t>
      </w:r>
      <w:r>
        <w:rPr>
          <w:b/>
          <w:i w:val="0"/>
        </w:rPr>
      </w:r>
    </w:p>
    <w:p>
      <w:r>
        <w:rPr>
          <w:b w:val="0"/>
          <w:i w:val="0"/>
        </w:rPr>
        <w:t xml:space="preserve">    1.  Comment le fait de considérer ceux que je sers comme des amis peut-il changer mon attitude et la qualité de mon service ?</w:t>
      </w:r>
    </w:p>
    <w:p>
      <w:r>
        <w:rPr>
          <w:b w:val="0"/>
          <w:i w:val="0"/>
        </w:rPr>
        <w:t xml:space="preserve">           </w:t>
      </w:r>
      <w:r>
        <w:rPr>
          <w:b w:val="0"/>
          <w:i/>
        </w:rPr>
        <w:t>Réponses suggérées :* Cela peut nous rendre plus patient, plus compréhensif, plus désireux de faire un effort supplémentaire, et plus attentif à leurs besoins profonds. On sert des amis avec plus de joie et de dévouement que des inconnus.</w:t>
      </w:r>
    </w:p>
    <w:p>
      <w:r>
        <w:rPr>
          <w:b w:val="0"/>
          <w:i w:val="0"/>
        </w:rPr>
        <w:t xml:space="preserve">    2.  De quelle manière le service peut-il aussi créer ou approfondir des amitiés au sein de l'équipe et avec les participants du camp ?</w:t>
      </w:r>
    </w:p>
    <w:p>
      <w:r>
        <w:rPr>
          <w:b w:val="0"/>
          <w:i w:val="0"/>
        </w:rPr>
        <w:t xml:space="preserve">           </w:t>
      </w:r>
      <w:r>
        <w:rPr>
          <w:b w:val="0"/>
          <w:i/>
        </w:rPr>
        <w:t>Réponses suggérées :* Le service partagé crée des liens forts de camaraderie et de confiance. Accomplir des tâches ensemble, se soutenir mutuellement dans l'effort, et se montrer vulnérable renforce les amitiés. Servir les participants avec amour crée aussi un lien spécial avec eux.</w:t>
      </w:r>
    </w:p>
    <w:p>
      <w:pPr>
        <w:pStyle w:val="ListBullet"/>
      </w:pPr>
      <w:r>
        <w:rPr>
          <w:b w:val="0"/>
          <w:i w:val="0"/>
        </w:rPr>
        <w:t>Citation d’un héros de la foi :</w:t>
      </w:r>
      <w:r>
        <w:rPr>
          <w:b/>
          <w:i w:val="0"/>
        </w:rPr>
        <w:t xml:space="preserve"> « L’amitié chrétienne est un amour actif. » — D.L. Moody</w:t>
      </w:r>
    </w:p>
    <w:p>
      <w:pPr>
        <w:pStyle w:val="ListBullet"/>
      </w:pPr>
      <w:r>
        <w:rPr>
          <w:b w:val="0"/>
          <w:i w:val="0"/>
        </w:rPr>
        <w:t>Activité créative ou illustration collaborative :</w:t>
      </w:r>
      <w:r>
        <w:rPr>
          <w:b/>
          <w:i w:val="0"/>
        </w:rPr>
        <w:t xml:space="preserve"> Organise un moment convivial informel avec une ou deux personnes de ton équipe que tu sers ou avec qui tu sers. Le but est de simplement passer du temps ensemble, renforçant les liens.</w:t>
      </w:r>
    </w:p>
    <w:p>
      <w:pPr>
        <w:pStyle w:val="ListBullet"/>
      </w:pPr>
      <w:r>
        <w:rPr>
          <w:b w:val="0"/>
          <w:i w:val="0"/>
        </w:rPr>
        <w:t>Défi pratique à mettre en œuvre après le partage :</w:t>
      </w:r>
      <w:r>
        <w:rPr>
          <w:b/>
          <w:i w:val="0"/>
        </w:rPr>
        <w:t xml:space="preserve"> Cette semaine, cherche activement une opportunité de renforcer une amitié au sein de l'équipe en offrant spécifiquement de servir cette personne ou en l'aidant dans une de ses tâches.</w:t>
      </w:r>
    </w:p>
    <w:p>
      <w:r>
        <w:rPr>
          <w:b w:val="0"/>
          <w:i w:val="0"/>
        </w:rPr>
        <w:t>---</w:t>
      </w:r>
    </w:p>
    <w:p>
      <w:pPr>
        <w:pStyle w:val="Heading3"/>
      </w:pPr>
      <w:r>
        <w:t>II.5 — Le pardon : chemin vers un service libre</w:t>
      </w:r>
    </w:p>
    <w:p>
      <w:pPr>
        <w:pStyle w:val="ListBullet"/>
      </w:pPr>
      <w:r>
        <w:rPr>
          <w:b w:val="0"/>
          <w:i w:val="0"/>
        </w:rPr>
        <w:t>Verset clé :</w:t>
      </w:r>
      <w:r>
        <w:rPr>
          <w:b/>
          <w:i w:val="0"/>
        </w:rPr>
        <w:t xml:space="preserve"> Éphésiens 4:32 — « Pardonnez-vous réciproquement comme Dieu vous a pardonnés. »</w:t>
      </w:r>
    </w:p>
    <w:p>
      <w:pPr>
        <w:pStyle w:val="ListBullet"/>
      </w:pPr>
      <w:r>
        <w:rPr>
          <w:b w:val="0"/>
          <w:i w:val="0"/>
        </w:rPr>
        <w:t>Explication ou objectif :</w:t>
      </w:r>
      <w:r>
        <w:rPr>
          <w:b/>
          <w:i w:val="0"/>
        </w:rPr>
        <w:t xml:space="preserve"> Comprendre que le pardon est essentiel pour libérer notre cœur des rancunes et permettre un service authentique et sans entraves.</w:t>
      </w:r>
    </w:p>
    <w:p>
      <w:pPr>
        <w:pStyle w:val="ListBullet"/>
      </w:pPr>
      <w:r>
        <w:rPr>
          <w:b w:val="0"/>
          <w:i w:val="0"/>
        </w:rPr>
        <w:t>Réflexion :</w:t>
      </w:r>
      <w:r>
        <w:rPr>
          <w:b/>
          <w:i w:val="0"/>
        </w:rPr>
      </w:r>
    </w:p>
    <w:p>
      <w:r>
        <w:rPr>
          <w:b w:val="0"/>
          <w:i w:val="0"/>
        </w:rPr>
        <w:t xml:space="preserve">    1.  Comment le fait de porter une rancune ou une amertume envers quelqu'un peut-il affecter la qualité de mon service envers cette personne, ou même envers d'autres ?</w:t>
      </w:r>
    </w:p>
    <w:p>
      <w:r>
        <w:rPr>
          <w:b w:val="0"/>
          <w:i w:val="0"/>
        </w:rPr>
        <w:t xml:space="preserve">           </w:t>
      </w:r>
      <w:r>
        <w:rPr>
          <w:b w:val="0"/>
          <w:i/>
        </w:rPr>
        <w:t>Réponses suggérées :* Cela peut nous rendre distant, impatient, hypocrite, ou nous faire éviter de servir cette personne. La rancune peut aussi empoisonner notre propre cœur et nous empêcher de servir d'autres avec un amour pur et joyeux.</w:t>
      </w:r>
    </w:p>
    <w:p>
      <w:r>
        <w:rPr>
          <w:b w:val="0"/>
          <w:i w:val="0"/>
        </w:rPr>
        <w:t xml:space="preserve">    2.  Comment puis-je activement pratiquer le pardon afin de servir avec un cœur plus libre et plus aimant durant le camp ?</w:t>
      </w:r>
    </w:p>
    <w:p>
      <w:r>
        <w:rPr>
          <w:b w:val="0"/>
          <w:i w:val="0"/>
        </w:rPr>
        <w:t xml:space="preserve">           </w:t>
      </w:r>
      <w:r>
        <w:rPr>
          <w:b w:val="0"/>
          <w:i/>
        </w:rPr>
        <w:t>Réponses suggérées :* En priant pour ceux qui nous ont offensés, en choisissant de relâcher l'offense (même si la personne ne le sait pas), en reconnaissant nos propres imperfections, et en se rappelant le pardon immense que Christ nous a accordé.</w:t>
      </w:r>
    </w:p>
    <w:p>
      <w:pPr>
        <w:pStyle w:val="ListBullet"/>
      </w:pPr>
      <w:r>
        <w:rPr>
          <w:b w:val="0"/>
          <w:i w:val="0"/>
        </w:rPr>
        <w:t>Citation d’un héros de la foi :</w:t>
      </w:r>
      <w:r>
        <w:rPr>
          <w:b/>
          <w:i w:val="0"/>
        </w:rPr>
        <w:t xml:space="preserve"> « Pardonner, c’est aimer sans condition. » — Corrie Ten Boom</w:t>
      </w:r>
    </w:p>
    <w:p>
      <w:pPr>
        <w:pStyle w:val="ListBullet"/>
      </w:pPr>
      <w:r>
        <w:rPr>
          <w:b w:val="0"/>
          <w:i w:val="0"/>
        </w:rPr>
        <w:t>Activité créative ou illustration collaborative :</w:t>
      </w:r>
      <w:r>
        <w:rPr>
          <w:b/>
          <w:i w:val="0"/>
        </w:rPr>
        <w:t xml:space="preserve"> Écris une lettre de pardon à quelqu'un (même si tu ne la donnes pas, le fait de l'écrire peut libérer ton cœur), en exprimant ce que tu lui pardonnes et ton désir de servir avec amour.</w:t>
      </w:r>
    </w:p>
    <w:p>
      <w:pPr>
        <w:pStyle w:val="ListBullet"/>
      </w:pPr>
      <w:r>
        <w:rPr>
          <w:b w:val="0"/>
          <w:i w:val="0"/>
        </w:rPr>
        <w:t>Défi pratique à mettre en œuvre après le partage :</w:t>
      </w:r>
      <w:r>
        <w:rPr>
          <w:b/>
          <w:i w:val="0"/>
        </w:rPr>
        <w:t xml:space="preserve"> Cette semaine, identifie une situation où tu as besoin de pardonner à quelqu'un (ou de demander pardon) au sein de l'équipe ou parmi les participants. Mets-toi en prière pour cela et, si c'est approprié, fais un pas vers la réconciliation.</w:t>
      </w:r>
    </w:p>
    <w:p>
      <w:r>
        <w:rPr>
          <w:b w:val="0"/>
          <w:i w:val="0"/>
        </w:rPr>
        <w:t>---</w:t>
      </w:r>
    </w:p>
    <w:p>
      <w:pPr>
        <w:pStyle w:val="Heading3"/>
      </w:pPr>
      <w:r>
        <w:t>II.6 — L’amour sincère : le cœur du service</w:t>
      </w:r>
    </w:p>
    <w:p>
      <w:pPr>
        <w:pStyle w:val="ListBullet"/>
      </w:pPr>
      <w:r>
        <w:rPr>
          <w:b w:val="0"/>
          <w:i w:val="0"/>
        </w:rPr>
        <w:t>Verset clé :</w:t>
      </w:r>
      <w:r>
        <w:rPr>
          <w:b/>
          <w:i w:val="0"/>
        </w:rPr>
        <w:t xml:space="preserve"> Romains 12:9 — « Que votre amour soit sans hypocrisie. »</w:t>
      </w:r>
    </w:p>
    <w:p>
      <w:pPr>
        <w:pStyle w:val="ListBullet"/>
      </w:pPr>
      <w:r>
        <w:rPr>
          <w:b w:val="0"/>
          <w:i w:val="0"/>
        </w:rPr>
        <w:t>Explication ou objectif :</w:t>
      </w:r>
      <w:r>
        <w:rPr>
          <w:b/>
          <w:i w:val="0"/>
        </w:rPr>
        <w:t xml:space="preserve"> Apprendre à servir avec une affection véritable et honnête, sans façade ni motif caché.</w:t>
      </w:r>
    </w:p>
    <w:p>
      <w:pPr>
        <w:pStyle w:val="ListBullet"/>
      </w:pPr>
      <w:r>
        <w:rPr>
          <w:b w:val="0"/>
          <w:i w:val="0"/>
        </w:rPr>
        <w:t>Réflexion :</w:t>
      </w:r>
      <w:r>
        <w:rPr>
          <w:b/>
          <w:i w:val="0"/>
        </w:rPr>
      </w:r>
    </w:p>
    <w:p>
      <w:r>
        <w:rPr>
          <w:b w:val="0"/>
          <w:i w:val="0"/>
        </w:rPr>
        <w:t xml:space="preserve">    1.  Comment puis-je observer si mon service est sincère, ou s'il y a des éléments d'hypocrisie (faire semblant, chercher l'apparence) ?</w:t>
      </w:r>
    </w:p>
    <w:p>
      <w:r>
        <w:rPr>
          <w:b w:val="0"/>
          <w:i w:val="0"/>
        </w:rPr>
        <w:t xml:space="preserve">           </w:t>
      </w:r>
      <w:r>
        <w:rPr>
          <w:b w:val="0"/>
          <w:i/>
        </w:rPr>
        <w:t>Réponses suggérées :* En examinant nos pensées intérieures (si on se plaint en secret alors qu'on sourit en public), nos réactions quand personne ne nous regarde, notre attitude envers ceux que nous n'aimons pas spontanément, ou si nous changeons notre manière de servir quand une "personne importante" est présente.</w:t>
      </w:r>
    </w:p>
    <w:p>
      <w:r>
        <w:rPr>
          <w:b w:val="0"/>
          <w:i w:val="0"/>
        </w:rPr>
        <w:t xml:space="preserve">    2.  Comment demander à Dieu de purifier mon cœur pour que mon amour et mon service soient toujours sans hypocrisie ?</w:t>
      </w:r>
    </w:p>
    <w:p>
      <w:r>
        <w:rPr>
          <w:b w:val="0"/>
          <w:i w:val="0"/>
        </w:rPr>
        <w:t xml:space="preserve">           </w:t>
      </w:r>
      <w:r>
        <w:rPr>
          <w:b w:val="0"/>
          <w:i/>
        </w:rPr>
        <w:t>Réponses suggérées :* Par une prière régulière de confession et de repentance, en lui demandant de sonder notre cœur (Psaume 139:23-24), et en cherchant à vivre selon les principes de sa Parole, qui nous appelle à l'authenticité.</w:t>
      </w:r>
    </w:p>
    <w:p>
      <w:pPr>
        <w:pStyle w:val="ListBullet"/>
      </w:pPr>
      <w:r>
        <w:rPr>
          <w:b w:val="0"/>
          <w:i w:val="0"/>
        </w:rPr>
        <w:t>Citation d’un héros de la foi :</w:t>
      </w:r>
      <w:r>
        <w:rPr>
          <w:b/>
          <w:i w:val="0"/>
        </w:rPr>
        <w:t xml:space="preserve"> « Dieu regarde au cœur, pas à l’apparence. » — Amy Carmichael</w:t>
      </w:r>
    </w:p>
    <w:p>
      <w:pPr>
        <w:pStyle w:val="ListBullet"/>
      </w:pPr>
      <w:r>
        <w:rPr>
          <w:b w:val="0"/>
          <w:i w:val="0"/>
        </w:rPr>
        <w:t>Activité créative ou illustration collaborative :</w:t>
      </w:r>
      <w:r>
        <w:rPr>
          <w:b/>
          <w:i w:val="0"/>
        </w:rPr>
        <w:t xml:space="preserve"> Fais un auto-examen de conscience sur ton service : sur une feuille, note les aspects de ton service où tu te sens le plus authentique et ceux où tu penses devoir demander à Dieu de travailler sur ton cœur.</w:t>
      </w:r>
    </w:p>
    <w:p>
      <w:pPr>
        <w:pStyle w:val="ListBullet"/>
      </w:pPr>
      <w:r>
        <w:rPr>
          <w:b w:val="0"/>
          <w:i w:val="0"/>
        </w:rPr>
        <w:t>Défi pratique à mettre en œuvre après le partage :</w:t>
      </w:r>
      <w:r>
        <w:rPr>
          <w:b/>
          <w:i w:val="0"/>
        </w:rPr>
        <w:t xml:space="preserve"> Cette semaine, cherche à servir une personne que tu as du mal à apprécier spontanément, en priant spécifiquement pour un amour sincère et une attitude sans hypocrisie envers elle.</w:t>
      </w:r>
    </w:p>
    <w:p>
      <w:r>
        <w:rPr>
          <w:b w:val="0"/>
          <w:i w:val="0"/>
        </w:rPr>
        <w:t>---</w:t>
      </w:r>
    </w:p>
    <w:p>
      <w:pPr>
        <w:pStyle w:val="Heading3"/>
      </w:pPr>
      <w:r>
        <w:t>II.7 — Le sacrifice : le service ultime par amour</w:t>
      </w:r>
    </w:p>
    <w:p>
      <w:pPr>
        <w:pStyle w:val="ListBullet"/>
      </w:pPr>
      <w:r>
        <w:rPr>
          <w:b w:val="0"/>
          <w:i w:val="0"/>
        </w:rPr>
        <w:t>Verset clé :</w:t>
      </w:r>
      <w:r>
        <w:rPr>
          <w:b/>
          <w:i w:val="0"/>
        </w:rPr>
        <w:t xml:space="preserve"> Jean 15:13 — « Il n’y a pas de plus grand amour que de donner sa vie pour ses amis. » (Répété car le thème est similaire mais l'angle différent)</w:t>
      </w:r>
    </w:p>
    <w:p>
      <w:pPr>
        <w:pStyle w:val="ListBullet"/>
      </w:pPr>
      <w:r>
        <w:rPr>
          <w:b w:val="0"/>
          <w:i w:val="0"/>
        </w:rPr>
        <w:t>Explication ou objectif :</w:t>
      </w:r>
      <w:r>
        <w:rPr>
          <w:b/>
          <w:i w:val="0"/>
        </w:rPr>
        <w:t xml:space="preserve"> Comprendre que le service d'amour peut parfois demander un sacrifice personnel, à l'image du Christ.</w:t>
      </w:r>
    </w:p>
    <w:p>
      <w:pPr>
        <w:pStyle w:val="ListBullet"/>
      </w:pPr>
      <w:r>
        <w:rPr>
          <w:b w:val="0"/>
          <w:i w:val="0"/>
        </w:rPr>
        <w:t>Réflexion :</w:t>
      </w:r>
      <w:r>
        <w:rPr>
          <w:b/>
          <w:i w:val="0"/>
        </w:rPr>
      </w:r>
    </w:p>
    <w:p>
      <w:r>
        <w:rPr>
          <w:b w:val="0"/>
          <w:i w:val="0"/>
        </w:rPr>
        <w:t xml:space="preserve">    1.  Qu'est-ce que "donner sa vie" peut signifier dans le contexte du service quotidien au mini-camp, au-delà du sens littéral ?</w:t>
      </w:r>
    </w:p>
    <w:p>
      <w:r>
        <w:rPr>
          <w:b w:val="0"/>
          <w:i w:val="0"/>
        </w:rPr>
        <w:t xml:space="preserve">           </w:t>
      </w:r>
      <w:r>
        <w:rPr>
          <w:b w:val="0"/>
          <w:i/>
        </w:rPr>
        <w:t>Réponses suggérées :* Cela peut signifier sacrifier notre temps libre, notre confort, nos préférences personnelles, notre énergie, notre sommeil, notre argent ou nos désirs pour le bien et la bénédiction des autres participants ou de l'équipe.</w:t>
      </w:r>
    </w:p>
    <w:p>
      <w:r>
        <w:rPr>
          <w:b w:val="0"/>
          <w:i w:val="0"/>
        </w:rPr>
        <w:t xml:space="preserve">    2.  Identifie une chose (temps, confort, préférence) que tu pourrais sacrifier volontairement cette semaine pour mieux servir quelqu'un ou l'équipe avec amour.</w:t>
      </w:r>
    </w:p>
    <w:p>
      <w:r>
        <w:rPr>
          <w:b w:val="0"/>
          <w:i w:val="0"/>
        </w:rPr>
        <w:t xml:space="preserve">           </w:t>
      </w:r>
      <w:r>
        <w:rPr>
          <w:b w:val="0"/>
          <w:i/>
        </w:rPr>
        <w:t>Réponses suggérées :* Un moment de repos, une activité que j'aurais préférée faire, un plat que je n'aime pas mais que je prépare pour les autres, rester plus tard pour aider, donner de l'argent pour un besoin imprévu, ou prendre la tâche que personne ne veut.</w:t>
      </w:r>
    </w:p>
    <w:p>
      <w:pPr>
        <w:pStyle w:val="ListBullet"/>
      </w:pPr>
      <w:r>
        <w:rPr>
          <w:b w:val="0"/>
          <w:i w:val="0"/>
        </w:rPr>
        <w:t>Citation d’un héros de la foi :</w:t>
      </w:r>
      <w:r>
        <w:rPr>
          <w:b/>
          <w:i w:val="0"/>
        </w:rPr>
        <w:t xml:space="preserve"> « Le sacrifice est la preuve suprême de l’amour. » — Billy Graham</w:t>
      </w:r>
    </w:p>
    <w:p>
      <w:pPr>
        <w:pStyle w:val="ListBullet"/>
      </w:pPr>
      <w:r>
        <w:rPr>
          <w:b w:val="0"/>
          <w:i w:val="0"/>
        </w:rPr>
        <w:t>Activité créative ou illustration collaborative :</w:t>
      </w:r>
      <w:r>
        <w:rPr>
          <w:b/>
          <w:i w:val="0"/>
        </w:rPr>
        <w:t xml:space="preserve"> Raconte (par écrit ou oralement en petit groupe) une expérience passée où tu as fait un sacrifice personnel par amour pour quelqu'un, et comment cela t'a enrichi.</w:t>
      </w:r>
    </w:p>
    <w:p>
      <w:pPr>
        <w:pStyle w:val="ListBullet"/>
      </w:pPr>
      <w:r>
        <w:rPr>
          <w:b w:val="0"/>
          <w:i w:val="0"/>
        </w:rPr>
        <w:t>Défi pratique à mettre en œuvre après le partage :</w:t>
      </w:r>
      <w:r>
        <w:rPr>
          <w:b/>
          <w:i w:val="0"/>
        </w:rPr>
        <w:t xml:space="preserve"> Cette semaine, identifie une petite chose à laquelle tu peux renoncer ou un petit sacrifice que tu peux faire volontairement (temps, énergie, confort) pour servir un autre membre de l'équipe ou un participant avec amour.</w:t>
      </w:r>
    </w:p>
    <w:p>
      <w:r>
        <w:rPr>
          <w:b w:val="0"/>
          <w:i w:val="0"/>
        </w:rPr>
        <w:t>---</w:t>
      </w:r>
    </w:p>
    <w:p>
      <w:pPr>
        <w:pStyle w:val="Heading2"/>
      </w:pPr>
      <w:r>
        <w:t>Groupe 3 : Servir avec joie</w:t>
      </w:r>
    </w:p>
    <w:p>
      <w:r>
        <w:rPr>
          <w:b w:val="0"/>
          <w:i w:val="0"/>
        </w:rPr>
        <w:t>« Servez le Seigneur avec joie, venez devant lui avec allégresse ! » — Psaume 100:2</w:t>
      </w:r>
      <w:r>
        <w:rPr>
          <w:b w:val="0"/>
          <w:i/>
        </w:rPr>
      </w:r>
    </w:p>
    <w:p>
      <w:r>
        <w:rPr>
          <w:b w:val="0"/>
          <w:i w:val="0"/>
        </w:rPr>
        <w:t>Le service peut être un acte joyeux et libérateur quand il est animé par une foi vivante. Même face aux épreuves, la joie dans le service rend ta mission agréable aux yeux de Dieu et des hommes. Cette dernière partie t’encouragera à servir dans la joie et l’enthousiasme.</w:t>
      </w:r>
    </w:p>
    <w:p>
      <w:r>
        <w:rPr>
          <w:b w:val="0"/>
          <w:i w:val="0"/>
        </w:rPr>
        <w:t>Instruction : Chaque petit groupe ou binôme choisit une fiche ci-dessous pour une réflexion de 10-15 minutes, puis prépare un court partage pour la mise en commun.</w:t>
      </w:r>
      <w:r>
        <w:rPr>
          <w:b w:val="0"/>
          <w:i/>
        </w:rPr>
      </w:r>
    </w:p>
    <w:p>
      <w:pPr>
        <w:pStyle w:val="Heading3"/>
      </w:pPr>
      <w:r>
        <w:t>III.1 — Servir avec joie : un appel divin</w:t>
      </w:r>
    </w:p>
    <w:p>
      <w:pPr>
        <w:pStyle w:val="ListBullet"/>
      </w:pPr>
      <w:r>
        <w:rPr>
          <w:b w:val="0"/>
          <w:i w:val="0"/>
        </w:rPr>
        <w:t>Verset clé :</w:t>
      </w:r>
      <w:r>
        <w:rPr>
          <w:b/>
          <w:i w:val="0"/>
        </w:rPr>
        <w:t xml:space="preserve"> Psaume 100:2 — « Servez le Seigneur avec joie. »</w:t>
      </w:r>
    </w:p>
    <w:p>
      <w:pPr>
        <w:pStyle w:val="ListBullet"/>
      </w:pPr>
      <w:r>
        <w:rPr>
          <w:b w:val="0"/>
          <w:i w:val="0"/>
        </w:rPr>
        <w:t>Explication ou objectif :</w:t>
      </w:r>
      <w:r>
        <w:rPr>
          <w:b/>
          <w:i w:val="0"/>
        </w:rPr>
        <w:t xml:space="preserve"> Reconnaître la joie comme une attitude essentielle et un commandement dans le service chrétien.</w:t>
      </w:r>
    </w:p>
    <w:p>
      <w:pPr>
        <w:pStyle w:val="ListBullet"/>
      </w:pPr>
      <w:r>
        <w:rPr>
          <w:b w:val="0"/>
          <w:i w:val="0"/>
        </w:rPr>
        <w:t>Réflexion :</w:t>
      </w:r>
      <w:r>
        <w:rPr>
          <w:b/>
          <w:i w:val="0"/>
        </w:rPr>
      </w:r>
    </w:p>
    <w:p>
      <w:r>
        <w:rPr>
          <w:b w:val="0"/>
          <w:i w:val="0"/>
        </w:rPr>
        <w:t xml:space="preserve">    1.  Pourquoi la joie est-elle si importante dans le service, non seulement pour nous, mais aussi pour ceux que nous servons ?</w:t>
      </w:r>
    </w:p>
    <w:p>
      <w:r>
        <w:rPr>
          <w:b w:val="0"/>
          <w:i w:val="0"/>
        </w:rPr>
        <w:t xml:space="preserve">           </w:t>
      </w:r>
      <w:r>
        <w:rPr>
          <w:b w:val="0"/>
          <w:i/>
        </w:rPr>
        <w:t>Réponses suggérées :* Pour nous, la joie rend le service moins lourd, plus significatif et nous donne de l'énergie. Pour les autres, un service joyeux est contagieux, il reflète l'amour de Dieu et rend l'expérience plus agréable et accueillante.</w:t>
      </w:r>
    </w:p>
    <w:p>
      <w:r>
        <w:rPr>
          <w:b w:val="0"/>
          <w:i w:val="0"/>
        </w:rPr>
        <w:t xml:space="preserve">    2.  Comment puis-je intentionnellement choisir la joie, même lorsque je suis fatigué ou que la tâche est ingrate ?</w:t>
      </w:r>
    </w:p>
    <w:p>
      <w:r>
        <w:rPr>
          <w:b w:val="0"/>
          <w:i w:val="0"/>
        </w:rPr>
        <w:t xml:space="preserve">           </w:t>
      </w:r>
      <w:r>
        <w:rPr>
          <w:b w:val="0"/>
          <w:i/>
        </w:rPr>
        <w:t>Réponses suggérées :* En me rappelant qui je sers (le Seigneur), en me concentrant sur la bénédiction que j'apporte, en louant Dieu dans mon cœur, et en priant pour que l'Esprit Saint renouvelle ma joie.</w:t>
      </w:r>
    </w:p>
    <w:p>
      <w:pPr>
        <w:pStyle w:val="ListBullet"/>
      </w:pPr>
      <w:r>
        <w:rPr>
          <w:b w:val="0"/>
          <w:i w:val="0"/>
        </w:rPr>
        <w:t>Citation d’un héros de la foi :</w:t>
      </w:r>
      <w:r>
        <w:rPr>
          <w:b/>
          <w:i w:val="0"/>
        </w:rPr>
        <w:t xml:space="preserve"> « La joie du Seigneur est notre force. » (Néhémie 8:10)</w:t>
      </w:r>
    </w:p>
    <w:p>
      <w:pPr>
        <w:pStyle w:val="ListBullet"/>
      </w:pPr>
      <w:r>
        <w:rPr>
          <w:b w:val="0"/>
          <w:i w:val="0"/>
        </w:rPr>
        <w:t>Activité créative ou illustration collaborative :</w:t>
      </w:r>
      <w:r>
        <w:rPr>
          <w:b/>
          <w:i w:val="0"/>
        </w:rPr>
        <w:t xml:space="preserve"> Crée une playlist mentale ou réelle de 3-5 chants qui t'encouragent et te donnent de la joie dans le service. Partage un titre avec ton groupe.</w:t>
      </w:r>
    </w:p>
    <w:p>
      <w:pPr>
        <w:pStyle w:val="ListBullet"/>
      </w:pPr>
      <w:r>
        <w:rPr>
          <w:b w:val="0"/>
          <w:i w:val="0"/>
        </w:rPr>
        <w:t>Défi pratique à mettre en œuvre après le partage :</w:t>
      </w:r>
      <w:r>
        <w:rPr>
          <w:b/>
          <w:i w:val="0"/>
        </w:rPr>
        <w:t xml:space="preserve"> Chaque matin de cette semaine avant de commencer ton service, chante un chant de louange ou écoute un chant joyeux pour mettre ton cœur en mode "joie du Seigneur".</w:t>
      </w:r>
    </w:p>
    <w:p>
      <w:r>
        <w:rPr>
          <w:b w:val="0"/>
          <w:i w:val="0"/>
        </w:rPr>
        <w:t>---</w:t>
      </w:r>
    </w:p>
    <w:p>
      <w:pPr>
        <w:pStyle w:val="Heading3"/>
      </w:pPr>
      <w:r>
        <w:t>III.2 — Garder la joie face aux difficultés</w:t>
      </w:r>
    </w:p>
    <w:p>
      <w:pPr>
        <w:pStyle w:val="ListBullet"/>
      </w:pPr>
      <w:r>
        <w:rPr>
          <w:b w:val="0"/>
          <w:i w:val="0"/>
        </w:rPr>
        <w:t>Verset clé :</w:t>
      </w:r>
      <w:r>
        <w:rPr>
          <w:b/>
          <w:i w:val="0"/>
        </w:rPr>
        <w:t xml:space="preserve"> Romains 12:12 — « Réjouissez-vous dans l’espérance, soyez patients dans la tribulation, persévérez dans la prière. »</w:t>
      </w:r>
    </w:p>
    <w:p>
      <w:pPr>
        <w:pStyle w:val="ListBullet"/>
      </w:pPr>
      <w:r>
        <w:rPr>
          <w:b w:val="0"/>
          <w:i w:val="0"/>
        </w:rPr>
        <w:t>Explication ou objectif :</w:t>
      </w:r>
      <w:r>
        <w:rPr>
          <w:b/>
          <w:i w:val="0"/>
        </w:rPr>
        <w:t xml:space="preserve"> Développer la capacité à maintenir une attitude joyeuse et une espérance inébranlable malgré les défis du service.</w:t>
      </w:r>
    </w:p>
    <w:p>
      <w:pPr>
        <w:pStyle w:val="ListBullet"/>
      </w:pPr>
      <w:r>
        <w:rPr>
          <w:b w:val="0"/>
          <w:i w:val="0"/>
        </w:rPr>
        <w:t>Réflexion :</w:t>
      </w:r>
      <w:r>
        <w:rPr>
          <w:b/>
          <w:i w:val="0"/>
        </w:rPr>
      </w:r>
    </w:p>
    <w:p>
      <w:r>
        <w:rPr>
          <w:b w:val="0"/>
          <w:i w:val="0"/>
        </w:rPr>
        <w:t xml:space="preserve">    1.  Quelles sont les "tribulations" (difficultés, frustrations) les plus courantes que je rencontre dans le service, et comment affectent-elles ma joie ?</w:t>
      </w:r>
    </w:p>
    <w:p>
      <w:r>
        <w:rPr>
          <w:b w:val="0"/>
          <w:i w:val="0"/>
        </w:rPr>
        <w:t xml:space="preserve">           </w:t>
      </w:r>
      <w:r>
        <w:rPr>
          <w:b w:val="0"/>
          <w:i/>
        </w:rPr>
        <w:t>Réponses suggérées :* La fatigue physique, le manque de reconnaissance, l'ingratitude, les critiques, les imprévus, les malentendus, les échecs, ou le sentiment de ne pas être à la hauteur. Ces difficultés peuvent éroder notre motivation et notre joie.</w:t>
      </w:r>
    </w:p>
    <w:p>
      <w:r>
        <w:rPr>
          <w:b w:val="0"/>
          <w:i w:val="0"/>
        </w:rPr>
        <w:t xml:space="preserve">    2.  Comment l'espérance en Dieu peut-elle être une ancre pour ma joie dans ces moments difficiles ?</w:t>
      </w:r>
    </w:p>
    <w:p>
      <w:r>
        <w:rPr>
          <w:b w:val="0"/>
          <w:i w:val="0"/>
        </w:rPr>
        <w:t xml:space="preserve">           </w:t>
      </w:r>
      <w:r>
        <w:rPr>
          <w:b w:val="0"/>
          <w:i/>
        </w:rPr>
        <w:t>Réponses suggérées :* L'espérance en Dieu nous rappelle que nos efforts ne sont pas vains, que Dieu est au contrôle, et qu'il y a une récompense éternelle. Elle nous permet de voir au-delà des circonstances immédiates et de persévérer avec une assurance intérieure.</w:t>
      </w:r>
    </w:p>
    <w:p>
      <w:pPr>
        <w:pStyle w:val="ListBullet"/>
      </w:pPr>
      <w:r>
        <w:rPr>
          <w:b w:val="0"/>
          <w:i w:val="0"/>
        </w:rPr>
        <w:t>Citation d’un héros de la foi :</w:t>
      </w:r>
      <w:r>
        <w:rPr>
          <w:b/>
          <w:i w:val="0"/>
        </w:rPr>
        <w:t xml:space="preserve"> « La joie est une arme dans la bataille spirituelle. » — Reinhard Bonnke</w:t>
      </w:r>
    </w:p>
    <w:p>
      <w:pPr>
        <w:pStyle w:val="ListBullet"/>
      </w:pPr>
      <w:r>
        <w:rPr>
          <w:b w:val="0"/>
          <w:i w:val="0"/>
        </w:rPr>
        <w:t>Activité créative ou illustration collaborative :</w:t>
      </w:r>
      <w:r>
        <w:rPr>
          <w:b/>
          <w:i w:val="0"/>
        </w:rPr>
        <w:t xml:space="preserve"> Partage en petit groupe un témoignage personnel (court) d'une fois où tu as réussi à maintenir ta joie ou à la retrouver malgré une épreuve ou une difficulté dans le service.</w:t>
      </w:r>
    </w:p>
    <w:p>
      <w:pPr>
        <w:pStyle w:val="ListBullet"/>
      </w:pPr>
      <w:r>
        <w:rPr>
          <w:b w:val="0"/>
          <w:i w:val="0"/>
        </w:rPr>
        <w:t>Défi pratique à mettre en œuvre après le partage :</w:t>
      </w:r>
      <w:r>
        <w:rPr>
          <w:b/>
          <w:i w:val="0"/>
        </w:rPr>
        <w:t xml:space="preserve"> Tiens un "journal de gratitude" mental ou physique cette semaine, où tu notes les petits moments de joie ou les raisons de te réjouir dans ton service, surtout après avoir rencontré une difficulté.</w:t>
      </w:r>
    </w:p>
    <w:p>
      <w:r>
        <w:rPr>
          <w:b w:val="0"/>
          <w:i w:val="0"/>
        </w:rPr>
        <w:t>---</w:t>
      </w:r>
    </w:p>
    <w:p>
      <w:pPr>
        <w:pStyle w:val="Heading3"/>
      </w:pPr>
      <w:r>
        <w:t>III.3 — La gratitude : souffle de la joie dans le service</w:t>
      </w:r>
    </w:p>
    <w:p>
      <w:pPr>
        <w:pStyle w:val="ListBullet"/>
      </w:pPr>
      <w:r>
        <w:rPr>
          <w:b w:val="0"/>
          <w:i w:val="0"/>
        </w:rPr>
        <w:t>Verset clé :</w:t>
      </w:r>
      <w:r>
        <w:rPr>
          <w:b/>
          <w:i w:val="0"/>
        </w:rPr>
        <w:t xml:space="preserve"> 1 Thessaloniciens 5:18 — « Rendez grâce en toutes choses. »</w:t>
      </w:r>
    </w:p>
    <w:p>
      <w:pPr>
        <w:pStyle w:val="ListBullet"/>
      </w:pPr>
      <w:r>
        <w:rPr>
          <w:b w:val="0"/>
          <w:i w:val="0"/>
        </w:rPr>
        <w:t>Explication ou objectif :</w:t>
      </w:r>
      <w:r>
        <w:rPr>
          <w:b/>
          <w:i w:val="0"/>
        </w:rPr>
        <w:t xml:space="preserve"> Cultiver une attitude de gratitude constante pour alimenter la joie et le zèle dans le service.</w:t>
      </w:r>
    </w:p>
    <w:p>
      <w:pPr>
        <w:pStyle w:val="ListBullet"/>
      </w:pPr>
      <w:r>
        <w:rPr>
          <w:b w:val="0"/>
          <w:i w:val="0"/>
        </w:rPr>
        <w:t>Réflexion :</w:t>
      </w:r>
      <w:r>
        <w:rPr>
          <w:b/>
          <w:i w:val="0"/>
        </w:rPr>
      </w:r>
    </w:p>
    <w:p>
      <w:r>
        <w:rPr>
          <w:b w:val="0"/>
          <w:i w:val="0"/>
        </w:rPr>
        <w:t xml:space="preserve">    1.  Comment la gratitude nourrit-elle la joie et fortifie-t-elle notre service ?</w:t>
      </w:r>
    </w:p>
    <w:p>
      <w:r>
        <w:rPr>
          <w:b w:val="0"/>
          <w:i w:val="0"/>
        </w:rPr>
        <w:t xml:space="preserve">           </w:t>
      </w:r>
      <w:r>
        <w:rPr>
          <w:b w:val="0"/>
          <w:i/>
        </w:rPr>
        <w:t>Réponses suggérées :* La gratitude nous fait apprécier les opportunités de servir, nous rend conscients des bénédictions (même petites), et nous aide à voir la main de Dieu dans toutes les situations. Cela transforme notre perspective, du fardeau à la joie du privilège.</w:t>
      </w:r>
    </w:p>
    <w:p>
      <w:r>
        <w:rPr>
          <w:b w:val="0"/>
          <w:i w:val="0"/>
        </w:rPr>
        <w:t xml:space="preserve">    2.  Quelles sont trois raisons concrètes d’être reconnaissant dans ton service actuel ou futur au camp ?</w:t>
      </w:r>
    </w:p>
    <w:p>
      <w:r>
        <w:rPr>
          <w:b w:val="0"/>
          <w:i w:val="0"/>
        </w:rPr>
        <w:t xml:space="preserve">           </w:t>
      </w:r>
      <w:r>
        <w:rPr>
          <w:b w:val="0"/>
          <w:i/>
        </w:rPr>
        <w:t>Réponses suggérées :* (Exemples) Être en bonne santé pour servir, avoir une équipe formidable, voir la joie des enfants, apprendre de nouvelles choses, être témoin de l'œuvre de Dieu, avoir une mission et un but.</w:t>
      </w:r>
    </w:p>
    <w:p>
      <w:pPr>
        <w:pStyle w:val="ListBullet"/>
      </w:pPr>
      <w:r>
        <w:rPr>
          <w:b w:val="0"/>
          <w:i w:val="0"/>
        </w:rPr>
        <w:t>Citation d’un héros de la foi :</w:t>
      </w:r>
      <w:r>
        <w:rPr>
          <w:b/>
          <w:i w:val="0"/>
        </w:rPr>
        <w:t xml:space="preserve"> « La gratitude transforme la routine en fête. » — Hudson Taylor</w:t>
      </w:r>
    </w:p>
    <w:p>
      <w:pPr>
        <w:pStyle w:val="ListBullet"/>
      </w:pPr>
      <w:r>
        <w:rPr>
          <w:b w:val="0"/>
          <w:i w:val="0"/>
        </w:rPr>
        <w:t>Activité créative ou illustration collaborative :</w:t>
      </w:r>
      <w:r>
        <w:rPr>
          <w:b/>
          <w:i w:val="0"/>
        </w:rPr>
        <w:t xml:space="preserve"> Fabrique un « arbre de gratitude » simple sur une feuille (dessine un tronc et des branches) et colle ou écris sur les feuilles les raisons d'être joyeux et reconnaissant dans ton service.</w:t>
      </w:r>
    </w:p>
    <w:p>
      <w:pPr>
        <w:pStyle w:val="ListBullet"/>
      </w:pPr>
      <w:r>
        <w:rPr>
          <w:b w:val="0"/>
          <w:i w:val="0"/>
        </w:rPr>
        <w:t>Défi pratique à mettre en œuvre après le partage :</w:t>
      </w:r>
      <w:r>
        <w:rPr>
          <w:b/>
          <w:i w:val="0"/>
        </w:rPr>
        <w:t xml:space="preserve"> Chaque jour de cette semaine, avant de te coucher, note trois raisons spécifiques pour lesquelles tu es reconnaissant pour ton service au camp ce jour-là.</w:t>
      </w:r>
    </w:p>
    <w:p>
      <w:r>
        <w:rPr>
          <w:b w:val="0"/>
          <w:i w:val="0"/>
        </w:rPr>
        <w:t>---</w:t>
      </w:r>
    </w:p>
    <w:p>
      <w:pPr>
        <w:pStyle w:val="Heading3"/>
      </w:pPr>
      <w:r>
        <w:t>III.4 — Le fruit de l’Esprit : joie et service liés</w:t>
      </w:r>
    </w:p>
    <w:p>
      <w:pPr>
        <w:pStyle w:val="ListBullet"/>
      </w:pPr>
      <w:r>
        <w:rPr>
          <w:b w:val="0"/>
          <w:i w:val="0"/>
        </w:rPr>
        <w:t>Verset clé :</w:t>
      </w:r>
      <w:r>
        <w:rPr>
          <w:b/>
          <w:i w:val="0"/>
        </w:rPr>
        <w:t xml:space="preserve"> Galates 5:22 — « Mais le fruit de l’Esprit est : amour, joie, paix, patience, bonté, bienveillance, fidélité, douceur, maîtrise de soi. »</w:t>
      </w:r>
    </w:p>
    <w:p>
      <w:pPr>
        <w:pStyle w:val="ListBullet"/>
      </w:pPr>
      <w:r>
        <w:rPr>
          <w:b w:val="0"/>
          <w:i w:val="0"/>
        </w:rPr>
        <w:t>Explication ou objectif :</w:t>
      </w:r>
      <w:r>
        <w:rPr>
          <w:b/>
          <w:i w:val="0"/>
        </w:rPr>
        <w:t xml:space="preserve"> Comprendre que la joie authentique dans le service est un fruit du Saint-Esprit agissant en nous.</w:t>
      </w:r>
    </w:p>
    <w:p>
      <w:pPr>
        <w:pStyle w:val="ListBullet"/>
      </w:pPr>
      <w:r>
        <w:rPr>
          <w:b w:val="0"/>
          <w:i w:val="0"/>
        </w:rPr>
        <w:t>Réflexion :</w:t>
      </w:r>
      <w:r>
        <w:rPr>
          <w:b/>
          <w:i w:val="0"/>
        </w:rPr>
      </w:r>
    </w:p>
    <w:p>
      <w:r>
        <w:rPr>
          <w:b w:val="0"/>
          <w:i w:val="0"/>
        </w:rPr>
        <w:t xml:space="preserve">    1.  Si la joie est un fruit de l’Esprit, comment puis-je permettre à l'Esprit de remplir mon cœur de cette joie pour mon service ?</w:t>
      </w:r>
    </w:p>
    <w:p>
      <w:r>
        <w:rPr>
          <w:b w:val="0"/>
          <w:i w:val="0"/>
        </w:rPr>
        <w:t xml:space="preserve">           </w:t>
      </w:r>
      <w:r>
        <w:rPr>
          <w:b w:val="0"/>
          <w:i/>
        </w:rPr>
        <w:t>Réponses suggérées :* En cultivant une relation profonde avec l'Esprit par la prière, la lecture de la Parole, la louange, et en nous soumettant à sa direction. La joie ne vient pas de nos efforts, mais de sa présence en nous.</w:t>
      </w:r>
    </w:p>
    <w:p>
      <w:r>
        <w:rPr>
          <w:b w:val="0"/>
          <w:i w:val="0"/>
        </w:rPr>
        <w:t xml:space="preserve">    2.  Comment les autres fruits de l'Esprit (amour, patience, douceur, etc.) sont-ils liés à la joie et améliorent-ils notre service ?</w:t>
      </w:r>
    </w:p>
    <w:p>
      <w:r>
        <w:rPr>
          <w:b w:val="0"/>
          <w:i w:val="0"/>
        </w:rPr>
        <w:t xml:space="preserve">           </w:t>
      </w:r>
      <w:r>
        <w:rPr>
          <w:b w:val="0"/>
          <w:i/>
        </w:rPr>
        <w:t>Réponses suggérées :* Ils sont interdépendants. L'amour nous pousse à servir, la patience nous aide face aux difficultés, la douceur adoucit nos interactions. Ensemble, ils créent un environnement propice à un service joyeux et efficace, qui glorifie Dieu.</w:t>
      </w:r>
    </w:p>
    <w:p>
      <w:pPr>
        <w:pStyle w:val="ListBullet"/>
      </w:pPr>
      <w:r>
        <w:rPr>
          <w:b w:val="0"/>
          <w:i w:val="0"/>
        </w:rPr>
        <w:t>Citation d’un héros de la foi :</w:t>
      </w:r>
      <w:r>
        <w:rPr>
          <w:b/>
          <w:i w:val="0"/>
        </w:rPr>
        <w:t xml:space="preserve"> « Sans l’Esprit, le service est vain. » — John Wesley</w:t>
      </w:r>
    </w:p>
    <w:p>
      <w:pPr>
        <w:pStyle w:val="ListBullet"/>
      </w:pPr>
      <w:r>
        <w:rPr>
          <w:b w:val="0"/>
          <w:i w:val="0"/>
        </w:rPr>
        <w:t>Activité créative ou illustration collaborative :</w:t>
      </w:r>
      <w:r>
        <w:rPr>
          <w:b/>
          <w:i w:val="0"/>
        </w:rPr>
        <w:t xml:space="preserve"> Médite en dessinant un arbre. Sur les branches, écris les "fruits de l'Esprit" et au centre de l'arbre, dessine un cœur rempli de joie, rappelant que tout vient de l'Esprit en nous.</w:t>
      </w:r>
    </w:p>
    <w:p>
      <w:pPr>
        <w:pStyle w:val="ListBullet"/>
      </w:pPr>
      <w:r>
        <w:rPr>
          <w:b w:val="0"/>
          <w:i w:val="0"/>
        </w:rPr>
        <w:t>Défi pratique à mettre en œuvre après le partage :</w:t>
      </w:r>
      <w:r>
        <w:rPr>
          <w:b/>
          <w:i w:val="0"/>
        </w:rPr>
        <w:t xml:space="preserve"> Prie chaque jour cette semaine pour que le Saint-Esprit te remplisse de sa joie, mais aussi des autres fruits qui te rendront plus efficace et aimant dans ton service au camp.</w:t>
      </w:r>
    </w:p>
    <w:p>
      <w:r>
        <w:rPr>
          <w:b w:val="0"/>
          <w:i w:val="0"/>
        </w:rPr>
        <w:t>---</w:t>
      </w:r>
    </w:p>
    <w:p>
      <w:pPr>
        <w:pStyle w:val="Heading3"/>
      </w:pPr>
      <w:r>
        <w:t>III.5 — Prier pour une joie renouvelée</w:t>
      </w:r>
    </w:p>
    <w:p>
      <w:pPr>
        <w:pStyle w:val="ListBullet"/>
      </w:pPr>
      <w:r>
        <w:rPr>
          <w:b w:val="0"/>
          <w:i w:val="0"/>
        </w:rPr>
        <w:t>Verset clé :</w:t>
      </w:r>
      <w:r>
        <w:rPr>
          <w:b/>
          <w:i w:val="0"/>
        </w:rPr>
        <w:t xml:space="preserve"> Philippiens 4:6 — « Ne vous inquiétez de rien, mais en toute chose, par la prière et la supplication, avec des actions de grâces, faites connaître vos besoins à Dieu. »</w:t>
      </w:r>
    </w:p>
    <w:p>
      <w:pPr>
        <w:pStyle w:val="ListBullet"/>
      </w:pPr>
      <w:r>
        <w:rPr>
          <w:b w:val="0"/>
          <w:i w:val="0"/>
        </w:rPr>
        <w:t>Explication ou objectif :</w:t>
      </w:r>
      <w:r>
        <w:rPr>
          <w:b/>
          <w:i w:val="0"/>
        </w:rPr>
        <w:t xml:space="preserve"> Mettre l'accent sur la prière comme moyen de recevoir et de renouveler la joie dans le service, en déposant nos fardeaux à Dieu.</w:t>
      </w:r>
    </w:p>
    <w:p>
      <w:pPr>
        <w:pStyle w:val="ListBullet"/>
      </w:pPr>
      <w:r>
        <w:rPr>
          <w:b w:val="0"/>
          <w:i w:val="0"/>
        </w:rPr>
        <w:t>Réflexion :</w:t>
      </w:r>
      <w:r>
        <w:rPr>
          <w:b/>
          <w:i w:val="0"/>
        </w:rPr>
      </w:r>
    </w:p>
    <w:p>
      <w:r>
        <w:rPr>
          <w:b w:val="0"/>
          <w:i w:val="0"/>
        </w:rPr>
        <w:t xml:space="preserve">    1.  Comment le fait de déposer mes inquiétudes et mes fardeaux dans la prière peut-il ouvrir la voie à une joie renouvelée dans mon service ?</w:t>
      </w:r>
    </w:p>
    <w:p>
      <w:r>
        <w:rPr>
          <w:b w:val="0"/>
          <w:i w:val="0"/>
        </w:rPr>
        <w:t xml:space="preserve">           </w:t>
      </w:r>
      <w:r>
        <w:rPr>
          <w:b w:val="0"/>
          <w:i/>
        </w:rPr>
        <w:t>Réponses suggérées :* Quand nous nous inquiétons, notre esprit est encombré et notre joie diminuée. La prière nous permet de décharger ces fardeaux sur Dieu, de lui faire confiance, et ainsi de retrouver une légèreté et une paix qui nourrissent la joie.</w:t>
      </w:r>
    </w:p>
    <w:p>
      <w:r>
        <w:rPr>
          <w:b w:val="0"/>
          <w:i w:val="0"/>
        </w:rPr>
        <w:t xml:space="preserve">    2.  Quelle différence y a-t-il entre une joie "forcée" (que l'on essaie de produire) et une joie "renouvelée" par la prière ?</w:t>
      </w:r>
    </w:p>
    <w:p>
      <w:r>
        <w:rPr>
          <w:b w:val="0"/>
          <w:i w:val="0"/>
        </w:rPr>
        <w:t xml:space="preserve">           </w:t>
      </w:r>
      <w:r>
        <w:rPr>
          <w:b w:val="0"/>
          <w:i/>
        </w:rPr>
        <w:t>Réponses suggérées :* La joie forcée est superficielle et épuisante. La joie renouvelée par la prière est profonde, authentique, vient de Dieu, et nous donne une force intérieure qui ne dépend pas des circonstances extérieures. Elle est durable et régénératrice.</w:t>
      </w:r>
    </w:p>
    <w:p>
      <w:pPr>
        <w:pStyle w:val="ListBullet"/>
      </w:pPr>
      <w:r>
        <w:rPr>
          <w:b w:val="0"/>
          <w:i w:val="0"/>
        </w:rPr>
        <w:t>Citation d’un héros de la foi :</w:t>
      </w:r>
      <w:r>
        <w:rPr>
          <w:b/>
          <w:i w:val="0"/>
        </w:rPr>
        <w:t xml:space="preserve"> « La prière est le carburant de la joie. » — Jonathan Edwards</w:t>
      </w:r>
    </w:p>
    <w:p>
      <w:pPr>
        <w:pStyle w:val="ListBullet"/>
      </w:pPr>
      <w:r>
        <w:rPr>
          <w:b w:val="0"/>
          <w:i w:val="0"/>
        </w:rPr>
        <w:t>Activité créative ou illustration collaborative :</w:t>
      </w:r>
      <w:r>
        <w:rPr>
          <w:b/>
          <w:i w:val="0"/>
        </w:rPr>
        <w:t xml:space="preserve"> Écris une prière personnelle et sincère à Dieu, exprimant tes besoins en matière de joie dans le service et tes remerciements pour sa provision.</w:t>
      </w:r>
    </w:p>
    <w:p>
      <w:pPr>
        <w:pStyle w:val="ListBullet"/>
      </w:pPr>
      <w:r>
        <w:rPr>
          <w:b w:val="0"/>
          <w:i w:val="0"/>
        </w:rPr>
        <w:t>Défi pratique à mettre en œuvre après le partage :</w:t>
      </w:r>
      <w:r>
        <w:rPr>
          <w:b/>
          <w:i w:val="0"/>
        </w:rPr>
        <w:t xml:space="preserve"> Consacre cette semaine un temps de prière spécifique chaque jour pour demander à Dieu de renouveler ta joie dans le service au camp, en lui présentant toutes tes inquiétudes.</w:t>
      </w:r>
    </w:p>
    <w:p>
      <w:r>
        <w:rPr>
          <w:b w:val="0"/>
          <w:i w:val="0"/>
        </w:rPr>
        <w:t>---</w:t>
      </w:r>
    </w:p>
    <w:p>
      <w:pPr>
        <w:pStyle w:val="Heading3"/>
      </w:pPr>
      <w:r>
        <w:t>III.6 — Trouver du plaisir dans le service quotidien</w:t>
      </w:r>
    </w:p>
    <w:p>
      <w:pPr>
        <w:pStyle w:val="ListBullet"/>
      </w:pPr>
      <w:r>
        <w:rPr>
          <w:b w:val="0"/>
          <w:i w:val="0"/>
        </w:rPr>
        <w:t>Verset clé :</w:t>
      </w:r>
      <w:r>
        <w:rPr>
          <w:b/>
          <w:i w:val="0"/>
        </w:rPr>
        <w:t xml:space="preserve"> Colossiens 3:23 — « Tout ce que vous faites, faites-le de bon cœur, comme pour le Seigneur. »</w:t>
      </w:r>
    </w:p>
    <w:p>
      <w:pPr>
        <w:pStyle w:val="ListBullet"/>
      </w:pPr>
      <w:r>
        <w:rPr>
          <w:b w:val="0"/>
          <w:i w:val="0"/>
        </w:rPr>
        <w:t>Explication ou objectif :</w:t>
      </w:r>
      <w:r>
        <w:rPr>
          <w:b/>
          <w:i w:val="0"/>
        </w:rPr>
        <w:t xml:space="preserve"> Apprendre à trouver de la satisfaction et du plaisir même dans les aspects les plus routiniers ou discrets du service.</w:t>
      </w:r>
    </w:p>
    <w:p>
      <w:pPr>
        <w:pStyle w:val="ListBullet"/>
      </w:pPr>
      <w:r>
        <w:rPr>
          <w:b w:val="0"/>
          <w:i w:val="0"/>
        </w:rPr>
        <w:t>Réflexion :</w:t>
      </w:r>
      <w:r>
        <w:rPr>
          <w:b/>
          <w:i w:val="0"/>
        </w:rPr>
      </w:r>
    </w:p>
    <w:p>
      <w:r>
        <w:rPr>
          <w:b w:val="0"/>
          <w:i w:val="0"/>
        </w:rPr>
        <w:t xml:space="preserve">    1.  Quelles sont les petites joies ou les aspects positifs que je peux identifier dans les tâches de service que j'effectue régulièrement, même celles qui peuvent paraître monotones ?</w:t>
      </w:r>
    </w:p>
    <w:p>
      <w:r>
        <w:rPr>
          <w:b w:val="0"/>
          <w:i w:val="0"/>
        </w:rPr>
        <w:t xml:space="preserve">           </w:t>
      </w:r>
      <w:r>
        <w:rPr>
          <w:b w:val="0"/>
          <w:i/>
        </w:rPr>
        <w:t>Réponses suggérées :* Voir le sourire d'un enfant, l'efficacité d'une tâche bien faite, le sentiment d'être utile, la camaraderie de l'équipe, une belle météo, une conversation inattendue, un moment de calme pour prier en servant.</w:t>
      </w:r>
    </w:p>
    <w:p>
      <w:r>
        <w:rPr>
          <w:b w:val="0"/>
          <w:i w:val="0"/>
        </w:rPr>
        <w:t xml:space="preserve">    2.  Comment une attitude de "bon cœur" peut-elle transformer ma perception du service quotidien et m'aider à y trouver plus de plaisir ?</w:t>
      </w:r>
    </w:p>
    <w:p>
      <w:r>
        <w:rPr>
          <w:b w:val="0"/>
          <w:i w:val="0"/>
        </w:rPr>
        <w:t xml:space="preserve">           </w:t>
      </w:r>
      <w:r>
        <w:rPr>
          <w:b w:val="0"/>
          <w:i/>
        </w:rPr>
        <w:t>Réponses suggérées :* Un "bon cœur" est un cœur volontaire, généreux et bienveillant. Cette attitude nous permet de chercher activement le positif, d'accepter les défis avec grâce, et de considérer chaque tâche comme une opportunité de glorifier Dieu, transformant le fardeau en privilège.</w:t>
      </w:r>
    </w:p>
    <w:p>
      <w:pPr>
        <w:pStyle w:val="ListBullet"/>
      </w:pPr>
      <w:r>
        <w:rPr>
          <w:b w:val="0"/>
          <w:i w:val="0"/>
        </w:rPr>
        <w:t>Citation d’un héros de la foi :</w:t>
      </w:r>
      <w:r>
        <w:rPr>
          <w:b/>
          <w:i w:val="0"/>
        </w:rPr>
        <w:t xml:space="preserve"> « La joie dans le travail est un don de Dieu. » — William Booth</w:t>
      </w:r>
    </w:p>
    <w:p>
      <w:pPr>
        <w:pStyle w:val="ListBullet"/>
      </w:pPr>
      <w:r>
        <w:rPr>
          <w:b w:val="0"/>
          <w:i w:val="0"/>
        </w:rPr>
        <w:t>Activité créative ou illustration collaborative :</w:t>
      </w:r>
      <w:r>
        <w:rPr>
          <w:b/>
          <w:i w:val="0"/>
        </w:rPr>
        <w:t xml:space="preserve"> Crée une liste personnalisée des "petites joies" que tu as découvertes ou que tu espères découvrir dans ton service au camp. Partage-en une ou deux avec ton groupe.</w:t>
      </w:r>
    </w:p>
    <w:p>
      <w:pPr>
        <w:pStyle w:val="ListBullet"/>
      </w:pPr>
      <w:r>
        <w:rPr>
          <w:b w:val="0"/>
          <w:i w:val="0"/>
        </w:rPr>
        <w:t>Défi pratique à mettre en œuvre après le partage :</w:t>
      </w:r>
      <w:r>
        <w:rPr>
          <w:b/>
          <w:i w:val="0"/>
        </w:rPr>
        <w:t xml:space="preserve"> Cherche activement cette semaine un aspect positif ou une petite joie dans chaque tâche de service que tu effectues, et remercie Dieu pour cela.</w:t>
      </w:r>
    </w:p>
    <w:p>
      <w:r>
        <w:rPr>
          <w:b w:val="0"/>
          <w:i w:val="0"/>
        </w:rPr>
        <w:t>---</w:t>
      </w:r>
    </w:p>
    <w:p>
      <w:pPr>
        <w:pStyle w:val="Heading3"/>
      </w:pPr>
      <w:r>
        <w:t>III.7 — La grâce de Dieu, source de joie et de persévérance</w:t>
      </w:r>
    </w:p>
    <w:p>
      <w:pPr>
        <w:pStyle w:val="ListBullet"/>
      </w:pPr>
      <w:r>
        <w:rPr>
          <w:b w:val="0"/>
          <w:i w:val="0"/>
        </w:rPr>
        <w:t>Verset clé :</w:t>
      </w:r>
      <w:r>
        <w:rPr>
          <w:b/>
          <w:i w:val="0"/>
        </w:rPr>
        <w:t xml:space="preserve"> 2 Corinthiens 12:9 — « Ma grâce te suffit, car ma puissance s’accomplit dans la faiblesse. »</w:t>
      </w:r>
    </w:p>
    <w:p>
      <w:pPr>
        <w:pStyle w:val="ListBullet"/>
      </w:pPr>
      <w:r>
        <w:rPr>
          <w:b w:val="0"/>
          <w:i w:val="0"/>
        </w:rPr>
        <w:t>Explication ou objectif :</w:t>
      </w:r>
      <w:r>
        <w:rPr>
          <w:b/>
          <w:i w:val="0"/>
        </w:rPr>
        <w:t xml:space="preserve"> S'appuyer sur la grâce de Dieu comme source inépuisable de force, de joie et de persévérance dans le service.</w:t>
      </w:r>
    </w:p>
    <w:p>
      <w:pPr>
        <w:pStyle w:val="ListBullet"/>
      </w:pPr>
      <w:r>
        <w:rPr>
          <w:b w:val="0"/>
          <w:i w:val="0"/>
        </w:rPr>
        <w:t>Réflexion :</w:t>
      </w:r>
      <w:r>
        <w:rPr>
          <w:b/>
          <w:i w:val="0"/>
        </w:rPr>
      </w:r>
    </w:p>
    <w:p>
      <w:r>
        <w:rPr>
          <w:b w:val="0"/>
          <w:i w:val="0"/>
        </w:rPr>
        <w:t xml:space="preserve">    1.  Dans quels moments de mon service me sens-je le plus faible ou le plus dépassé ? Comment puis-je me rappeler la grâce de Dieu dans ces instants ?</w:t>
      </w:r>
    </w:p>
    <w:p>
      <w:r>
        <w:rPr>
          <w:b w:val="0"/>
          <w:i w:val="0"/>
        </w:rPr>
        <w:t xml:space="preserve">           </w:t>
      </w:r>
      <w:r>
        <w:rPr>
          <w:b w:val="0"/>
          <w:i/>
        </w:rPr>
        <w:t>Réponses suggérées :* Quand je suis fatigué, face à l'échec, confronté à l'ingratitude, ou quand je doute de mes capacités. Je peux me rappeler la grâce de Dieu en priant, en me remémorant ses promesses, en demandant de l'aide à d'autres, et en reconnaissant que sa force est parfaite dans ma faiblesse.</w:t>
      </w:r>
    </w:p>
    <w:p>
      <w:r>
        <w:rPr>
          <w:b w:val="0"/>
          <w:i w:val="0"/>
        </w:rPr>
        <w:t xml:space="preserve">    2.  Comment la conscience de la grâce divine soutient-elle ma joie et ma persévérance, même lorsque les résultats ne sont pas immédiatement visibles ou parfaits ?</w:t>
      </w:r>
    </w:p>
    <w:p>
      <w:r>
        <w:rPr>
          <w:b w:val="0"/>
          <w:i w:val="0"/>
        </w:rPr>
        <w:t xml:space="preserve">           </w:t>
      </w:r>
      <w:r>
        <w:rPr>
          <w:b w:val="0"/>
          <w:i/>
        </w:rPr>
        <w:t>Réponses suggérées :* La grâce nous libère de la pression de la performance. Elle nous assure que Dieu nous aime et nous utilise malgré nos imperfections. Cela nous donne une joie profonde de savoir que c'est Son œuvre et qu'Il nous équipe, et nous pousse à persévérer en sachant que le succès dépend de Lui.</w:t>
      </w:r>
    </w:p>
    <w:p>
      <w:pPr>
        <w:pStyle w:val="ListBullet"/>
      </w:pPr>
      <w:r>
        <w:rPr>
          <w:b w:val="0"/>
          <w:i w:val="0"/>
        </w:rPr>
        <w:t>Citation d’un héros de la foi :</w:t>
      </w:r>
      <w:r>
        <w:rPr>
          <w:b/>
          <w:i w:val="0"/>
        </w:rPr>
        <w:t xml:space="preserve"> « La grâce est la force qui nous fait sourire quand tout va mal. » — Kenneth E. Hagin</w:t>
      </w:r>
    </w:p>
    <w:p>
      <w:pPr>
        <w:pStyle w:val="ListBullet"/>
      </w:pPr>
      <w:r>
        <w:rPr>
          <w:b w:val="0"/>
          <w:i w:val="0"/>
        </w:rPr>
        <w:t>Activité créative ou illustration collaborative :</w:t>
      </w:r>
      <w:r>
        <w:rPr>
          <w:b/>
          <w:i w:val="0"/>
        </w:rPr>
        <w:t xml:space="preserve"> Sur une feuille, note une expérience passée où tu as clairement senti la grâce de Dieu te porter à travers une difficulté dans le service. Partage cette expérience si tu es à l'aise.</w:t>
      </w:r>
    </w:p>
    <w:p>
      <w:pPr>
        <w:pStyle w:val="ListBullet"/>
      </w:pPr>
      <w:r>
        <w:rPr>
          <w:b w:val="0"/>
          <w:i w:val="0"/>
        </w:rPr>
        <w:t>Défi pratique à mettre en œuvre après le partage :</w:t>
      </w:r>
      <w:r>
        <w:rPr>
          <w:b/>
          <w:i w:val="0"/>
        </w:rPr>
        <w:t xml:space="preserve"> Dans les moments de fatigue, de doute ou de découragement cette semaine, fais une pause, respire profondément et rappelle-toi consciemment la vérité que "la grâce de Dieu te suffit" et que sa puissance s'accomplira en toi.</w:t>
      </w:r>
    </w:p>
    <w:p>
      <w:r>
        <w:rPr>
          <w:b w:val="0"/>
          <w:i w:val="0"/>
        </w:rPr>
        <w:t>---</w:t>
      </w:r>
    </w:p>
    <w:p>
      <w:pPr>
        <w:pStyle w:val="Heading2"/>
      </w:pPr>
      <w:r>
        <w:t>Conclusion commune</w:t>
      </w:r>
    </w:p>
    <w:p>
      <w:r>
        <w:rPr>
          <w:b w:val="0"/>
          <w:i w:val="0"/>
        </w:rPr>
        <w:t>Quel voyage inspirant nous avons fait ensemble aujourd'hui ! Nous avons exploré les trois facettes essentielles d'un cœur en or pour le service : l'humilité, l'amour et la joie. Nous avons vu que servir, à l'image de notre Seigneur Jésus, c'est se dépouiller de l'orgueil, aimer sincèrement chaque personne, et trouver une joie profonde dans chaque geste, même le plus petit.</w:t>
      </w:r>
    </w:p>
    <w:p>
      <w:r>
        <w:rPr>
          <w:b w:val="0"/>
          <w:i w:val="0"/>
        </w:rPr>
        <w:t>Chaque fiche, chaque question, chaque citation, chaque activité nous a rappelé que notre service n'est pas seulement une tâche, mais un acte d'adoration, une expression de notre foi vivante. Le mini-camp qui approche est une merveilleuse opportunité de mettre en pratique ces principes. Ce n'est pas une question de perfection, mais de disponibilité, d'authenticité et d'un cœur tourné vers Dieu et les autres. Que ce temps de préparation renforce notre détermination à servir avec un cœur débordant de la grâce, de l'amour et de la joie de Dieu.</w:t>
      </w:r>
    </w:p>
    <w:p>
      <w:r>
        <w:rPr>
          <w:b w:val="0"/>
          <w:i w:val="0"/>
        </w:rPr>
        <w:t>Synthèse rapide :</w:t>
      </w:r>
      <w:r>
        <w:rPr>
          <w:b/>
          <w:i w:val="0"/>
        </w:rPr>
      </w:r>
    </w:p>
    <w:p>
      <w:pPr>
        <w:pStyle w:val="ListBullet"/>
      </w:pPr>
      <w:r>
        <w:rPr>
          <w:b w:val="0"/>
          <w:i w:val="0"/>
        </w:rPr>
        <w:t>Humilité :</w:t>
      </w:r>
      <w:r>
        <w:rPr>
          <w:b/>
          <w:i w:val="0"/>
        </w:rPr>
        <w:t xml:space="preserve"> Se rappeler que la grandeur dans le Royaume de Dieu passe par l'abaissement et le service désintéressé, comme Jésus. Servons sans chercher notre propre gloire.</w:t>
      </w:r>
    </w:p>
    <w:p>
      <w:pPr>
        <w:pStyle w:val="ListBullet"/>
      </w:pPr>
      <w:r>
        <w:rPr>
          <w:b w:val="0"/>
          <w:i w:val="0"/>
        </w:rPr>
        <w:t>Amour :</w:t>
      </w:r>
      <w:r>
        <w:rPr>
          <w:b/>
          <w:i w:val="0"/>
        </w:rPr>
        <w:t xml:space="preserve"> Que chaque action soit motivée par l'amour de Dieu et du prochain. Sans amour, notre service est vide. Aimons comme Jésus nous a aimés, même dans le sacrifice et le pardon.</w:t>
      </w:r>
    </w:p>
    <w:p>
      <w:pPr>
        <w:pStyle w:val="ListBullet"/>
      </w:pPr>
      <w:r>
        <w:rPr>
          <w:b w:val="0"/>
          <w:i w:val="0"/>
        </w:rPr>
        <w:t>Joie :</w:t>
      </w:r>
      <w:r>
        <w:rPr>
          <w:b/>
          <w:i w:val="0"/>
        </w:rPr>
        <w:t xml:space="preserve"> La joie du Seigneur est notre force ! Servons avec un cœur léger, reconnaissant, même face aux difficultés. La prière et la gratitude sont nos alliées pour maintenir cette joie.</w:t>
      </w:r>
    </w:p>
    <w:p>
      <w:pPr>
        <w:pStyle w:val="Heading2"/>
      </w:pPr>
      <w:r>
        <w:t>Prière finale</w:t>
      </w:r>
    </w:p>
    <w:p>
      <w:r>
        <w:rPr>
          <w:b w:val="0"/>
          <w:i w:val="0"/>
        </w:rPr>
        <w:t>Père céleste, nous te remercions pour ce temps précieux passé ensemble à réfléchir sur l'appel à servir avec un cœur en or. Nous te prions maintenant d'ancrer ces vérités dans nos cœurs. Aide-nous à manifester l'humilité de Jésus dans chaque interaction, à laisser ton amour déborder de nous pour atteindre chaque enfant et chaque membre de l'équipe, et à maintenir une joie inébranlable, même au milieu de la fatigue ou des défis. Accorde-nous la sagesse, la force et la persévérance. Que notre service durant ce mini-camp soit une louange vivante pour toi, et que par notre attitude, nous puissions témoigner de ta bonté et de ta grâce. Que chaque participant et chaque membre de l'équipe sente ta présence et ton amour à travers nous. Nous te demandons tout cela au nom précieux de Jésus, notre exemple et notre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