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Cœur Pur : Miroir de l''Âme et Fenêtre sur Dieu'</w:t>
      </w:r>
    </w:p>
    <w:p>
      <w:r>
        <w:rPr>
          <w:b w:val="0"/>
          <w:i w:val="0"/>
        </w:rPr>
        <w:t>author: Équipe de Partage Intergénérationnel</w:t>
      </w:r>
    </w:p>
    <w:p>
      <w:r>
        <w:rPr>
          <w:b w:val="0"/>
          <w:i w:val="0"/>
        </w:rPr>
        <w:t>date: 2025-09-13</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Bienfaisance</w:t>
      </w:r>
    </w:p>
    <w:p>
      <w:r>
        <w:rPr>
          <w:b w:val="0"/>
          <w:i w:val="0"/>
        </w:rPr>
        <w:t>palmiers:</w:t>
      </w:r>
    </w:p>
    <w:p>
      <w:pPr>
        <w:pStyle w:val="ListBullet"/>
      </w:pPr>
      <w:r>
        <w:rPr>
          <w:b w:val="0"/>
          <w:i w:val="0"/>
        </w:rPr>
        <w:t>Dieu</w:t>
      </w:r>
    </w:p>
    <w:p>
      <w:pPr>
        <w:pStyle w:val="ListBullet"/>
      </w:pPr>
      <w:r>
        <w:rPr>
          <w:b w:val="0"/>
          <w:i w:val="0"/>
        </w:rPr>
        <w:t>Cœur</w:t>
      </w:r>
    </w:p>
    <w:p>
      <w:pPr>
        <w:pStyle w:val="ListBullet"/>
      </w:pPr>
      <w:r>
        <w:rPr>
          <w:b w:val="0"/>
          <w:i w:val="0"/>
        </w:rPr>
        <w:t>Bible</w:t>
      </w:r>
    </w:p>
    <w:p>
      <w:pPr>
        <w:pStyle w:val="ListBullet"/>
      </w:pPr>
      <w:r>
        <w:rPr>
          <w:b w:val="0"/>
          <w:i w:val="0"/>
        </w:rPr>
        <w:t>Croissance spirituelle</w:t>
      </w:r>
    </w:p>
    <w:p>
      <w:pPr>
        <w:pStyle w:val="ListBullet"/>
      </w:pPr>
      <w:r>
        <w:rPr>
          <w:b w:val="0"/>
          <w:i w:val="0"/>
        </w:rPr>
        <w:t>Combat spirituel</w:t>
      </w:r>
    </w:p>
    <w:p>
      <w:pPr>
        <w:pStyle w:val="ListBullet"/>
      </w:pPr>
      <w:r>
        <w:rPr>
          <w:b w:val="0"/>
          <w:i w:val="0"/>
        </w:rPr>
        <w:t>Repentance</w:t>
      </w:r>
    </w:p>
    <w:p>
      <w:pPr>
        <w:pStyle w:val="ListBullet"/>
      </w:pPr>
      <w:r>
        <w:rPr>
          <w:b w:val="0"/>
          <w:i w:val="0"/>
        </w:rPr>
        <w:t>Sainteté</w:t>
      </w:r>
    </w:p>
    <w:p>
      <w:r>
        <w:rPr>
          <w:b w:val="0"/>
          <w:i w:val="0"/>
        </w:rPr>
        <w:t>---</w:t>
      </w:r>
    </w:p>
    <w:p>
      <w:pPr>
        <w:pStyle w:val="Heading1"/>
      </w:pPr>
      <w:r>
        <w:t>Pureté de coeur</w:t>
      </w:r>
    </w:p>
    <w:p>
      <w:pPr>
        <w:pStyle w:val="Heading1"/>
      </w:pPr>
      <w:r>
        <w:t>Le Cœur Pur : Miroir de l'Âme et Fenêtre sur Dieu</w:t>
      </w:r>
    </w:p>
    <w:p>
      <w:r>
        <w:rPr>
          <w:b w:val="0"/>
          <w:i w:val="0"/>
        </w:rPr>
        <w:t>« Heureux ceux qui ont le cœur pur, car ils verront Dieu. » — Matthieu 5 :8</w:t>
      </w:r>
      <w:r>
        <w:rPr>
          <w:b w:val="0"/>
          <w:i/>
        </w:rPr>
      </w:r>
    </w:p>
    <w:p>
      <w:r>
        <w:rPr>
          <w:b w:val="0"/>
          <w:i w:val="0"/>
        </w:rPr>
        <w:t>Introduction : Un cœur limpide pour voir Dieu</w:t>
      </w:r>
      <w:r>
        <w:rPr>
          <w:b/>
          <w:i w:val="0"/>
        </w:rPr>
      </w:r>
    </w:p>
    <w:p>
      <w:r>
        <w:rPr>
          <w:b w:val="0"/>
          <w:i w:val="0"/>
        </w:rPr>
        <w:t>Je vous invite à fermer les yeux quelques secondes. Imagine un ciel parfaitement clair, sans nuages, où chaque rayon de lumière traverse l’air pur. Dieu désire que ton cœur soit aussi limpide que ce ciel. La pureté de cœur, ce n’est pas être parfait sans jamais faire d'erreur, mais rester vrai et sincère devant Lui, sans masque ni façade. C'est un état de sincérité et d'intégrité intérieure que Dieu cherche, un cœur qui désire ardemment Le connaître et Lui plaire.</w:t>
      </w:r>
    </w:p>
    <w:p>
      <w:r>
        <w:rPr>
          <w:b w:val="0"/>
          <w:i w:val="0"/>
        </w:rPr>
        <w:t>Prière d’Ouverture</w:t>
      </w:r>
      <w:r>
        <w:rPr>
          <w:b/>
          <w:i w:val="0"/>
        </w:rPr>
      </w:r>
    </w:p>
    <w:p>
      <w:r>
        <w:rPr>
          <w:b w:val="0"/>
          <w:i w:val="0"/>
        </w:rPr>
        <w:t>« Seigneur, merci pour ton amour infini qui lave nos cœurs et nous offre une nouvelle chance chaque jour. Nous venons devant toi tels que nous sommes, avec nos joies, nos peines, et nos fardeaux. Viens enlever ce qui trouble ou assombrit nos pensées, ce qui nous empêche de te voir clairement et de refléter ta lumière. Purifie nos cœurs, ô Dieu, afin que nous puissions grandir dans ta présence et manifester ta gloire. Amen. »</w:t>
      </w:r>
    </w:p>
    <w:p>
      <w:r>
        <w:rPr>
          <w:b w:val="0"/>
          <w:i w:val="0"/>
        </w:rPr>
        <w:t>Brise-Glace — “Eau Claire” (5 min)</w:t>
      </w:r>
      <w:r>
        <w:rPr>
          <w:b/>
          <w:i w:val="0"/>
        </w:rPr>
      </w:r>
    </w:p>
    <w:p>
      <w:pPr>
        <w:pStyle w:val="ListBullet"/>
      </w:pPr>
      <w:r>
        <w:rPr>
          <w:b w:val="0"/>
          <w:i w:val="0"/>
        </w:rPr>
        <w:t>Matériel :</w:t>
      </w:r>
      <w:r>
        <w:rPr>
          <w:b/>
          <w:i w:val="0"/>
        </w:rPr>
        <w:t xml:space="preserve"> Préparez deux récipients transparents : un d’eau claire, un d’eau légèrement colorée (par exemple, avec quelques gouttes de jus de fruit ou de thé léger).</w:t>
      </w:r>
    </w:p>
    <w:p>
      <w:pPr>
        <w:pStyle w:val="ListBullet"/>
      </w:pPr>
      <w:r>
        <w:rPr>
          <w:b w:val="0"/>
          <w:i w:val="0"/>
        </w:rPr>
        <w:t>Activité :</w:t>
      </w:r>
      <w:r>
        <w:rPr>
          <w:b/>
          <w:i w:val="0"/>
        </w:rPr>
        <w:t xml:space="preserve"> Montrez les deux récipients et demandez aux participants : « Lequel avez-vous le plus envie de boire ? Pourquoi ? » (Laissez chacun s'exprimer).</w:t>
      </w:r>
    </w:p>
    <w:p>
      <w:pPr>
        <w:pStyle w:val="ListBullet"/>
      </w:pPr>
      <w:r>
        <w:rPr>
          <w:b w:val="0"/>
          <w:i w:val="0"/>
        </w:rPr>
        <w:t>Transition :</w:t>
      </w:r>
      <w:r>
        <w:rPr>
          <w:b/>
          <w:i w:val="0"/>
        </w:rPr>
        <w:t xml:space="preserve"> « Exactement ! Nous préférons ce qui est clair, pur, limpide. De la même façon, Dieu désire que notre cœur ressemble à cette eau claire, pure et transparente devant Lui. Un cœur sans arrière-pensées, sans malice, un cœur qui reflète sa pureté. »</w:t>
      </w:r>
    </w:p>
    <w:p>
      <w:r>
        <w:rPr>
          <w:b w:val="0"/>
          <w:i w:val="0"/>
        </w:rPr>
        <w:t>Présentation du Thème : Le Cœur, Source de Vie</w:t>
      </w:r>
      <w:r>
        <w:rPr>
          <w:b/>
          <w:i w:val="0"/>
        </w:rPr>
      </w:r>
    </w:p>
    <w:p>
      <w:r>
        <w:rPr>
          <w:b w:val="0"/>
          <w:i w:val="0"/>
        </w:rPr>
        <w:t>Le cœur, dans la Bible, représente bien plus qu'un simple organe. C'est le centre de notre être, le siège de nos pensées, de nos émotions, de nos intentions et de nos décisions. Proverbes 4 :23 nous dit : « Garde ton cœur plus que toute autre chose, car de lui viennent les sources de la vie. » Si notre cœur est pur, nos paroles, nos actions et nos regards seront également purifiés. C'est une invitation à une vie d'authenticité et de transparence devant Dieu et les hommes. Un cœur pur nous permet non seulement de voir Dieu maintenant à travers sa Parole et son œuvre, mais aussi d'espérer Le voir face à face un jour. C'est une quête quotidienne, rendue possible par la grâce de Jésus-Christ.</w:t>
      </w:r>
    </w:p>
    <w:p>
      <w:r>
        <w:rPr>
          <w:b w:val="0"/>
          <w:i w:val="0"/>
        </w:rPr>
        <w:t>Participation Collective</w:t>
      </w:r>
      <w:r>
        <w:rPr>
          <w:b/>
          <w:i w:val="0"/>
        </w:rPr>
      </w:r>
    </w:p>
    <w:p>
      <w:pPr>
        <w:pStyle w:val="ListBullet"/>
      </w:pPr>
      <w:r>
        <w:rPr>
          <w:b w:val="0"/>
          <w:i w:val="0"/>
        </w:rPr>
        <w:t>Lecture en chœur :</w:t>
      </w:r>
      <w:r>
        <w:rPr>
          <w:b/>
          <w:i w:val="0"/>
        </w:rPr>
        <w:t xml:space="preserve"> Lisons ensemble Matthieu 5 :8 et Psaume 24 :3-4.</w:t>
      </w:r>
    </w:p>
    <w:p>
      <w:pPr>
        <w:pStyle w:val="ListBullet"/>
      </w:pPr>
      <w:r>
        <w:rPr>
          <w:b w:val="0"/>
          <w:i w:val="0"/>
        </w:rPr>
        <w:t>Mini-Mime :</w:t>
      </w:r>
      <w:r>
        <w:rPr>
          <w:b/>
          <w:i w:val="0"/>
        </w:rPr>
        <w:t xml:space="preserve"> Une personne essaie de cacher une tache sur un vêtement (imaginez une tache imaginaire), les autres devinent le symbole de ce que l'on essaie de cacher (culpabilité, honte, mensonge, etc.).</w:t>
      </w:r>
    </w:p>
    <w:p>
      <w:pPr>
        <w:pStyle w:val="ListBullet"/>
      </w:pPr>
      <w:r>
        <w:rPr>
          <w:b w:val="0"/>
          <w:i w:val="0"/>
        </w:rPr>
        <w:t>Court Partage :</w:t>
      </w:r>
      <w:r>
        <w:rPr>
          <w:b/>
          <w:i w:val="0"/>
        </w:rPr>
        <w:t xml:space="preserve"> Chacun raconte brièvement un moment où il a choisi la vérité ou l'honnêteté, même si c'était difficile, plutôt que de masquer la réalité ou de mentir.</w:t>
      </w:r>
    </w:p>
    <w:p>
      <w:r>
        <w:rPr>
          <w:b w:val="0"/>
          <w:i w:val="0"/>
        </w:rPr>
        <w:t>---</w:t>
      </w:r>
    </w:p>
    <w:p>
      <w:pPr>
        <w:pStyle w:val="Heading3"/>
      </w:pPr>
      <w:r>
        <w:t>Organisation des Groupes de Réflexion</w:t>
      </w:r>
    </w:p>
    <w:p>
      <w:r>
        <w:rPr>
          <w:b w:val="0"/>
          <w:i w:val="0"/>
        </w:rPr>
        <w:t>Pour approfondir ce thème précieux du cœur pur, nous allons nous diviser en deux groupes. Chaque groupe explorera cinq aspects complémentaires de la pureté de cœur à travers des fiches thématiques.</w:t>
      </w:r>
    </w:p>
    <w:p>
      <w:r>
        <w:rPr>
          <w:b w:val="0"/>
          <w:i w:val="0"/>
        </w:rPr>
        <w:t>Groupe 1 : Les Fondations du Cœur Pur</w:t>
      </w:r>
      <w:r>
        <w:rPr>
          <w:b/>
          <w:i w:val="0"/>
        </w:rPr>
      </w:r>
    </w:p>
    <w:p>
      <w:r>
        <w:rPr>
          <w:b w:val="0"/>
          <w:i w:val="0"/>
        </w:rPr>
        <w:t>Ce groupe se concentrera sur les aspects intérieurs et les étapes fondamentales pour cultiver un cœur pur.</w:t>
      </w:r>
    </w:p>
    <w:p>
      <w:r>
        <w:rPr>
          <w:b w:val="0"/>
          <w:i w:val="0"/>
        </w:rPr>
        <w:t>Groupe 2 : Le Cœur Pur en Action et son Espérance</w:t>
      </w:r>
      <w:r>
        <w:rPr>
          <w:b/>
          <w:i w:val="0"/>
        </w:rPr>
      </w:r>
    </w:p>
    <w:p>
      <w:r>
        <w:rPr>
          <w:b w:val="0"/>
          <w:i w:val="0"/>
        </w:rPr>
        <w:t>Ce groupe explorera comment la pureté de cœur se manifeste dans nos actions et pensées, et quelle est l'espérance qu'elle nous procure.</w:t>
      </w:r>
    </w:p>
    <w:p>
      <w:r>
        <w:rPr>
          <w:b w:val="0"/>
          <w:i w:val="0"/>
        </w:rPr>
        <w:t>---</w:t>
      </w:r>
    </w:p>
    <w:p>
      <w:pPr>
        <w:pStyle w:val="Heading3"/>
      </w:pPr>
      <w:r>
        <w:t>FICHES THÉMATIQUES</w:t>
      </w:r>
    </w:p>
    <w:p>
      <w:r>
        <w:rPr>
          <w:b w:val="0"/>
          <w:i w:val="0"/>
        </w:rPr>
        <w:t>Groupe 1 : Les Fondations du Cœur Pur</w:t>
      </w:r>
      <w:r>
        <w:rPr>
          <w:b/>
          <w:i w:val="0"/>
        </w:rPr>
      </w:r>
    </w:p>
    <w:p>
      <w:pPr>
        <w:pStyle w:val="Heading3"/>
      </w:pPr>
      <w:r>
        <w:t>1. Cœur Limpide</w:t>
      </w:r>
    </w:p>
    <w:p>
      <w:pPr>
        <w:pStyle w:val="ListBullet"/>
      </w:pPr>
      <w:r>
        <w:rPr>
          <w:b w:val="0"/>
          <w:i w:val="0"/>
        </w:rPr>
        <w:t>Verset Clé :</w:t>
      </w:r>
      <w:r>
        <w:rPr>
          <w:b/>
          <w:i w:val="0"/>
        </w:rPr>
        <w:t xml:space="preserve"> Psaume 24 :3-4</w:t>
      </w:r>
      <w:r>
        <w:rPr>
          <w:b w:val="0"/>
          <w:i w:val="0"/>
        </w:rPr>
      </w:r>
      <w:r>
        <w:rPr>
          <w:b w:val="0"/>
          <w:i/>
        </w:rPr>
        <w:t xml:space="preserve"> — « Qui pourra monter à la montagne de l’Éternel ? Qui s’élèvera jusqu’à son lieu saint ? Celui qui a les mains innocentes et le cœur pur, Celui qui ne livre pas son âme au mensonge, Et qui ne jure pas pour tromper. »</w:t>
      </w:r>
    </w:p>
    <w:p>
      <w:pPr>
        <w:pStyle w:val="ListBullet"/>
      </w:pPr>
      <w:r>
        <w:rPr>
          <w:b w:val="0"/>
          <w:i w:val="0"/>
        </w:rPr>
        <w:t>Explication ou Objectif :</w:t>
      </w:r>
      <w:r>
        <w:rPr>
          <w:b/>
          <w:i w:val="0"/>
        </w:rPr>
        <w:t xml:space="preserve"> Cultiver un cœur limpide, c'est viser une intégrité profonde et une honnêteté devant Dieu et les hommes.</w:t>
      </w:r>
    </w:p>
    <w:p>
      <w:pPr>
        <w:pStyle w:val="ListBullet"/>
      </w:pPr>
      <w:r>
        <w:rPr>
          <w:b w:val="0"/>
          <w:i w:val="0"/>
        </w:rPr>
        <w:t>Réflexion :</w:t>
      </w:r>
      <w:r>
        <w:rPr>
          <w:b/>
          <w:i w:val="0"/>
        </w:rPr>
        <w:t xml:space="preserve"> Dieu désire que ton cœur soit clair et sans double-fond, comme une eau de source. Comment peux-tu t'assurer que tes intentions sont pures et non motivées par des désirs cachés ?</w:t>
      </w:r>
    </w:p>
    <w:p>
      <w:pPr>
        <w:pStyle w:val="ListBullet"/>
      </w:pPr>
      <w:r>
        <w:rPr>
          <w:b w:val="0"/>
          <w:i w:val="0"/>
        </w:rPr>
        <w:t>Citation :</w:t>
      </w:r>
      <w:r>
        <w:rPr>
          <w:b/>
          <w:i w:val="0"/>
        </w:rPr>
        <w:t xml:space="preserve"> « Dieu n’a pas besoin de nos performances mais de notre cœur. » — David Wilkerson</w:t>
      </w:r>
    </w:p>
    <w:p>
      <w:pPr>
        <w:pStyle w:val="ListBullet"/>
      </w:pPr>
      <w:r>
        <w:rPr>
          <w:b w:val="0"/>
          <w:i w:val="0"/>
        </w:rPr>
        <w:t>Activité Créative :</w:t>
      </w:r>
      <w:r>
        <w:rPr>
          <w:b/>
          <w:i w:val="0"/>
        </w:rPr>
        <w:t xml:space="preserve"> Sur une feuille, peins ou dessine deux verres : un d’eau limpide et un d’eau trouble. Dans le verre clair, inscris ou dessine ce qui garde ton cœur pur (ex. prière, lecture biblique, pardon).</w:t>
      </w:r>
    </w:p>
    <w:p>
      <w:pPr>
        <w:pStyle w:val="ListBullet"/>
      </w:pPr>
      <w:r>
        <w:rPr>
          <w:b w:val="0"/>
          <w:i w:val="0"/>
        </w:rPr>
        <w:t>Défi Pratique :</w:t>
      </w:r>
      <w:r>
        <w:rPr>
          <w:b/>
          <w:i w:val="0"/>
        </w:rPr>
        <w:t xml:space="preserve"> Écris une prière de trois phrases où tu offres ton cœur à Dieu en lui demandant de révéler et de purifier tout ce qui n'est pas limpide.</w:t>
      </w:r>
    </w:p>
    <w:p>
      <w:r>
        <w:rPr>
          <w:b w:val="0"/>
          <w:i w:val="0"/>
        </w:rPr>
        <w:t>---</w:t>
      </w:r>
    </w:p>
    <w:p>
      <w:pPr>
        <w:pStyle w:val="Heading3"/>
      </w:pPr>
      <w:r>
        <w:t>2. Lave-moi, Seigneur</w:t>
      </w:r>
    </w:p>
    <w:p>
      <w:pPr>
        <w:pStyle w:val="ListBullet"/>
      </w:pPr>
      <w:r>
        <w:rPr>
          <w:b w:val="0"/>
          <w:i w:val="0"/>
        </w:rPr>
        <w:t>Verset Clé :</w:t>
      </w:r>
      <w:r>
        <w:rPr>
          <w:b/>
          <w:i w:val="0"/>
        </w:rPr>
        <w:t xml:space="preserve"> Psaume 51 :10</w:t>
      </w:r>
      <w:r>
        <w:rPr>
          <w:b w:val="0"/>
          <w:i w:val="0"/>
        </w:rPr>
      </w:r>
      <w:r>
        <w:rPr>
          <w:b w:val="0"/>
          <w:i/>
        </w:rPr>
        <w:t xml:space="preserve"> — « O Dieu ! crée en moi un cœur pur, renouvelle en moi un esprit bien disposé. »</w:t>
      </w:r>
    </w:p>
    <w:p>
      <w:pPr>
        <w:pStyle w:val="ListBullet"/>
      </w:pPr>
      <w:r>
        <w:rPr>
          <w:b w:val="0"/>
          <w:i w:val="0"/>
        </w:rPr>
        <w:t>Explication ou Objectif :</w:t>
      </w:r>
      <w:r>
        <w:rPr>
          <w:b/>
          <w:i w:val="0"/>
        </w:rPr>
        <w:t xml:space="preserve"> Reconnaître le besoin de purification et confier à Dieu ce qui semble irrécupérable.</w:t>
      </w:r>
    </w:p>
    <w:p>
      <w:pPr>
        <w:pStyle w:val="ListBullet"/>
      </w:pPr>
      <w:r>
        <w:rPr>
          <w:b w:val="0"/>
          <w:i w:val="0"/>
        </w:rPr>
        <w:t>Réflexion :</w:t>
      </w:r>
      <w:r>
        <w:rPr>
          <w:b/>
          <w:i w:val="0"/>
        </w:rPr>
        <w:t xml:space="preserve"> Même si tes péchés te semblent aussi visibles et profonds que le cramoisi, Dieu a le pouvoir de les blanchir, de les rendre purs comme la neige. N'aie pas peur de Lui confier ce qui te pèse et te salit.</w:t>
      </w:r>
    </w:p>
    <w:p>
      <w:pPr>
        <w:pStyle w:val="ListBullet"/>
      </w:pPr>
      <w:r>
        <w:rPr>
          <w:b w:val="0"/>
          <w:i w:val="0"/>
        </w:rPr>
        <w:t>Citation :</w:t>
      </w:r>
      <w:r>
        <w:rPr>
          <w:b/>
          <w:i w:val="0"/>
        </w:rPr>
        <w:t xml:space="preserve"> « La repentance est la porte de la liberté. » — Charles G. Finney</w:t>
      </w:r>
    </w:p>
    <w:p>
      <w:pPr>
        <w:pStyle w:val="ListBullet"/>
      </w:pPr>
      <w:r>
        <w:rPr>
          <w:b w:val="0"/>
          <w:i w:val="0"/>
        </w:rPr>
        <w:t>Activité Créative :</w:t>
      </w:r>
      <w:r>
        <w:rPr>
          <w:b/>
          <w:i w:val="0"/>
        </w:rPr>
        <w:t xml:space="preserve"> Fais un petit collage bleu et blanc (avec des morceaux de papier, du coton, ou des tissus) représentant la pureté retrouvée après avoir été lavé par Dieu.</w:t>
      </w:r>
    </w:p>
    <w:p>
      <w:pPr>
        <w:pStyle w:val="ListBullet"/>
      </w:pPr>
      <w:r>
        <w:rPr>
          <w:b w:val="0"/>
          <w:i w:val="0"/>
        </w:rPr>
        <w:t>Défi Pratique :</w:t>
      </w:r>
      <w:r>
        <w:rPr>
          <w:b/>
          <w:i w:val="0"/>
        </w:rPr>
        <w:t xml:space="preserve"> Dresse une « liste à laver » : note sur un petit bout de papier ce que tu veux confier à Dieu pour qu'Il le purifie dans ton cœur, puis déchire-le ou brûle-le symboliquement (avec l'aide d'un adulte si nécessaire) comme un acte de libération.</w:t>
      </w:r>
    </w:p>
    <w:p>
      <w:r>
        <w:rPr>
          <w:b w:val="0"/>
          <w:i w:val="0"/>
        </w:rPr>
        <w:t>---</w:t>
      </w:r>
    </w:p>
    <w:p>
      <w:pPr>
        <w:pStyle w:val="Heading3"/>
      </w:pPr>
      <w:r>
        <w:t>3. Vérité Intérieure</w:t>
      </w:r>
    </w:p>
    <w:p>
      <w:pPr>
        <w:pStyle w:val="ListBullet"/>
      </w:pPr>
      <w:r>
        <w:rPr>
          <w:b w:val="0"/>
          <w:i w:val="0"/>
        </w:rPr>
        <w:t>Verset Clé :</w:t>
      </w:r>
      <w:r>
        <w:rPr>
          <w:b/>
          <w:i w:val="0"/>
        </w:rPr>
        <w:t xml:space="preserve"> Psaume 51 :6</w:t>
      </w:r>
      <w:r>
        <w:rPr>
          <w:b w:val="0"/>
          <w:i w:val="0"/>
        </w:rPr>
      </w:r>
      <w:r>
        <w:rPr>
          <w:b w:val="0"/>
          <w:i/>
        </w:rPr>
        <w:t xml:space="preserve"> — « Mais tu veux que la vérité soit au fond du cœur : Fais donc pénétrer la sagesse au dedans de moi. »</w:t>
      </w:r>
    </w:p>
    <w:p>
      <w:pPr>
        <w:pStyle w:val="ListBullet"/>
      </w:pPr>
      <w:r>
        <w:rPr>
          <w:b w:val="0"/>
          <w:i w:val="0"/>
        </w:rPr>
        <w:t>Explication ou Objectif :</w:t>
      </w:r>
      <w:r>
        <w:rPr>
          <w:b/>
          <w:i w:val="0"/>
        </w:rPr>
        <w:t xml:space="preserve"> Chercher la sincérité et l'authenticité profonde, car Dieu valorise la vérité en toi.</w:t>
      </w:r>
    </w:p>
    <w:p>
      <w:pPr>
        <w:pStyle w:val="ListBullet"/>
      </w:pPr>
      <w:r>
        <w:rPr>
          <w:b w:val="0"/>
          <w:i w:val="0"/>
        </w:rPr>
        <w:t>Réflexion :</w:t>
      </w:r>
      <w:r>
        <w:rPr>
          <w:b/>
          <w:i w:val="0"/>
        </w:rPr>
        <w:t xml:space="preserve"> Dieu aime ta sincérité plus que toutes les apparences que tu pourrais présenter. Es-tu prêt à être vrai avec Lui, même quand c'est inconfortable, en laissant ta vérité intérieure s'exprimer ?</w:t>
      </w:r>
    </w:p>
    <w:p>
      <w:pPr>
        <w:pStyle w:val="ListBullet"/>
      </w:pPr>
      <w:r>
        <w:rPr>
          <w:b w:val="0"/>
          <w:i w:val="0"/>
        </w:rPr>
        <w:t>Citation :</w:t>
      </w:r>
      <w:r>
        <w:rPr>
          <w:b/>
          <w:i w:val="0"/>
        </w:rPr>
        <w:t xml:space="preserve"> « L’honnêteté envers Dieu est la première étape de la sainteté. » — John Wesley</w:t>
      </w:r>
    </w:p>
    <w:p>
      <w:pPr>
        <w:pStyle w:val="ListBullet"/>
      </w:pPr>
      <w:r>
        <w:rPr>
          <w:b w:val="0"/>
          <w:i w:val="0"/>
        </w:rPr>
        <w:t>Activité Créative :</w:t>
      </w:r>
      <w:r>
        <w:rPr>
          <w:b/>
          <w:i w:val="0"/>
        </w:rPr>
        <w:t xml:space="preserve"> Compose un mini-poème ou un court texte (style slam ou chanson) sur l’importance de l’authenticité et de la vérité dans ton cœur et tes actions.</w:t>
      </w:r>
    </w:p>
    <w:p>
      <w:pPr>
        <w:pStyle w:val="ListBullet"/>
      </w:pPr>
      <w:r>
        <w:rPr>
          <w:b w:val="0"/>
          <w:i w:val="0"/>
        </w:rPr>
        <w:t>Défi Pratique :</w:t>
      </w:r>
      <w:r>
        <w:rPr>
          <w:b/>
          <w:i w:val="0"/>
        </w:rPr>
        <w:t xml:space="preserve"> Écris un paragraphe dans un « journal de vérité » où tu parles à Dieu sans filtre, Lui confiant tes pensées, tes sentiments, et tes luttes les plus intimes.</w:t>
      </w:r>
    </w:p>
    <w:p>
      <w:r>
        <w:rPr>
          <w:b w:val="0"/>
          <w:i w:val="0"/>
        </w:rPr>
        <w:t>---</w:t>
      </w:r>
    </w:p>
    <w:p>
      <w:pPr>
        <w:pStyle w:val="Heading3"/>
      </w:pPr>
      <w:r>
        <w:t>4. Cœur Entier</w:t>
      </w:r>
    </w:p>
    <w:p>
      <w:pPr>
        <w:pStyle w:val="ListBullet"/>
      </w:pPr>
      <w:r>
        <w:rPr>
          <w:b w:val="0"/>
          <w:i w:val="0"/>
        </w:rPr>
        <w:t>Verset Clé :</w:t>
      </w:r>
      <w:r>
        <w:rPr>
          <w:b/>
          <w:i w:val="0"/>
        </w:rPr>
        <w:t xml:space="preserve"> Deutéronome 6 :5</w:t>
      </w:r>
      <w:r>
        <w:rPr>
          <w:b w:val="0"/>
          <w:i w:val="0"/>
        </w:rPr>
      </w:r>
      <w:r>
        <w:rPr>
          <w:b w:val="0"/>
          <w:i/>
        </w:rPr>
        <w:t xml:space="preserve"> — « Tu aimeras l’Éternel, ton Dieu, de tout ton cœur, de toute ton âme et de toute ta force. »</w:t>
      </w:r>
    </w:p>
    <w:p>
      <w:pPr>
        <w:pStyle w:val="ListBullet"/>
      </w:pPr>
      <w:r>
        <w:rPr>
          <w:b w:val="0"/>
          <w:i w:val="0"/>
        </w:rPr>
        <w:t>Explication ou Objectif :</w:t>
      </w:r>
      <w:r>
        <w:rPr>
          <w:b/>
          <w:i w:val="0"/>
        </w:rPr>
        <w:t xml:space="preserve"> Offrir à Dieu un amour sans réserve, sans division, avec toutes les facettes de ton être.</w:t>
      </w:r>
    </w:p>
    <w:p>
      <w:pPr>
        <w:pStyle w:val="ListBullet"/>
      </w:pPr>
      <w:r>
        <w:rPr>
          <w:b w:val="0"/>
          <w:i w:val="0"/>
        </w:rPr>
        <w:t>Réflexion :</w:t>
      </w:r>
      <w:r>
        <w:rPr>
          <w:b/>
          <w:i w:val="0"/>
        </w:rPr>
        <w:t xml:space="preserve"> Dieu désire l’intégralité de ton amour et de ton dévouement. Comment peux-tu t'assurer de L'aimer de tout ton cœur, sans laisser d'autres choses prendre sa place principale ?</w:t>
      </w:r>
    </w:p>
    <w:p>
      <w:pPr>
        <w:pStyle w:val="ListBullet"/>
      </w:pPr>
      <w:r>
        <w:rPr>
          <w:b w:val="0"/>
          <w:i w:val="0"/>
        </w:rPr>
        <w:t>Citation :</w:t>
      </w:r>
      <w:r>
        <w:rPr>
          <w:b/>
          <w:i w:val="0"/>
        </w:rPr>
        <w:t xml:space="preserve"> « Donne tout et Dieu fera le reste. » — Hudson Taylor</w:t>
      </w:r>
    </w:p>
    <w:p>
      <w:pPr>
        <w:pStyle w:val="ListBullet"/>
      </w:pPr>
      <w:r>
        <w:rPr>
          <w:b w:val="0"/>
          <w:i w:val="0"/>
        </w:rPr>
        <w:t>Activité Créative :</w:t>
      </w:r>
      <w:r>
        <w:rPr>
          <w:b/>
          <w:i w:val="0"/>
        </w:rPr>
        <w:t xml:space="preserve"> Modelez un cœur en pâte à sel, en argile ou avec du fil de fer. En le créant, pense à offrir à Dieu chaque partie de ton cœur, sans rien retenir.</w:t>
      </w:r>
    </w:p>
    <w:p>
      <w:pPr>
        <w:pStyle w:val="ListBullet"/>
      </w:pPr>
      <w:r>
        <w:rPr>
          <w:b w:val="0"/>
          <w:i w:val="0"/>
        </w:rPr>
        <w:t>Défi Pratique :</w:t>
      </w:r>
      <w:r>
        <w:rPr>
          <w:b/>
          <w:i w:val="0"/>
        </w:rPr>
        <w:t xml:space="preserve"> Note trois gestes d’amour concrets pour Dieu que tu vas vivre ou accomplir aujourd’hui : (ex. passer du temps dans sa parole, prier pour quelqu'un, servir avec joie).</w:t>
      </w:r>
    </w:p>
    <w:p>
      <w:r>
        <w:rPr>
          <w:b w:val="0"/>
          <w:i w:val="0"/>
        </w:rPr>
        <w:t>---</w:t>
      </w:r>
    </w:p>
    <w:p>
      <w:pPr>
        <w:pStyle w:val="Heading3"/>
      </w:pPr>
      <w:r>
        <w:t>5. Filtre du Cœur</w:t>
      </w:r>
    </w:p>
    <w:p>
      <w:pPr>
        <w:pStyle w:val="ListBullet"/>
      </w:pPr>
      <w:r>
        <w:rPr>
          <w:b w:val="0"/>
          <w:i w:val="0"/>
        </w:rPr>
        <w:t>Verset Clé :</w:t>
      </w:r>
      <w:r>
        <w:rPr>
          <w:b/>
          <w:i w:val="0"/>
        </w:rPr>
        <w:t xml:space="preserve"> Philippiens 4 :8</w:t>
      </w:r>
      <w:r>
        <w:rPr>
          <w:b w:val="0"/>
          <w:i w:val="0"/>
        </w:rPr>
      </w:r>
      <w:r>
        <w:rPr>
          <w:b w:val="0"/>
          <w:i/>
        </w:rPr>
        <w:t xml:space="preserve"> — « Au reste, frères, que tout ce qui est vrai, tout ce qui est honorable, tout ce qui est juste, tout ce qui est pur, tout ce qui est aimable, tout ce qui mérite l’approbation, ce qui est vertueux et digne de louange, soit l’objet de vos pensées. »</w:t>
      </w:r>
    </w:p>
    <w:p>
      <w:pPr>
        <w:pStyle w:val="ListBullet"/>
      </w:pPr>
      <w:r>
        <w:rPr>
          <w:b w:val="0"/>
          <w:i w:val="0"/>
        </w:rPr>
        <w:t>Explication ou Objectif :</w:t>
      </w:r>
      <w:r>
        <w:rPr>
          <w:b/>
          <w:i w:val="0"/>
        </w:rPr>
        <w:t xml:space="preserve"> Appliquer un filtre conscient à tes pensées pour protéger et purifier ton cœur.</w:t>
      </w:r>
    </w:p>
    <w:p>
      <w:pPr>
        <w:pStyle w:val="ListBullet"/>
      </w:pPr>
      <w:r>
        <w:rPr>
          <w:b w:val="0"/>
          <w:i w:val="0"/>
        </w:rPr>
        <w:t>Réflexion :</w:t>
      </w:r>
      <w:r>
        <w:rPr>
          <w:b/>
          <w:i w:val="0"/>
        </w:rPr>
        <w:t xml:space="preserve"> Ton cœur est un jardin précieux. Ce que tu laisses entrer dans ton esprit nourrit ce jardin. Quels sont les "filtres" que tu peux mettre en place pour que seules les bonnes pensées y prennent racine ?</w:t>
      </w:r>
    </w:p>
    <w:p>
      <w:pPr>
        <w:pStyle w:val="ListBullet"/>
      </w:pPr>
      <w:r>
        <w:rPr>
          <w:b w:val="0"/>
          <w:i w:val="0"/>
        </w:rPr>
        <w:t>Citation :</w:t>
      </w:r>
      <w:r>
        <w:rPr>
          <w:b/>
          <w:i w:val="0"/>
        </w:rPr>
        <w:t xml:space="preserve"> « Garde ton cœur, il est le jardin de Dieu. » — C.S. Lewis</w:t>
      </w:r>
    </w:p>
    <w:p>
      <w:pPr>
        <w:pStyle w:val="ListBullet"/>
      </w:pPr>
      <w:r>
        <w:rPr>
          <w:b w:val="0"/>
          <w:i w:val="0"/>
        </w:rPr>
        <w:t>Activité Créative :</w:t>
      </w:r>
      <w:r>
        <w:rPr>
          <w:b/>
          <w:i w:val="0"/>
        </w:rPr>
        <w:t xml:space="preserve"> Fabrique un « filtre de lumière » : découpe un cercle dans du carton, recouvre-le de papier calque ou de papier transparent, et décore-le de mots ou de dessins représentant des pensées pures, vraies et honorables. Accroche-le devant une fenêtre pour laisser passer une "lumière filtrée".</w:t>
      </w:r>
    </w:p>
    <w:p>
      <w:pPr>
        <w:pStyle w:val="ListBullet"/>
      </w:pPr>
      <w:r>
        <w:rPr>
          <w:b w:val="0"/>
          <w:i w:val="0"/>
        </w:rPr>
        <w:t>Défi Pratique :</w:t>
      </w:r>
      <w:r>
        <w:rPr>
          <w:b/>
          <w:i w:val="0"/>
        </w:rPr>
        <w:t xml:space="preserve"> Au cours de la journée, note trois pensées que tu devras consciemment « filtrer » ou remplacer par des pensées positives et pures, selon Philippiens 4:8.</w:t>
      </w:r>
    </w:p>
    <w:p>
      <w:r>
        <w:rPr>
          <w:b w:val="0"/>
          <w:i w:val="0"/>
        </w:rPr>
        <w:t>---</w:t>
      </w:r>
    </w:p>
    <w:p>
      <w:r>
        <w:rPr>
          <w:b w:val="0"/>
          <w:i w:val="0"/>
        </w:rPr>
        <w:t>Groupe 2 : Le Cœur Pur en Action et son Espérance</w:t>
      </w:r>
      <w:r>
        <w:rPr>
          <w:b/>
          <w:i w:val="0"/>
        </w:rPr>
      </w:r>
    </w:p>
    <w:p>
      <w:pPr>
        <w:pStyle w:val="Heading3"/>
      </w:pPr>
      <w:r>
        <w:t>6. Regard Pur</w:t>
      </w:r>
    </w:p>
    <w:p>
      <w:pPr>
        <w:pStyle w:val="ListBullet"/>
      </w:pPr>
      <w:r>
        <w:rPr>
          <w:b w:val="0"/>
          <w:i w:val="0"/>
        </w:rPr>
        <w:t>Verset Clé :</w:t>
      </w:r>
      <w:r>
        <w:rPr>
          <w:b/>
          <w:i w:val="0"/>
        </w:rPr>
        <w:t xml:space="preserve"> Matthieu 6 :22</w:t>
      </w:r>
      <w:r>
        <w:rPr>
          <w:b w:val="0"/>
          <w:i w:val="0"/>
        </w:rPr>
      </w:r>
      <w:r>
        <w:rPr>
          <w:b w:val="0"/>
          <w:i/>
        </w:rPr>
        <w:t xml:space="preserve"> — « L’œil est la lampe du corps. Si ton œil est en bon état, tout ton corps sera éclairé. »</w:t>
      </w:r>
    </w:p>
    <w:p>
      <w:pPr>
        <w:pStyle w:val="ListBullet"/>
      </w:pPr>
      <w:r>
        <w:rPr>
          <w:b w:val="0"/>
          <w:i w:val="0"/>
        </w:rPr>
        <w:t>Explication ou Objectif :</w:t>
      </w:r>
      <w:r>
        <w:rPr>
          <w:b/>
          <w:i w:val="0"/>
        </w:rPr>
        <w:t xml:space="preserve"> Comprendre l'influence de ce que tu regardes sur ton cœur et choisir des images qui l'édifient.</w:t>
      </w:r>
    </w:p>
    <w:p>
      <w:pPr>
        <w:pStyle w:val="ListBullet"/>
      </w:pPr>
      <w:r>
        <w:rPr>
          <w:b w:val="0"/>
          <w:i w:val="0"/>
        </w:rPr>
        <w:t>Réflexion :</w:t>
      </w:r>
      <w:r>
        <w:rPr>
          <w:b/>
          <w:i w:val="0"/>
        </w:rPr>
        <w:t xml:space="preserve"> Ce que tu laisses entrer par tes yeux influence profondément ton cœur. Comment peux-tu garder ton regard pur et veiller à ce que les images que tu observes contribuent à éclairer tout ton être ?</w:t>
      </w:r>
    </w:p>
    <w:p>
      <w:pPr>
        <w:pStyle w:val="ListBullet"/>
      </w:pPr>
      <w:r>
        <w:rPr>
          <w:b w:val="0"/>
          <w:i w:val="0"/>
        </w:rPr>
        <w:t>Citation :</w:t>
      </w:r>
      <w:r>
        <w:rPr>
          <w:b/>
          <w:i w:val="0"/>
        </w:rPr>
        <w:t xml:space="preserve"> « Regarder à Christ, c’est déjà purifier son regard. » — Corrie Ten Boom</w:t>
      </w:r>
    </w:p>
    <w:p>
      <w:pPr>
        <w:pStyle w:val="ListBullet"/>
      </w:pPr>
      <w:r>
        <w:rPr>
          <w:b w:val="0"/>
          <w:i w:val="0"/>
        </w:rPr>
        <w:t>Activité Créative :</w:t>
      </w:r>
      <w:r>
        <w:rPr>
          <w:b/>
          <w:i w:val="0"/>
        </w:rPr>
        <w:t xml:space="preserve"> Crée une « fenêtre lumineuse » : découpe une ouverture (carrée ou ronde) dans une feuille de papier, et colle derrière des images ou des mots inspirants, positifs et purs que tu aimes regarder (photos de nature, versets bibliques, visages souriants).</w:t>
      </w:r>
    </w:p>
    <w:p>
      <w:pPr>
        <w:pStyle w:val="ListBullet"/>
      </w:pPr>
      <w:r>
        <w:rPr>
          <w:b w:val="0"/>
          <w:i w:val="0"/>
        </w:rPr>
        <w:t>Défi Pratique :</w:t>
      </w:r>
      <w:r>
        <w:rPr>
          <w:b/>
          <w:i w:val="0"/>
        </w:rPr>
        <w:t xml:space="preserve"> Choisis une journée sans écrans inutiles (télévision, jeux vidéo, réseaux sociaux) et remplace ce temps par une activité qui nourrit ton esprit et ton cœur.</w:t>
      </w:r>
    </w:p>
    <w:p>
      <w:r>
        <w:rPr>
          <w:b w:val="0"/>
          <w:i w:val="0"/>
        </w:rPr>
        <w:t>---</w:t>
      </w:r>
    </w:p>
    <w:p>
      <w:pPr>
        <w:pStyle w:val="Heading3"/>
      </w:pPr>
      <w:r>
        <w:t>7. Cœur qui Pardonne</w:t>
      </w:r>
    </w:p>
    <w:p>
      <w:pPr>
        <w:pStyle w:val="ListBullet"/>
      </w:pPr>
      <w:r>
        <w:rPr>
          <w:b w:val="0"/>
          <w:i w:val="0"/>
        </w:rPr>
        <w:t>Verset Clé :</w:t>
      </w:r>
      <w:r>
        <w:rPr>
          <w:b/>
          <w:i w:val="0"/>
        </w:rPr>
        <w:t xml:space="preserve"> Marc 11 :25</w:t>
      </w:r>
      <w:r>
        <w:rPr>
          <w:b w:val="0"/>
          <w:i w:val="0"/>
        </w:rPr>
      </w:r>
      <w:r>
        <w:rPr>
          <w:b w:val="0"/>
          <w:i/>
        </w:rPr>
        <w:t xml:space="preserve"> — « Et, lorsque vous êtes debout faisant votre prière, si vous avez quelque chose contre quelqu’un, pardonnez, afin que votre Père qui est dans les cieux vous pardonne aussi vos offenses. »</w:t>
      </w:r>
    </w:p>
    <w:p>
      <w:pPr>
        <w:pStyle w:val="ListBullet"/>
      </w:pPr>
      <w:r>
        <w:rPr>
          <w:b w:val="0"/>
          <w:i w:val="0"/>
        </w:rPr>
        <w:t>Explication ou Objectif :</w:t>
      </w:r>
      <w:r>
        <w:rPr>
          <w:b/>
          <w:i w:val="0"/>
        </w:rPr>
        <w:t xml:space="preserve"> Comprendre le pouvoir libérateur du pardon pour soi-même et pour les autres.</w:t>
      </w:r>
    </w:p>
    <w:p>
      <w:pPr>
        <w:pStyle w:val="ListBullet"/>
      </w:pPr>
      <w:r>
        <w:rPr>
          <w:b w:val="0"/>
          <w:i w:val="0"/>
        </w:rPr>
        <w:t>Réflexion :</w:t>
      </w:r>
      <w:r>
        <w:rPr>
          <w:b/>
          <w:i w:val="0"/>
        </w:rPr>
        <w:t xml:space="preserve"> Le pardon est une clé puissante qui libère non seulement la personne à qui tu pardonnes, mais surtout ton propre cœur. Y a-t-il quelqu'un que tu dois pardonner pour libérer ton cœur ?</w:t>
      </w:r>
    </w:p>
    <w:p>
      <w:pPr>
        <w:pStyle w:val="ListBullet"/>
      </w:pPr>
      <w:r>
        <w:rPr>
          <w:b w:val="0"/>
          <w:i w:val="0"/>
        </w:rPr>
        <w:t>Citation :</w:t>
      </w:r>
      <w:r>
        <w:rPr>
          <w:b/>
          <w:i w:val="0"/>
        </w:rPr>
        <w:t xml:space="preserve"> « Le pardon est la clé qui ouvre la porte du ciel. » — Amy Carmichael</w:t>
      </w:r>
    </w:p>
    <w:p>
      <w:pPr>
        <w:pStyle w:val="ListBullet"/>
      </w:pPr>
      <w:r>
        <w:rPr>
          <w:b w:val="0"/>
          <w:i w:val="0"/>
        </w:rPr>
        <w:t>Activité Créative :</w:t>
      </w:r>
      <w:r>
        <w:rPr>
          <w:b/>
          <w:i w:val="0"/>
        </w:rPr>
        <w:t xml:space="preserve"> Plie une colombe en origami, symbole de paix et de pardon. Écris le nom d'une personne à qui tu désires pardonner ou d'une situation où tu as pardonné sur l'une de ses ailes.</w:t>
      </w:r>
    </w:p>
    <w:p>
      <w:pPr>
        <w:pStyle w:val="ListBullet"/>
      </w:pPr>
      <w:r>
        <w:rPr>
          <w:b w:val="0"/>
          <w:i w:val="0"/>
        </w:rPr>
        <w:t>Défi Pratique :</w:t>
      </w:r>
      <w:r>
        <w:rPr>
          <w:b/>
          <w:i w:val="0"/>
        </w:rPr>
        <w:t xml:space="preserve"> Prie intentionnellement pour une personne que tu as besoin de pardonner ou à qui tu as besoin de demander pardon, en demandant à Dieu de t'aider à lâcher prise.</w:t>
      </w:r>
    </w:p>
    <w:p>
      <w:r>
        <w:rPr>
          <w:b w:val="0"/>
          <w:i w:val="0"/>
        </w:rPr>
        <w:t>---</w:t>
      </w:r>
    </w:p>
    <w:p>
      <w:pPr>
        <w:pStyle w:val="Heading3"/>
      </w:pPr>
      <w:r>
        <w:t>8. Paroles qui Nettoient</w:t>
      </w:r>
    </w:p>
    <w:p>
      <w:pPr>
        <w:pStyle w:val="ListBullet"/>
      </w:pPr>
      <w:r>
        <w:rPr>
          <w:b w:val="0"/>
          <w:i w:val="0"/>
        </w:rPr>
        <w:t>Verset Clé :</w:t>
      </w:r>
      <w:r>
        <w:rPr>
          <w:b/>
          <w:i w:val="0"/>
        </w:rPr>
        <w:t xml:space="preserve"> Éphésiens 4 :29</w:t>
      </w:r>
      <w:r>
        <w:rPr>
          <w:b w:val="0"/>
          <w:i w:val="0"/>
        </w:rPr>
      </w:r>
      <w:r>
        <w:rPr>
          <w:b w:val="0"/>
          <w:i/>
        </w:rPr>
        <w:t xml:space="preserve"> — « Qu’il ne sorte de votre bouche aucune parole mauvaise, mais, s’il y a lieu, quelque bonne parole, qui serve à l’édification et communique une grâce à ceux qui l’entendent. »</w:t>
      </w:r>
    </w:p>
    <w:p>
      <w:pPr>
        <w:pStyle w:val="ListBullet"/>
      </w:pPr>
      <w:r>
        <w:rPr>
          <w:b w:val="0"/>
          <w:i w:val="0"/>
        </w:rPr>
        <w:t>Explication ou Objectif :</w:t>
      </w:r>
      <w:r>
        <w:rPr>
          <w:b/>
          <w:i w:val="0"/>
        </w:rPr>
        <w:t xml:space="preserve"> Utiliser tes mots pour édifier, encourager et transmettre la grâce plutôt que de blesser ou de souiller.</w:t>
      </w:r>
    </w:p>
    <w:p>
      <w:pPr>
        <w:pStyle w:val="ListBullet"/>
      </w:pPr>
      <w:r>
        <w:rPr>
          <w:b w:val="0"/>
          <w:i w:val="0"/>
        </w:rPr>
        <w:t>Réflexion :</w:t>
      </w:r>
      <w:r>
        <w:rPr>
          <w:b/>
          <w:i w:val="0"/>
        </w:rPr>
        <w:t xml:space="preserve"> Tes mots ont un pouvoir immense : ils peuvent purifier et construire, ou blesser et détruire. Comment peux-tu veiller à ce que tes paroles reflètent la pureté de ton cœur et apportent la vie ?</w:t>
      </w:r>
    </w:p>
    <w:p>
      <w:pPr>
        <w:pStyle w:val="ListBullet"/>
      </w:pPr>
      <w:r>
        <w:rPr>
          <w:b w:val="0"/>
          <w:i w:val="0"/>
        </w:rPr>
        <w:t>Citation :</w:t>
      </w:r>
      <w:r>
        <w:rPr>
          <w:b/>
          <w:i w:val="0"/>
        </w:rPr>
        <w:t xml:space="preserve"> « Chaque mot peut être un parfum ou une flèche. » — Reinhard Bonnke</w:t>
      </w:r>
    </w:p>
    <w:p>
      <w:pPr>
        <w:pStyle w:val="ListBullet"/>
      </w:pPr>
      <w:r>
        <w:rPr>
          <w:b w:val="0"/>
          <w:i w:val="0"/>
        </w:rPr>
        <w:t>Activité Créative :</w:t>
      </w:r>
      <w:r>
        <w:rPr>
          <w:b/>
          <w:i w:val="0"/>
        </w:rPr>
        <w:t xml:space="preserve"> Crée une « guirlande de compliments » : sur des petits papiers colorés, écris des phrases bienveillantes, des encouragements ou des qualités que tu admires chez les autres. Assemble-les en guirlande.</w:t>
      </w:r>
    </w:p>
    <w:p>
      <w:pPr>
        <w:pStyle w:val="ListBullet"/>
      </w:pPr>
      <w:r>
        <w:rPr>
          <w:b w:val="0"/>
          <w:i w:val="0"/>
        </w:rPr>
        <w:t>Défi Pratique :</w:t>
      </w:r>
      <w:r>
        <w:rPr>
          <w:b/>
          <w:i w:val="0"/>
        </w:rPr>
        <w:t xml:space="preserve"> Pendant les prochaines 24 heures, fais le défi de ne prononcer aucune critique ou parole négative, et de n'utiliser que des paroles qui encouragent, édifient et communiquent la grâce.</w:t>
      </w:r>
    </w:p>
    <w:p>
      <w:r>
        <w:rPr>
          <w:b w:val="0"/>
          <w:i w:val="0"/>
        </w:rPr>
        <w:t>---</w:t>
      </w:r>
    </w:p>
    <w:p>
      <w:pPr>
        <w:pStyle w:val="Heading3"/>
      </w:pPr>
      <w:r>
        <w:t>9. Pureté du Ciel</w:t>
      </w:r>
    </w:p>
    <w:p>
      <w:pPr>
        <w:pStyle w:val="ListBullet"/>
      </w:pPr>
      <w:r>
        <w:rPr>
          <w:b w:val="0"/>
          <w:i w:val="0"/>
        </w:rPr>
        <w:t>Verset Clé :</w:t>
      </w:r>
      <w:r>
        <w:rPr>
          <w:b/>
          <w:i w:val="0"/>
        </w:rPr>
        <w:t xml:space="preserve"> Apocalypse 21 :27</w:t>
      </w:r>
      <w:r>
        <w:rPr>
          <w:b w:val="0"/>
          <w:i w:val="0"/>
        </w:rPr>
      </w:r>
      <w:r>
        <w:rPr>
          <w:b w:val="0"/>
          <w:i/>
        </w:rPr>
        <w:t xml:space="preserve"> — « Il n’entrera chez elle rien de souillé, ni personne qui se livre à l’abomination et au mensonge ; il n’entrera que ceux qui sont écrits dans le livre de vie de l’Agneau. »</w:t>
      </w:r>
    </w:p>
    <w:p>
      <w:pPr>
        <w:pStyle w:val="ListBullet"/>
      </w:pPr>
      <w:r>
        <w:rPr>
          <w:b w:val="0"/>
          <w:i w:val="0"/>
        </w:rPr>
        <w:t>Explication ou Objectif :</w:t>
      </w:r>
      <w:r>
        <w:rPr>
          <w:b/>
          <w:i w:val="0"/>
        </w:rPr>
        <w:t xml:space="preserve"> Méditer sur la pureté parfaite du ciel comme motivation à cultiver la pureté dès aujourd'hui.</w:t>
      </w:r>
    </w:p>
    <w:p>
      <w:pPr>
        <w:pStyle w:val="ListBullet"/>
      </w:pPr>
      <w:r>
        <w:rPr>
          <w:b w:val="0"/>
          <w:i w:val="0"/>
        </w:rPr>
        <w:t>Réflexion :</w:t>
      </w:r>
      <w:r>
        <w:rPr>
          <w:b/>
          <w:i w:val="0"/>
        </w:rPr>
        <w:t xml:space="preserve"> Le ciel est un lieu de pureté absolue, sans aucune trace de ce qui est mauvais ou souillé. Cette réalité céleste t'invite à vivre dès maintenant une vie de pureté, te préparant à cette gloire future.</w:t>
      </w:r>
    </w:p>
    <w:p>
      <w:pPr>
        <w:pStyle w:val="ListBullet"/>
      </w:pPr>
      <w:r>
        <w:rPr>
          <w:b w:val="0"/>
          <w:i w:val="0"/>
        </w:rPr>
        <w:t>Citation :</w:t>
      </w:r>
      <w:r>
        <w:rPr>
          <w:b/>
          <w:i w:val="0"/>
        </w:rPr>
        <w:t xml:space="preserve"> « Le ciel commence dans un cœur purifié par le sang de Jésus. » — Charles Spurgeon</w:t>
      </w:r>
    </w:p>
    <w:p>
      <w:pPr>
        <w:pStyle w:val="ListBullet"/>
      </w:pPr>
      <w:r>
        <w:rPr>
          <w:b w:val="0"/>
          <w:i w:val="0"/>
        </w:rPr>
        <w:t>Activité Créative :</w:t>
      </w:r>
      <w:r>
        <w:rPr>
          <w:b/>
          <w:i w:val="0"/>
        </w:rPr>
        <w:t xml:space="preserve"> Peins ou dessine un ciel aux couleurs pastel, avec des nuages en coton ou en douceur, imaginant la beauté et la pureté du paradis.</w:t>
      </w:r>
    </w:p>
    <w:p>
      <w:pPr>
        <w:pStyle w:val="ListBullet"/>
      </w:pPr>
      <w:r>
        <w:rPr>
          <w:b w:val="0"/>
          <w:i w:val="0"/>
        </w:rPr>
        <w:t>Défi Pratique :</w:t>
      </w:r>
      <w:r>
        <w:rPr>
          <w:b/>
          <w:i w:val="0"/>
        </w:rPr>
        <w:t xml:space="preserve"> Écris une courte louange ou prière décrivant ce que tu imagines de la pureté du ciel et comment cela t'inspire à vivre une vie pure.</w:t>
      </w:r>
    </w:p>
    <w:p>
      <w:r>
        <w:rPr>
          <w:b w:val="0"/>
          <w:i w:val="0"/>
        </w:rPr>
        <w:t>---</w:t>
      </w:r>
    </w:p>
    <w:p>
      <w:pPr>
        <w:pStyle w:val="Heading3"/>
      </w:pPr>
      <w:r>
        <w:t>10. Face à Face</w:t>
      </w:r>
    </w:p>
    <w:p>
      <w:pPr>
        <w:pStyle w:val="ListBullet"/>
      </w:pPr>
      <w:r>
        <w:rPr>
          <w:b w:val="0"/>
          <w:i w:val="0"/>
        </w:rPr>
        <w:t>Verset Clé :</w:t>
      </w:r>
      <w:r>
        <w:rPr>
          <w:b/>
          <w:i w:val="0"/>
        </w:rPr>
        <w:t xml:space="preserve"> 1 Jean 3 :2-3</w:t>
      </w:r>
      <w:r>
        <w:rPr>
          <w:b w:val="0"/>
          <w:i w:val="0"/>
        </w:rPr>
      </w:r>
      <w:r>
        <w:rPr>
          <w:b w:val="0"/>
          <w:i/>
        </w:rPr>
        <w:t xml:space="preserve"> — « Bien-aimés, nous sommes maintenant enfants de Dieu, et ce que nous serons n’a pas encore été manifesté ; mais nous savons que, lorsqu’il sera manifesté, nous serons semblables à lui, parce que nous le verrons tel qu’il est. Quiconque a cette espérance en lui se purifie, comme lui-même est pur. »</w:t>
      </w:r>
    </w:p>
    <w:p>
      <w:pPr>
        <w:pStyle w:val="ListBullet"/>
      </w:pPr>
      <w:r>
        <w:rPr>
          <w:b w:val="0"/>
          <w:i w:val="0"/>
        </w:rPr>
        <w:t>Explication ou Objectif :</w:t>
      </w:r>
      <w:r>
        <w:rPr>
          <w:b/>
          <w:i w:val="0"/>
        </w:rPr>
        <w:t xml:space="preserve"> La vision de Jésus nous transforme et nous pousse à vivre une vie pure en attendant de le voir face à face.</w:t>
      </w:r>
    </w:p>
    <w:p>
      <w:pPr>
        <w:pStyle w:val="ListBullet"/>
      </w:pPr>
      <w:r>
        <w:rPr>
          <w:b w:val="0"/>
          <w:i w:val="0"/>
        </w:rPr>
        <w:t>Réflexion :</w:t>
      </w:r>
      <w:r>
        <w:rPr>
          <w:b/>
          <w:i w:val="0"/>
        </w:rPr>
        <w:t xml:space="preserve"> L'espérance glorieuse de voir Jésus tel qu'il est, de le rencontrer face à face, est une puissante motivation pour te purifier dès maintenant. Comment cette espérance peut-elle influencer tes choix et tes attitudes aujourd'hui ?</w:t>
      </w:r>
    </w:p>
    <w:p>
      <w:pPr>
        <w:pStyle w:val="ListBullet"/>
      </w:pPr>
      <w:r>
        <w:rPr>
          <w:b w:val="0"/>
          <w:i w:val="0"/>
        </w:rPr>
        <w:t>Citation :</w:t>
      </w:r>
      <w:r>
        <w:rPr>
          <w:b/>
          <w:i w:val="0"/>
        </w:rPr>
        <w:t xml:space="preserve"> « Espérer voir Christ, c’est déjà se préparer à sa gloire. » — Frère André</w:t>
      </w:r>
    </w:p>
    <w:p>
      <w:pPr>
        <w:pStyle w:val="ListBullet"/>
      </w:pPr>
      <w:r>
        <w:rPr>
          <w:b w:val="0"/>
          <w:i w:val="0"/>
        </w:rPr>
        <w:t>Activité Créative :</w:t>
      </w:r>
      <w:r>
        <w:rPr>
          <w:b/>
          <w:i w:val="0"/>
        </w:rPr>
        <w:t xml:space="preserve"> Compose une courte mélodie ou un chant d’espérance, même avec des percussions corporelles simples, qui exprime ton désir de voir Jésus et ton engagement à vivre une vie pure pour Lui.</w:t>
      </w:r>
    </w:p>
    <w:p>
      <w:pPr>
        <w:pStyle w:val="ListBullet"/>
      </w:pPr>
      <w:r>
        <w:rPr>
          <w:b w:val="0"/>
          <w:i w:val="0"/>
        </w:rPr>
        <w:t>Défi Pratique :</w:t>
      </w:r>
      <w:r>
        <w:rPr>
          <w:b/>
          <w:i w:val="0"/>
        </w:rPr>
        <w:t xml:space="preserve"> Imagine ta première rencontre avec Jésus. Décris cette scène dans une courte prière ou un journal, en exprimant ton attente et ton désir de Lui plaire par une vie pure.</w:t>
      </w:r>
    </w:p>
    <w:p>
      <w:r>
        <w:rPr>
          <w:b w:val="0"/>
          <w:i w:val="0"/>
        </w:rPr>
        <w:t>---</w:t>
      </w:r>
    </w:p>
    <w:p>
      <w:r>
        <w:rPr>
          <w:b w:val="0"/>
          <w:i w:val="0"/>
        </w:rPr>
        <w:t>Conclusion Commune : Garder la Source de Vie</w:t>
      </w:r>
      <w:r>
        <w:rPr>
          <w:b/>
          <w:i w:val="0"/>
        </w:rPr>
      </w:r>
    </w:p>
    <w:p>
      <w:r>
        <w:rPr>
          <w:b w:val="0"/>
          <w:i w:val="0"/>
        </w:rPr>
        <w:t>Proverbes 4 :23 nous rappelle : « Garde ton cœur plus que toute autre chose, car de lui viennent les sources de la vie. » Le cœur pur n'est pas une destination, mais un chemin, une attitude constante devant Dieu. C'est un processus quotidien de repentance, de pardon, de vigilance sur nos pensées, nos paroles et nos regards, et d'amour total pour Dieu. En marchant sur ce chemin, nous nous préparons à voir Dieu, non seulement dans l'éternité, mais aussi dès maintenant, dans les petites et grandes choses de notre vie.</w:t>
      </w:r>
    </w:p>
    <w:p>
      <w:r>
        <w:rPr>
          <w:b w:val="0"/>
          <w:i w:val="0"/>
        </w:rPr>
        <w:t>Chacun de nous est invité à prendre un moment de réflexion. Je vous invite à dire à voix haute, si vous le souhaitez, une brève prière commençant par : « Seigneur, purifie mon cœur de… » (Laisser un moment de silence pour que chacun puisse prier personnellement ou à voix haute).</w:t>
      </w:r>
    </w:p>
    <w:p>
      <w:r>
        <w:rPr>
          <w:b w:val="0"/>
          <w:i w:val="0"/>
        </w:rPr>
        <w:t>Terminons par cette belle certitude : « Merci Jésus, parce que ton sang rend nos cœurs plus blancs que la neige. Aide-nous à vivre dès aujourd’hui comme des citoyens du ciel, reflétant ta pureté et ta lumière.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