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Quelle Question Poserais-tu à Jésus ?</w:t>
      </w:r>
    </w:p>
    <w:p>
      <w:r>
        <w:rPr>
          <w:b w:val="0"/>
          <w:i w:val="0"/>
        </w:rPr>
        <w:t>author: Votre Nom / Nom de l'Assemblée</w:t>
      </w:r>
    </w:p>
    <w:p>
      <w:r>
        <w:rPr>
          <w:b w:val="0"/>
          <w:i w:val="0"/>
        </w:rPr>
        <w:t>date: 2025-10-26</w:t>
      </w:r>
    </w:p>
    <w:p>
      <w:r>
        <w:rPr>
          <w:b w:val="0"/>
          <w:i w:val="0"/>
        </w:rPr>
        <w:t>tags: []</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Communion fraternelle</w:t>
      </w:r>
    </w:p>
    <w:p>
      <w:pPr>
        <w:pStyle w:val="ListBullet"/>
      </w:pPr>
      <w:r>
        <w:rPr>
          <w:b w:val="0"/>
          <w:i w:val="0"/>
        </w:rPr>
        <w:t>Partage intergénérationnel</w:t>
      </w:r>
    </w:p>
    <w:p>
      <w:r>
        <w:rPr>
          <w:b w:val="0"/>
          <w:i w:val="0"/>
        </w:rPr>
        <w:t>palmiers:</w:t>
      </w:r>
    </w:p>
    <w:p>
      <w:pPr>
        <w:pStyle w:val="ListBullet"/>
      </w:pPr>
      <w:r>
        <w:rPr>
          <w:b w:val="0"/>
          <w:i w:val="0"/>
        </w:rPr>
        <w:t>Jésus-Christ</w:t>
      </w:r>
    </w:p>
    <w:p>
      <w:pPr>
        <w:pStyle w:val="ListBullet"/>
      </w:pPr>
      <w:r>
        <w:rPr>
          <w:b w:val="0"/>
          <w:i w:val="0"/>
        </w:rPr>
        <w:t>Foi</w:t>
      </w:r>
    </w:p>
    <w:p>
      <w:pPr>
        <w:pStyle w:val="ListBullet"/>
      </w:pPr>
      <w:r>
        <w:rPr>
          <w:b w:val="0"/>
          <w:i w:val="0"/>
        </w:rPr>
        <w:t>Relation avec Dieu</w:t>
      </w:r>
    </w:p>
    <w:p>
      <w:pPr>
        <w:pStyle w:val="ListBullet"/>
      </w:pPr>
      <w:r>
        <w:rPr>
          <w:b w:val="0"/>
          <w:i w:val="0"/>
        </w:rPr>
        <w:t>Royaume de Dieu</w:t>
      </w:r>
    </w:p>
    <w:p>
      <w:pPr>
        <w:pStyle w:val="ListBullet"/>
      </w:pPr>
      <w:r>
        <w:rPr>
          <w:b w:val="0"/>
          <w:i w:val="0"/>
        </w:rPr>
        <w:t>Amour</w:t>
      </w:r>
    </w:p>
    <w:p>
      <w:pPr>
        <w:pStyle w:val="ListBullet"/>
      </w:pPr>
      <w:r>
        <w:rPr>
          <w:b w:val="0"/>
          <w:i w:val="0"/>
        </w:rPr>
        <w:t>Dieu</w:t>
      </w:r>
    </w:p>
    <w:p>
      <w:pPr>
        <w:pStyle w:val="ListBullet"/>
      </w:pPr>
      <w:r>
        <w:rPr>
          <w:b w:val="0"/>
          <w:i w:val="0"/>
        </w:rPr>
        <w:t>Écoute de Dieu</w:t>
      </w:r>
    </w:p>
    <w:p>
      <w:r>
        <w:rPr>
          <w:b w:val="0"/>
          <w:i w:val="0"/>
        </w:rPr>
        <w:t>---</w:t>
      </w:r>
    </w:p>
    <w:p>
      <w:pPr>
        <w:pStyle w:val="Heading1"/>
      </w:pPr>
      <w:r>
        <w:t>Quelle question poserais-tu à Jésus</w:t>
      </w:r>
    </w:p>
    <w:p>
      <w:pPr>
        <w:pStyle w:val="Heading1"/>
      </w:pPr>
      <w:r>
        <w:t>Quelle Question Poserais-tu à Jésus ?</w:t>
      </w:r>
    </w:p>
    <w:p>
      <w:pPr>
        <w:pStyle w:val="Heading2"/>
      </w:pPr>
      <w:r>
        <w:t>Introduction</w:t>
      </w:r>
    </w:p>
    <w:p>
      <w:r>
        <w:rPr>
          <w:b w:val="0"/>
          <w:i w:val="0"/>
        </w:rPr>
        <w:t>Chers amis, petits et grands, aujourd'hui nous allons explorer un aspect essentiel de notre relation avec Dieu : le dialogue à travers les questions. Souvent, nos propres questions, même celles qui nous semblent petites ou intéressées, peuvent être une source d'enseignement énorme pour nous et pour les autres, comme le montre l'interrogation des disciples : « À ce moment, les disciples s’approchèrent de Jésus et dirent : Qui donc est le plus grand dans le royaume des cieux ? Jésus, ayant appelé à lui un petit enfant, le plaça au milieu d’eux et dit : En vérité, je vous le dis, si vous ne changez et ne devenez comme les petits enfants, vous n’entrerez point dans le royaume des cieux. C’est pourquoi, quiconque se rendra humble comme ce petit enfant sera le plus grand dans le royaume des cieux. »</w:t>
      </w:r>
      <w:r>
        <w:rPr>
          <w:b w:val="0"/>
          <w:i/>
        </w:rPr>
        <w:t xml:space="preserve"> (Matthieu 18:1-4).</w:t>
      </w:r>
    </w:p>
    <w:p>
      <w:r>
        <w:rPr>
          <w:b w:val="0"/>
          <w:i w:val="0"/>
        </w:rPr>
        <w:t>Ce passage nous rappelle que même une question motivée par la curiosité ou l'ambition peut amener une réponse profonde et éternelle. Aujourd'hui, nous allons voir deux aspects de ce dialogue : les questions que Jésus posait et les questions que les hommes Lui posaient. Elles ont toutes deux pour objectif d'alimenter notre dialogue et notre intimité avec le Seigneur.</w:t>
      </w:r>
    </w:p>
    <w:p>
      <w:pPr>
        <w:pStyle w:val="Heading2"/>
      </w:pPr>
      <w:r>
        <w:t>Prière d’ouverture</w:t>
      </w:r>
    </w:p>
    <w:p>
      <w:r>
        <w:rPr>
          <w:b w:val="0"/>
          <w:i w:val="0"/>
        </w:rPr>
        <w:t>Seigneur Jésus, merci pour Tes questions, courtes ou longues, qui nous réveillent et nous guident. Merci d’écouter nos questions avec patience et amour. Aide-nous à entrer dans ce dialogue aujourd’hui, à ouvrir nos cœurs et à Te laisser nous parler. Amen.</w:t>
      </w:r>
    </w:p>
    <w:p>
      <w:pPr>
        <w:pStyle w:val="Heading2"/>
      </w:pPr>
      <w:r>
        <w:t>Brise-glace : Le Jeu des Syllabes Bibliques !</w:t>
      </w:r>
    </w:p>
    <w:p>
      <w:r>
        <w:rPr>
          <w:b w:val="0"/>
          <w:i w:val="0"/>
        </w:rPr>
        <w:t>Nous allons découvrir des questions de la Bible d'une manière ludique ! Regardons ensemble combien de syllabes elles contiennent. Certaines sont très courtes et percutantes, d'autres sont plus longues et explicatives, mais toutes ont un sens profond.</w:t>
      </w:r>
    </w:p>
    <w:p>
      <w:r>
        <w:rPr>
          <w:b w:val="0"/>
          <w:i w:val="0"/>
        </w:rPr>
        <w:t>Comment jouer :</w:t>
      </w:r>
      <w:r>
        <w:rPr>
          <w:b/>
          <w:i w:val="0"/>
        </w:rPr>
        <w:t xml:space="preserve"> Je vais lire une question biblique, et ensemble, nous allons compter les syllabes à voix haute. Les enfants peuvent taper dans leurs mains pour chaque syllabe, les plus grands peuvent simplement compter.</w:t>
      </w:r>
    </w:p>
    <w:p>
      <w:r>
        <w:rPr>
          <w:b w:val="0"/>
          <w:i w:val="0"/>
        </w:rPr>
        <w:t>Exemples bibliques :</w:t>
      </w:r>
      <w:r>
        <w:rPr>
          <w:b/>
          <w:i w:val="0"/>
        </w:rPr>
      </w:r>
    </w:p>
    <w:p>
      <w:r>
        <w:rPr>
          <w:b w:val="0"/>
          <w:i w:val="0"/>
        </w:rPr>
        <w:t>1.  « Où es-tu ? »</w:t>
      </w:r>
      <w:r>
        <w:rPr>
          <w:b/>
          <w:i w:val="0"/>
        </w:rPr>
        <w:t xml:space="preserve"> (Genèse 3:9)</w:t>
      </w:r>
    </w:p>
    <w:p>
      <w:r>
        <w:rPr>
          <w:b w:val="0"/>
          <w:i w:val="0"/>
        </w:rPr>
        <w:t xml:space="preserve">       </w:t>
      </w:r>
      <w:r>
        <w:rPr>
          <w:b w:val="0"/>
          <w:i/>
        </w:rPr>
        <w:t>Comptons ensemble : Où (1) es (1) - (tu) (1) ? = 3 syllabes*</w:t>
      </w:r>
    </w:p>
    <w:p>
      <w:r>
        <w:rPr>
          <w:b w:val="0"/>
          <w:i w:val="0"/>
        </w:rPr>
        <w:t>2.  « M'aimes-tu ? »</w:t>
      </w:r>
      <w:r>
        <w:rPr>
          <w:b/>
          <w:i w:val="0"/>
        </w:rPr>
        <w:t xml:space="preserve"> (Jean 21:17)</w:t>
      </w:r>
    </w:p>
    <w:p>
      <w:r>
        <w:rPr>
          <w:b w:val="0"/>
          <w:i w:val="0"/>
        </w:rPr>
        <w:t xml:space="preserve">       </w:t>
      </w:r>
      <w:r>
        <w:rPr>
          <w:b w:val="0"/>
          <w:i/>
        </w:rPr>
        <w:t>Comptons ensemble : M' (1) ai (1) -mes (1) -tu (1) ? = 4 syllabes*</w:t>
      </w:r>
    </w:p>
    <w:p>
      <w:r>
        <w:rPr>
          <w:b w:val="0"/>
          <w:i w:val="0"/>
        </w:rPr>
        <w:t>3.  « Que cherchez-vous ? »</w:t>
      </w:r>
      <w:r>
        <w:rPr>
          <w:b/>
          <w:i w:val="0"/>
        </w:rPr>
        <w:t xml:space="preserve"> (Jean 1:38)</w:t>
      </w:r>
    </w:p>
    <w:p>
      <w:r>
        <w:rPr>
          <w:b w:val="0"/>
          <w:i w:val="0"/>
        </w:rPr>
        <w:t xml:space="preserve">       </w:t>
      </w:r>
      <w:r>
        <w:rPr>
          <w:b w:val="0"/>
          <w:i/>
        </w:rPr>
        <w:t>Comptons ensemble : Que (1) cher (1) -chez (1) -vous (1) ? = 4 syllabes*</w:t>
      </w:r>
    </w:p>
    <w:p>
      <w:r>
        <w:rPr>
          <w:b w:val="0"/>
          <w:i w:val="0"/>
        </w:rPr>
        <w:t>4.  « Pourquoi avez-vous peur, hommes de peu de foi ? »</w:t>
      </w:r>
      <w:r>
        <w:rPr>
          <w:b/>
          <w:i w:val="0"/>
        </w:rPr>
        <w:t xml:space="preserve"> (Matthieu 8:26)</w:t>
      </w:r>
    </w:p>
    <w:p>
      <w:r>
        <w:rPr>
          <w:b w:val="0"/>
          <w:i w:val="0"/>
        </w:rPr>
        <w:t xml:space="preserve">       </w:t>
      </w:r>
      <w:r>
        <w:rPr>
          <w:b w:val="0"/>
          <w:i/>
        </w:rPr>
        <w:t>Comptons ensemble : Pour (1) -quoi (1) a (1) -vez (1) -vous (1) peur (1), hom (1) -mes (1) de (1) peu (1) de (1) foi (1) ? = 11 syllabes*</w:t>
      </w:r>
    </w:p>
    <w:p>
      <w:r>
        <w:rPr>
          <w:b w:val="0"/>
          <w:i w:val="0"/>
        </w:rPr>
        <w:t>5.  « Que dois-je faire pour hériter la vie éternelle ? »</w:t>
      </w:r>
      <w:r>
        <w:rPr>
          <w:b/>
          <w:i w:val="0"/>
        </w:rPr>
        <w:t xml:space="preserve"> (Luc 18:18)</w:t>
      </w:r>
    </w:p>
    <w:p>
      <w:r>
        <w:rPr>
          <w:b w:val="0"/>
          <w:i w:val="0"/>
        </w:rPr>
        <w:t xml:space="preserve">       </w:t>
      </w:r>
      <w:r>
        <w:rPr>
          <w:b w:val="0"/>
          <w:i/>
        </w:rPr>
        <w:t>Comptons ensemble : Que (1) dois (1) -je (1) faire (1) pour (1) hé (1) -ri (1) -ter (1) la (1) vie (1) é (1) -ter (1) -nelle (1) ? = 13 syllabes*</w:t>
      </w:r>
    </w:p>
    <w:p>
      <w:r>
        <w:rPr>
          <w:b w:val="0"/>
          <w:i w:val="0"/>
        </w:rPr>
        <w:t>Discussion du brise-glace :</w:t>
      </w:r>
      <w:r>
        <w:rPr>
          <w:b/>
          <w:i w:val="0"/>
        </w:rPr>
        <w:t xml:space="preserve"> Comme nous l'avons vu, dans la Bible, certaines questions sont courtes et percutantes, d'autres sont plus longues et explicatives. Cela montre les deux directions du dialogue : Dieu nous interpelle, et nous pouvons L’interroger. Aujourd'hui, nous allons :</w:t>
      </w:r>
    </w:p>
    <w:p>
      <w:pPr>
        <w:pStyle w:val="ListBullet"/>
      </w:pPr>
      <w:r>
        <w:rPr>
          <w:b w:val="0"/>
          <w:i w:val="0"/>
        </w:rPr>
        <w:t>Découvrir les questions que Jésus posait pour réveiller nos cœurs.</w:t>
      </w:r>
    </w:p>
    <w:p>
      <w:pPr>
        <w:pStyle w:val="ListBullet"/>
      </w:pPr>
      <w:r>
        <w:rPr>
          <w:b w:val="0"/>
          <w:i w:val="0"/>
        </w:rPr>
        <w:t>Explorer les questions que les hommes Lui posaient.</w:t>
      </w:r>
    </w:p>
    <w:p>
      <w:pPr>
        <w:pStyle w:val="ListBullet"/>
      </w:pPr>
      <w:r>
        <w:rPr>
          <w:b w:val="0"/>
          <w:i w:val="0"/>
        </w:rPr>
        <w:t>Et chacun pourra poser sa propre question à Jésus.</w:t>
      </w:r>
    </w:p>
    <w:p>
      <w:r>
        <w:rPr>
          <w:b w:val="0"/>
          <w:i w:val="0"/>
        </w:rPr>
        <w:t>---</w:t>
      </w:r>
    </w:p>
    <w:p>
      <w:pPr>
        <w:pStyle w:val="Heading2"/>
      </w:pPr>
      <w:r>
        <w:t>Thème Principal : Le Dialogue des Questions avec Jésus</w:t>
      </w:r>
    </w:p>
    <w:p>
      <w:r>
        <w:rPr>
          <w:b w:val="0"/>
          <w:i w:val="0"/>
        </w:rPr>
        <w:t>Le dialogue est au cœur de toute relation vivante, et notre relation avec Jésus ne fait pas exception. Les questions, qu'elles viennent de Lui ou de nous, sont des ponts qui construisent l'intimité, révèlent les profondeurs du cœur, et guident vers la vérité. Aujourd'hui, nous allons nous immerger dans ce dialogue sacré, pour mieux connaître Jésus et mieux nous connaître nous-mêmes.</w:t>
      </w:r>
    </w:p>
    <w:p>
      <w:r>
        <w:rPr>
          <w:b w:val="0"/>
          <w:i w:val="0"/>
        </w:rPr>
        <w:t>Nous allons nous séparer en deux groupes pour explorer ces deux facettes de la question :</w:t>
      </w:r>
    </w:p>
    <w:p>
      <w:pPr>
        <w:pStyle w:val="ListBullet"/>
      </w:pPr>
      <w:r>
        <w:rPr>
          <w:b w:val="0"/>
          <w:i w:val="0"/>
        </w:rPr>
        <w:t>Groupe 1 : Les questions de Jésus</w:t>
      </w:r>
      <w:r>
        <w:rPr>
          <w:b/>
          <w:i w:val="0"/>
        </w:rPr>
      </w:r>
    </w:p>
    <w:p>
      <w:pPr>
        <w:pStyle w:val="ListBullet"/>
      </w:pPr>
      <w:r>
        <w:rPr>
          <w:b w:val="0"/>
          <w:i w:val="0"/>
        </w:rPr>
        <w:t>Groupe 2 : Les questions des hommes à Jésus</w:t>
      </w:r>
      <w:r>
        <w:rPr>
          <w:b/>
          <w:i w:val="0"/>
        </w:rPr>
      </w:r>
    </w:p>
    <w:p>
      <w:r>
        <w:rPr>
          <w:b w:val="0"/>
          <w:i w:val="0"/>
        </w:rPr>
        <w:t>Chaque groupe aura plusieurs fiches d'activités pour approfondir son sous-thème.</w:t>
      </w:r>
    </w:p>
    <w:p>
      <w:r>
        <w:rPr>
          <w:b w:val="0"/>
          <w:i w:val="0"/>
        </w:rPr>
        <w:t>---</w:t>
      </w:r>
    </w:p>
    <w:p>
      <w:pPr>
        <w:pStyle w:val="Heading3"/>
      </w:pPr>
      <w:r>
        <w:t>**Groupe 1 : Les Questions de Jésus - Celles qui Réveillent et Transforment**</w:t>
      </w:r>
    </w:p>
    <w:p>
      <w:pPr>
        <w:pStyle w:val="Heading4"/>
      </w:pPr>
      <w:r>
        <w:t>Fiche 1.1 : Les Questions qui Sonnent Vrai</w:t>
      </w:r>
    </w:p>
    <w:p>
      <w:pPr>
        <w:pStyle w:val="ListBullet"/>
      </w:pPr>
      <w:r>
        <w:rPr>
          <w:b w:val="0"/>
          <w:i w:val="0"/>
        </w:rPr>
        <w:t>Titre de la fiche :</w:t>
      </w:r>
      <w:r>
        <w:rPr>
          <w:b/>
          <w:i w:val="0"/>
        </w:rPr>
        <w:t xml:space="preserve"> Les Questions qui Sonnent Vrai</w:t>
      </w:r>
    </w:p>
    <w:p>
      <w:pPr>
        <w:pStyle w:val="ListBullet"/>
      </w:pPr>
      <w:r>
        <w:rPr>
          <w:b w:val="0"/>
          <w:i w:val="0"/>
        </w:rPr>
        <w:t>Verset clé :</w:t>
      </w:r>
      <w:r>
        <w:rPr>
          <w:b/>
          <w:i w:val="0"/>
        </w:rPr>
        <w:t xml:space="preserve"> « Où es-tu ? »</w:t>
      </w:r>
      <w:r>
        <w:rPr>
          <w:b/>
          <w:i/>
        </w:rPr>
        <w:t xml:space="preserve"> (Genèse 3.9) / « Qu’as-tu fait ? »</w:t>
      </w:r>
      <w:r>
        <w:rPr>
          <w:b/>
          <w:i w:val="0"/>
        </w:rPr>
        <w:t xml:space="preserve"> (Genèse 4.9) / « Que fais-tu ici ? »</w:t>
      </w:r>
      <w:r>
        <w:rPr>
          <w:b/>
          <w:i/>
        </w:rPr>
        <w:t xml:space="preserve"> (1 Rois 19.9) / « M’aimes-tu ? »</w:t>
      </w:r>
      <w:r>
        <w:rPr>
          <w:b/>
          <w:i w:val="0"/>
        </w:rPr>
        <w:t xml:space="preserve"> (Jean 21.17) / « Que veux-tu que je fasse pour toi ? »</w:t>
      </w:r>
      <w:r>
        <w:rPr>
          <w:b/>
          <w:i/>
        </w:rPr>
        <w:t xml:space="preserve"> (Marc 10.51)</w:t>
      </w:r>
    </w:p>
    <w:p>
      <w:pPr>
        <w:pStyle w:val="ListBullet"/>
      </w:pPr>
      <w:r>
        <w:rPr>
          <w:b w:val="0"/>
          <w:i w:val="0"/>
        </w:rPr>
        <w:t>Explication ou objectif :</w:t>
      </w:r>
      <w:r>
        <w:rPr>
          <w:b/>
          <w:i w:val="0"/>
        </w:rPr>
        <w:t xml:space="preserve"> Découvrir ce que les questions de Jésus révèlent de Son cœur aimant, de Son désir de nous appeler à la réflexion et à la relation.</w:t>
      </w:r>
    </w:p>
    <w:p>
      <w:pPr>
        <w:pStyle w:val="ListBullet"/>
      </w:pPr>
      <w:r>
        <w:rPr>
          <w:b w:val="0"/>
          <w:i w:val="0"/>
        </w:rPr>
        <w:t>Réflexion :</w:t>
      </w:r>
      <w:r>
        <w:rPr>
          <w:b/>
          <w:i w:val="0"/>
        </w:rPr>
      </w:r>
    </w:p>
    <w:p>
      <w:r>
        <w:rPr>
          <w:b w:val="0"/>
          <w:i w:val="0"/>
        </w:rPr>
        <w:t xml:space="preserve">    1.  Pourquoi Jésus pose-t-Il des questions alors qu'Il connaît déjà tout ?</w:t>
      </w:r>
    </w:p>
    <w:p>
      <w:r>
        <w:rPr>
          <w:b w:val="0"/>
          <w:i w:val="0"/>
        </w:rPr>
        <w:t xml:space="preserve">           </w:t>
      </w:r>
      <w:r>
        <w:rPr>
          <w:b w:val="0"/>
          <w:i/>
        </w:rPr>
        <w:t>Réponse suggérée :* Il pose des questions non pas pour obtenir une information, mais pour nous faire réfléchir, pour nous amener à une prise de conscience personnelle, pour sonder notre cœur et pour nous donner l'occasion de nous exprimer et de nous engager.</w:t>
      </w:r>
    </w:p>
    <w:p>
      <w:r>
        <w:rPr>
          <w:b w:val="0"/>
          <w:i w:val="0"/>
        </w:rPr>
        <w:t xml:space="preserve">    2.  Parmi les versets clés, laquelle de ces questions te touche le plus aujourd'hui ? Pourquoi ?</w:t>
      </w:r>
    </w:p>
    <w:p>
      <w:r>
        <w:rPr>
          <w:b w:val="0"/>
          <w:i w:val="0"/>
        </w:rPr>
        <w:t xml:space="preserve">           </w:t>
      </w:r>
      <w:r>
        <w:rPr>
          <w:b w:val="0"/>
          <w:i/>
        </w:rPr>
        <w:t>Réponse suggérée :* (Réponse personnelle, par exemple : "M'aimes-tu ?" car elle me pousse à examiner la profondeur de ma relation avec Lui, ou "Que veux-tu que je fasse pour toi ?" car elle révèle Son désir de répondre à mes besoins).</w:t>
      </w:r>
    </w:p>
    <w:p>
      <w:pPr>
        <w:pStyle w:val="ListBullet"/>
      </w:pPr>
      <w:r>
        <w:rPr>
          <w:b w:val="0"/>
          <w:i w:val="0"/>
        </w:rPr>
        <w:t>Citation d'un héros de la foi :</w:t>
      </w:r>
      <w:r>
        <w:rPr>
          <w:b/>
          <w:i w:val="0"/>
        </w:rPr>
      </w:r>
    </w:p>
    <w:p>
      <w:pPr>
        <w:pStyle w:val="ListBullet"/>
      </w:pPr>
      <w:r>
        <w:rPr>
          <w:b w:val="0"/>
          <w:i w:val="0"/>
        </w:rPr>
        <w:t>« Dieu ne veut pas seulement être compris, Il veut être connu. » — Saint Augustin</w:t>
      </w:r>
    </w:p>
    <w:p>
      <w:pPr>
        <w:pStyle w:val="ListBullet"/>
      </w:pPr>
      <w:r>
        <w:rPr>
          <w:b w:val="0"/>
          <w:i w:val="0"/>
        </w:rPr>
        <w:t>« Les questions de Jésus ne condamnent pas, elles réveillent. » — David Wilkerson</w:t>
      </w:r>
    </w:p>
    <w:p>
      <w:pPr>
        <w:pStyle w:val="ListBullet"/>
      </w:pPr>
      <w:r>
        <w:rPr>
          <w:b w:val="0"/>
          <w:i w:val="0"/>
        </w:rPr>
        <w:t>« Quand Jésus te demande quelque chose, c’est pour t’amener plus près de Lui. » — Smith Wigglesworth</w:t>
      </w:r>
    </w:p>
    <w:p>
      <w:pPr>
        <w:pStyle w:val="ListBullet"/>
      </w:pPr>
      <w:r>
        <w:rPr>
          <w:b w:val="0"/>
          <w:i w:val="0"/>
        </w:rPr>
        <w:t>Activité créative ou illustration collaborative : "Ma Question à Jésus et Son Écho"</w:t>
      </w:r>
      <w:r>
        <w:rPr>
          <w:b/>
          <w:i w:val="0"/>
        </w:rPr>
      </w:r>
    </w:p>
    <w:p>
      <w:r>
        <w:rPr>
          <w:b w:val="0"/>
          <w:i w:val="0"/>
        </w:rPr>
        <w:t xml:space="preserve">    1.  Écrire sa question :</w:t>
      </w:r>
      <w:r>
        <w:rPr>
          <w:b/>
          <w:i w:val="0"/>
        </w:rPr>
        <w:t xml:space="preserve"> Chacun écrit sur un papier (ou dessine pour les plus jeunes) une question qu’il aimerait poser à Jésus aujourd'hui.</w:t>
      </w:r>
    </w:p>
    <w:p>
      <w:r>
        <w:rPr>
          <w:b w:val="0"/>
          <w:i w:val="0"/>
        </w:rPr>
        <w:t xml:space="preserve">    2.  Se mettre en binôme :</w:t>
      </w:r>
      <w:r>
        <w:rPr>
          <w:b/>
          <w:i w:val="0"/>
        </w:rPr>
        <w:t xml:space="preserve"> Formez des binômes. Chaque binôme aura 2 questions : celle de chaque participant. Chacun lit sa question à l’autre. L’autre écoute attentivement, sans juger ni répondre tout de suite.</w:t>
      </w:r>
    </w:p>
    <w:p>
      <w:r>
        <w:rPr>
          <w:b w:val="0"/>
          <w:i w:val="0"/>
        </w:rPr>
        <w:t xml:space="preserve">    3.  Temps de prière et d’écoute :</w:t>
      </w:r>
      <w:r>
        <w:rPr>
          <w:b/>
          <w:i w:val="0"/>
        </w:rPr>
        <w:t xml:space="preserve"> Chacun prend un moment pour écouter Jésus en méditant sur les 2 questions du binôme. La "réponse" ou l'écho que Jésus inspire peut être un mot, un verset, un symbole, un dessin ou même une sensation de paix qui exprime ce que Jésus inspire dans le cœur.</w:t>
      </w:r>
    </w:p>
    <w:p>
      <w:r>
        <w:rPr>
          <w:b w:val="0"/>
          <w:i w:val="0"/>
        </w:rPr>
        <w:t xml:space="preserve">    4.  Fresque collective :</w:t>
      </w:r>
      <w:r>
        <w:rPr>
          <w:b/>
          <w:i w:val="0"/>
        </w:rPr>
        <w:t xml:space="preserve"> Tous les papiers avec questions et leurs "échos" (réponses/inspirations) sont regroupés sur un grand tableau ou une table. Cela crée une "fresque des questions et réponses à Jésus", que tout le groupe peut observer et méditer ensemble.</w:t>
      </w:r>
    </w:p>
    <w:p>
      <w:pPr>
        <w:pStyle w:val="ListBullet"/>
      </w:pPr>
      <w:r>
        <w:rPr>
          <w:b w:val="0"/>
          <w:i w:val="0"/>
        </w:rPr>
        <w:t>Défi pratique à mettre en œuvre après le partage :</w:t>
      </w:r>
      <w:r>
        <w:rPr>
          <w:b/>
          <w:i w:val="0"/>
        </w:rPr>
      </w:r>
    </w:p>
    <w:p>
      <w:pPr>
        <w:pStyle w:val="ListBullet"/>
      </w:pPr>
      <w:r>
        <w:rPr>
          <w:b w:val="0"/>
          <w:i w:val="0"/>
        </w:rPr>
        <w:t>Réfléchis à garder un cahier ou un document sur ton smartphone pour noter : Tes questions à Jésus, et les réponses ou inspirations que tu reçois pendant les prières, méditations ou lectures bibliques. Cela te permet de créer un dialogue vivant et suivi avec Jésus tout au long de la semaine.</w:t>
      </w:r>
    </w:p>
    <w:p>
      <w:pPr>
        <w:pStyle w:val="ListBullet"/>
      </w:pPr>
      <w:r>
        <w:rPr>
          <w:b w:val="0"/>
          <w:i w:val="0"/>
        </w:rPr>
        <w:t>Applique la méthodologie de Jésus dans ton quotidien : Ose poser des questions aux autres (enfants, amis, famille), non pour critiquer ou corriger, mais pour stimuler leur réflexion, éveiller leur cœur et engager un dialogue sincère.</w:t>
      </w:r>
    </w:p>
    <w:p>
      <w:r>
        <w:rPr>
          <w:b w:val="0"/>
          <w:i w:val="0"/>
        </w:rPr>
        <w:t>---</w:t>
      </w:r>
    </w:p>
    <w:p>
      <w:pPr>
        <w:pStyle w:val="Heading4"/>
      </w:pPr>
      <w:r>
        <w:t>Fiche 1.2 : Les Questions qui Invitent à Suivre</w:t>
      </w:r>
    </w:p>
    <w:p>
      <w:pPr>
        <w:pStyle w:val="ListBullet"/>
      </w:pPr>
      <w:r>
        <w:rPr>
          <w:b w:val="0"/>
          <w:i w:val="0"/>
        </w:rPr>
        <w:t>Titre de la fiche :</w:t>
      </w:r>
      <w:r>
        <w:rPr>
          <w:b/>
          <w:i w:val="0"/>
        </w:rPr>
        <w:t xml:space="preserve"> L'Appel Discret : Questions pour un Changement de Vie</w:t>
      </w:r>
    </w:p>
    <w:p>
      <w:pPr>
        <w:pStyle w:val="ListBullet"/>
      </w:pPr>
      <w:r>
        <w:rPr>
          <w:b w:val="0"/>
          <w:i w:val="0"/>
        </w:rPr>
        <w:t>Verset clé :</w:t>
      </w:r>
      <w:r>
        <w:rPr>
          <w:b/>
          <w:i w:val="0"/>
        </w:rPr>
        <w:t xml:space="preserve"> « Que cherchez-vous ? »</w:t>
      </w:r>
      <w:r>
        <w:rPr>
          <w:b/>
          <w:i/>
        </w:rPr>
        <w:t xml:space="preserve"> (Jean 1:38) / « Que vous sert-il de gagner le monde entier, si vous perdez votre âme ? »</w:t>
      </w:r>
      <w:r>
        <w:rPr>
          <w:b/>
          <w:i w:val="0"/>
        </w:rPr>
        <w:t xml:space="preserve"> (Marc 8:36)</w:t>
      </w:r>
    </w:p>
    <w:p>
      <w:pPr>
        <w:pStyle w:val="ListBullet"/>
      </w:pPr>
      <w:r>
        <w:rPr>
          <w:b w:val="0"/>
          <w:i w:val="0"/>
        </w:rPr>
        <w:t>Explication ou objectif :</w:t>
      </w:r>
      <w:r>
        <w:rPr>
          <w:b/>
          <w:i w:val="0"/>
        </w:rPr>
        <w:t xml:space="preserve"> Comprendre comment Jésus utilise des questions pour nous amener à évaluer nos priorités et à reconsidérer la direction de notre vie, nous invitant à le suivre.</w:t>
      </w:r>
    </w:p>
    <w:p>
      <w:pPr>
        <w:pStyle w:val="ListBullet"/>
      </w:pPr>
      <w:r>
        <w:rPr>
          <w:b w:val="0"/>
          <w:i w:val="0"/>
        </w:rPr>
        <w:t>Réflexion :</w:t>
      </w:r>
      <w:r>
        <w:rPr>
          <w:b/>
          <w:i w:val="0"/>
        </w:rPr>
      </w:r>
    </w:p>
    <w:p>
      <w:r>
        <w:rPr>
          <w:b w:val="0"/>
          <w:i w:val="0"/>
        </w:rPr>
        <w:t xml:space="preserve">    1.  Pourquoi Jésus commence-t-il souvent par des questions simples pour des invitations profondes ?</w:t>
      </w:r>
    </w:p>
    <w:p>
      <w:r>
        <w:rPr>
          <w:b w:val="0"/>
          <w:i w:val="0"/>
        </w:rPr>
        <w:t xml:space="preserve">           </w:t>
      </w:r>
      <w:r>
        <w:rPr>
          <w:b w:val="0"/>
          <w:i/>
        </w:rPr>
        <w:t>Réponse suggérée :* Pour nous laisser la liberté de répondre, pour nous faire prendre conscience de nos véritables motivations, et pour nous engager personnellement dans la démarche de Le suivre.</w:t>
      </w:r>
    </w:p>
    <w:p>
      <w:r>
        <w:rPr>
          <w:b w:val="0"/>
          <w:i w:val="0"/>
        </w:rPr>
        <w:t xml:space="preserve">    2.  Si Jésus te posait : "Que cherches-tu vraiment dans la vie ?", que lui répondrais-tu avec honnêteté ?</w:t>
      </w:r>
    </w:p>
    <w:p>
      <w:r>
        <w:rPr>
          <w:b w:val="0"/>
          <w:i w:val="0"/>
        </w:rPr>
        <w:t xml:space="preserve">           </w:t>
      </w:r>
      <w:r>
        <w:rPr>
          <w:b w:val="0"/>
          <w:i/>
        </w:rPr>
        <w:t>Réponse suggérée :* (Réponse personnelle, par exemple : "Je cherche la paix, le sens, l'amour, la sécurité, une relation profonde avec Toi").</w:t>
      </w:r>
    </w:p>
    <w:p>
      <w:pPr>
        <w:pStyle w:val="ListBullet"/>
      </w:pPr>
      <w:r>
        <w:rPr>
          <w:b w:val="0"/>
          <w:i w:val="0"/>
        </w:rPr>
        <w:t>Citation d'un héros de la foi :</w:t>
      </w:r>
      <w:r>
        <w:rPr>
          <w:b/>
          <w:i w:val="0"/>
        </w:rPr>
      </w:r>
    </w:p>
    <w:p>
      <w:pPr>
        <w:pStyle w:val="ListBullet"/>
      </w:pPr>
      <w:r>
        <w:rPr>
          <w:b w:val="0"/>
          <w:i w:val="0"/>
        </w:rPr>
        <w:t>« L'amour de Dieu est un feu qui pose des questions et demande une réponse. » — John Wesley</w:t>
      </w:r>
    </w:p>
    <w:p>
      <w:pPr>
        <w:pStyle w:val="ListBullet"/>
      </w:pPr>
      <w:r>
        <w:rPr>
          <w:b w:val="0"/>
          <w:i w:val="0"/>
        </w:rPr>
        <w:t>« Jésus ne nous donne pas seulement des réponses, Il nous donne des questions qui transforment notre façon de vivre. » — Hudson Taylor</w:t>
      </w:r>
    </w:p>
    <w:p>
      <w:pPr>
        <w:pStyle w:val="ListBullet"/>
      </w:pPr>
      <w:r>
        <w:rPr>
          <w:b w:val="0"/>
          <w:i w:val="0"/>
        </w:rPr>
        <w:t>Activité créative ou illustration collaborative : "Le Chemin et les Trésors"</w:t>
      </w:r>
      <w:r>
        <w:rPr>
          <w:b/>
          <w:i w:val="0"/>
        </w:rPr>
      </w:r>
    </w:p>
    <w:p>
      <w:r>
        <w:rPr>
          <w:b w:val="0"/>
          <w:i w:val="0"/>
        </w:rPr>
        <w:t xml:space="preserve">    1.  Dessin du Chemin :</w:t>
      </w:r>
      <w:r>
        <w:rPr>
          <w:b/>
          <w:i w:val="0"/>
        </w:rPr>
        <w:t xml:space="preserve"> Sur une grande feuille, chaque binôme dessine un "chemin de vie" symbolique.</w:t>
      </w:r>
    </w:p>
    <w:p>
      <w:r>
        <w:rPr>
          <w:b w:val="0"/>
          <w:i w:val="0"/>
        </w:rPr>
        <w:t xml:space="preserve">    2.  Représenter les Trésors :</w:t>
      </w:r>
      <w:r>
        <w:rPr>
          <w:b/>
          <w:i w:val="0"/>
        </w:rPr>
        <w:t xml:space="preserve"> Chaque participant dessine ou écrit sur de petits papiers des choses qu'il "cherche" (succès, joie, amour, argent, paix, Dieu, etc.).</w:t>
      </w:r>
    </w:p>
    <w:p>
      <w:r>
        <w:rPr>
          <w:b w:val="0"/>
          <w:i w:val="0"/>
        </w:rPr>
        <w:t xml:space="preserve">    3.  La Question de Jésus :</w:t>
      </w:r>
      <w:r>
        <w:rPr>
          <w:b/>
          <w:i w:val="0"/>
        </w:rPr>
        <w:t xml:space="preserve"> Au centre du chemin, inscrire "Que cherches-tu vraiment ?" et "Que veux-tu que je fasse pour toi ?".</w:t>
      </w:r>
    </w:p>
    <w:p>
      <w:r>
        <w:rPr>
          <w:b w:val="0"/>
          <w:i w:val="0"/>
        </w:rPr>
        <w:t xml:space="preserve">    4.  Partage et Réflexion :</w:t>
      </w:r>
      <w:r>
        <w:rPr>
          <w:b/>
          <w:i w:val="0"/>
        </w:rPr>
        <w:t xml:space="preserve"> Chacun place ses "trésors" sur le chemin et discute avec son binôme de ce qui est au premier plan, et de ce que Jésus pourrait changer ou offrir en réponse à ce qu'il cherche. L'idée est de visualiser ce que l'on valorise.</w:t>
      </w:r>
    </w:p>
    <w:p>
      <w:pPr>
        <w:pStyle w:val="ListBullet"/>
      </w:pPr>
      <w:r>
        <w:rPr>
          <w:b w:val="0"/>
          <w:i w:val="0"/>
        </w:rPr>
        <w:t>Défi pratique à mettre en œuvre après le partage :</w:t>
      </w:r>
      <w:r>
        <w:rPr>
          <w:b/>
          <w:i w:val="0"/>
        </w:rPr>
      </w:r>
    </w:p>
    <w:p>
      <w:pPr>
        <w:pStyle w:val="ListBullet"/>
      </w:pPr>
      <w:r>
        <w:rPr>
          <w:b w:val="0"/>
          <w:i w:val="0"/>
        </w:rPr>
        <w:t>Prends 5 minutes chaque jour cette semaine pour te poser honnêtement la question de Jésus : "Que cherches-tu ?" et "Où vas-tu ?". Prie à ce sujet et note ce que tu entends ou ressens.</w:t>
      </w:r>
    </w:p>
    <w:p>
      <w:r>
        <w:rPr>
          <w:b w:val="0"/>
          <w:i w:val="0"/>
        </w:rPr>
        <w:t>---</w:t>
      </w:r>
    </w:p>
    <w:p>
      <w:pPr>
        <w:pStyle w:val="Heading4"/>
      </w:pPr>
      <w:r>
        <w:t>Fiche 1.3 : Les Questions qui Éprouvent la Foi</w:t>
      </w:r>
    </w:p>
    <w:p>
      <w:pPr>
        <w:pStyle w:val="ListBullet"/>
      </w:pPr>
      <w:r>
        <w:rPr>
          <w:b w:val="0"/>
          <w:i w:val="0"/>
        </w:rPr>
        <w:t>Titre de la fiche :</w:t>
      </w:r>
      <w:r>
        <w:rPr>
          <w:b/>
          <w:i w:val="0"/>
        </w:rPr>
        <w:t xml:space="preserve"> La Foi au Banc d'Essai</w:t>
      </w:r>
    </w:p>
    <w:p>
      <w:pPr>
        <w:pStyle w:val="ListBullet"/>
      </w:pPr>
      <w:r>
        <w:rPr>
          <w:b w:val="0"/>
          <w:i w:val="0"/>
        </w:rPr>
        <w:t>Verset clé :</w:t>
      </w:r>
      <w:r>
        <w:rPr>
          <w:b/>
          <w:i w:val="0"/>
        </w:rPr>
        <w:t xml:space="preserve"> « Pourquoi avez-vous peur, hommes de peu de foi ? »</w:t>
      </w:r>
      <w:r>
        <w:rPr>
          <w:b/>
          <w:i/>
        </w:rPr>
        <w:t xml:space="preserve"> (Matthieu 8:26) / « Crois-tu que je puisse faire cela ? »</w:t>
      </w:r>
      <w:r>
        <w:rPr>
          <w:b/>
          <w:i w:val="0"/>
        </w:rPr>
        <w:t xml:space="preserve"> (Matthieu 9:28)</w:t>
      </w:r>
    </w:p>
    <w:p>
      <w:pPr>
        <w:pStyle w:val="ListBullet"/>
      </w:pPr>
      <w:r>
        <w:rPr>
          <w:b w:val="0"/>
          <w:i w:val="0"/>
        </w:rPr>
        <w:t>Explication ou objectif :</w:t>
      </w:r>
      <w:r>
        <w:rPr>
          <w:b/>
          <w:i w:val="0"/>
        </w:rPr>
        <w:t xml:space="preserve"> Examiner comment Jésus utilise les questions pour sonder la profondeur de notre foi, nous inviter à la confiance et nous encourager à grandir en elle.</w:t>
      </w:r>
    </w:p>
    <w:p>
      <w:pPr>
        <w:pStyle w:val="ListBullet"/>
      </w:pPr>
      <w:r>
        <w:rPr>
          <w:b w:val="0"/>
          <w:i w:val="0"/>
        </w:rPr>
        <w:t>Réflexion :</w:t>
      </w:r>
      <w:r>
        <w:rPr>
          <w:b/>
          <w:i w:val="0"/>
        </w:rPr>
      </w:r>
    </w:p>
    <w:p>
      <w:r>
        <w:rPr>
          <w:b w:val="0"/>
          <w:i w:val="0"/>
        </w:rPr>
        <w:t xml:space="preserve">    1.  Dans quelle situation Jésus nous demande-t-Il de croire alors que tout semble perdu ?</w:t>
      </w:r>
    </w:p>
    <w:p>
      <w:r>
        <w:rPr>
          <w:b w:val="0"/>
          <w:i w:val="0"/>
        </w:rPr>
        <w:t xml:space="preserve">           </w:t>
      </w:r>
      <w:r>
        <w:rPr>
          <w:b w:val="0"/>
          <w:i/>
        </w:rPr>
        <w:t>Réponse suggérée :* Dans les tempêtes de la vie (maladie, difficultés financières, deuils, doutes spirituels), lorsque la situation est humaine trop difficile.</w:t>
      </w:r>
    </w:p>
    <w:p>
      <w:r>
        <w:rPr>
          <w:b w:val="0"/>
          <w:i w:val="0"/>
        </w:rPr>
        <w:t xml:space="preserve">    2.  Quelle "peur" ou quel "doute" Jésus pourrait-Il te demander de Lui confier aujourd'hui pour te fortifier ?</w:t>
      </w:r>
    </w:p>
    <w:p>
      <w:r>
        <w:rPr>
          <w:b w:val="0"/>
          <w:i w:val="0"/>
        </w:rPr>
        <w:t xml:space="preserve">           </w:t>
      </w:r>
      <w:r>
        <w:rPr>
          <w:b w:val="0"/>
          <w:i/>
        </w:rPr>
        <w:t>Réponse suggérée :* (Réponse personnelle, par exemple : "Ma peur de l'avenir", "mes doutes sur ma capacité à servir Dieu", "mon inquiétude pour mes proches").</w:t>
      </w:r>
    </w:p>
    <w:p>
      <w:pPr>
        <w:pStyle w:val="ListBullet"/>
      </w:pPr>
      <w:r>
        <w:rPr>
          <w:b w:val="0"/>
          <w:i w:val="0"/>
        </w:rPr>
        <w:t>Citation d'un héros de la foi :</w:t>
      </w:r>
      <w:r>
        <w:rPr>
          <w:b/>
          <w:i w:val="0"/>
        </w:rPr>
      </w:r>
    </w:p>
    <w:p>
      <w:pPr>
        <w:pStyle w:val="ListBullet"/>
      </w:pPr>
      <w:r>
        <w:rPr>
          <w:b w:val="0"/>
          <w:i w:val="0"/>
        </w:rPr>
        <w:t>« La foi n'est pas l'absence de doute, mais la force d'avancer malgré le doute. » — D. L. Moody</w:t>
      </w:r>
    </w:p>
    <w:p>
      <w:pPr>
        <w:pStyle w:val="ListBullet"/>
      </w:pPr>
      <w:r>
        <w:rPr>
          <w:b w:val="0"/>
          <w:i w:val="0"/>
        </w:rPr>
        <w:t>« Les questions de Jésus sur la foi sont des invitations à une confiance plus profonde, pas des jugements. » — George Müller</w:t>
      </w:r>
    </w:p>
    <w:p>
      <w:pPr>
        <w:pStyle w:val="ListBullet"/>
      </w:pPr>
      <w:r>
        <w:rPr>
          <w:b w:val="0"/>
          <w:i w:val="0"/>
        </w:rPr>
        <w:t>Activité créative ou illustration collaborative : "Dessine ta tempête et la Voix de Jésus"</w:t>
      </w:r>
      <w:r>
        <w:rPr>
          <w:b/>
          <w:i w:val="0"/>
        </w:rPr>
      </w:r>
    </w:p>
    <w:p>
      <w:r>
        <w:rPr>
          <w:b w:val="0"/>
          <w:i w:val="0"/>
        </w:rPr>
        <w:t xml:space="preserve">    1.  Dessiner sa "tempête" :</w:t>
      </w:r>
      <w:r>
        <w:rPr>
          <w:b/>
          <w:i w:val="0"/>
        </w:rPr>
        <w:t xml:space="preserve"> Chaque participant (ou binôme) dessine une situation de peur, de doute ou d'incertitude qu'il traverse (représentée par des vagues, un ciel orageux, une prison, etc.).</w:t>
      </w:r>
    </w:p>
    <w:p>
      <w:r>
        <w:rPr>
          <w:b w:val="0"/>
          <w:i w:val="0"/>
        </w:rPr>
        <w:t xml:space="preserve">    2.  La Question de Jésus :</w:t>
      </w:r>
      <w:r>
        <w:rPr>
          <w:b/>
          <w:i w:val="0"/>
        </w:rPr>
        <w:t xml:space="preserve"> Au centre du dessin, écrire la question de Jésus : "Pourquoi avez-vous peur ?" ou "Crois-tu que je puisse faire cela ?".</w:t>
      </w:r>
    </w:p>
    <w:p>
      <w:r>
        <w:rPr>
          <w:b w:val="0"/>
          <w:i w:val="0"/>
        </w:rPr>
        <w:t xml:space="preserve">    3.  La Réponse de la Foi :</w:t>
      </w:r>
      <w:r>
        <w:rPr>
          <w:b/>
          <w:i w:val="0"/>
        </w:rPr>
        <w:t xml:space="preserve"> Chacun réfléchit à ce que Jésus répondrait ou ferait dans cette situation et ajoute un élément de foi ou d'espoir au dessin (une main tendue, un rayon de soleil, une ancre, une petite barque surmontant les vagues).</w:t>
      </w:r>
    </w:p>
    <w:p>
      <w:r>
        <w:rPr>
          <w:b w:val="0"/>
          <w:i w:val="0"/>
        </w:rPr>
        <w:t xml:space="preserve">    4.  Partage facultatif :</w:t>
      </w:r>
      <w:r>
        <w:rPr>
          <w:b/>
          <w:i w:val="0"/>
        </w:rPr>
        <w:t xml:space="preserve"> Ceux qui le souhaitent peuvent partager leur dessin et ce qu'ils ont ressenti.</w:t>
      </w:r>
    </w:p>
    <w:p>
      <w:pPr>
        <w:pStyle w:val="ListBullet"/>
      </w:pPr>
      <w:r>
        <w:rPr>
          <w:b w:val="0"/>
          <w:i w:val="0"/>
        </w:rPr>
        <w:t>Défi pratique à mettre en œuvre après le partage :</w:t>
      </w:r>
      <w:r>
        <w:rPr>
          <w:b/>
          <w:i w:val="0"/>
        </w:rPr>
      </w:r>
    </w:p>
    <w:p>
      <w:pPr>
        <w:pStyle w:val="ListBullet"/>
      </w:pPr>
      <w:r>
        <w:rPr>
          <w:b w:val="0"/>
          <w:i w:val="0"/>
        </w:rPr>
        <w:t>Quand une peur ou un doute survient cette semaine, arrête-toi et pose cette question à Jésus : "Seigneur, quelle est Ta vérité dans cette situation ?". Cherche une réponse dans la Bible.</w:t>
      </w:r>
    </w:p>
    <w:p>
      <w:r>
        <w:rPr>
          <w:b w:val="0"/>
          <w:i w:val="0"/>
        </w:rPr>
        <w:t>---</w:t>
      </w:r>
    </w:p>
    <w:p>
      <w:pPr>
        <w:pStyle w:val="Heading4"/>
      </w:pPr>
      <w:r>
        <w:t>Fiche 1.4 : Les Questions qui Révèlent notre Mission</w:t>
      </w:r>
    </w:p>
    <w:p>
      <w:pPr>
        <w:pStyle w:val="ListBullet"/>
      </w:pPr>
      <w:r>
        <w:rPr>
          <w:b w:val="0"/>
          <w:i w:val="0"/>
        </w:rPr>
        <w:t>Titre de la fiche :</w:t>
      </w:r>
      <w:r>
        <w:rPr>
          <w:b/>
          <w:i w:val="0"/>
        </w:rPr>
        <w:t xml:space="preserve"> À quoi es-tu appelé ?</w:t>
      </w:r>
    </w:p>
    <w:p>
      <w:pPr>
        <w:pStyle w:val="ListBullet"/>
      </w:pPr>
      <w:r>
        <w:rPr>
          <w:b w:val="0"/>
          <w:i w:val="0"/>
        </w:rPr>
        <w:t>Verset clé :</w:t>
      </w:r>
      <w:r>
        <w:rPr>
          <w:b/>
          <w:i w:val="0"/>
        </w:rPr>
        <w:t xml:space="preserve"> « Que ferais-je de Jésus, qu'on appelle Christ ? »</w:t>
      </w:r>
      <w:r>
        <w:rPr>
          <w:b/>
          <w:i/>
        </w:rPr>
        <w:t xml:space="preserve"> (Matthieu 27:22) / « Qu'est-ce que tu as à faire ici, Élie ? »</w:t>
      </w:r>
      <w:r>
        <w:rPr>
          <w:b/>
          <w:i w:val="0"/>
        </w:rPr>
        <w:t xml:space="preserve"> (1 Rois 19:9, posée par Dieu à Élie, mais reflète la même intention)</w:t>
      </w:r>
    </w:p>
    <w:p>
      <w:pPr>
        <w:pStyle w:val="ListBullet"/>
      </w:pPr>
      <w:r>
        <w:rPr>
          <w:b w:val="0"/>
          <w:i w:val="0"/>
        </w:rPr>
        <w:t>Explication ou objectif :</w:t>
      </w:r>
      <w:r>
        <w:rPr>
          <w:b/>
          <w:i w:val="0"/>
        </w:rPr>
        <w:t xml:space="preserve"> Découvrir comment Jésus et Dieu utilisent des questions pour nous confronter à nos responsabilités, à notre place dans le plan divin et à l'impact de nos choix.</w:t>
      </w:r>
    </w:p>
    <w:p>
      <w:pPr>
        <w:pStyle w:val="ListBullet"/>
      </w:pPr>
      <w:r>
        <w:rPr>
          <w:b w:val="0"/>
          <w:i w:val="0"/>
        </w:rPr>
        <w:t>Réflexion :</w:t>
      </w:r>
      <w:r>
        <w:rPr>
          <w:b/>
          <w:i w:val="0"/>
        </w:rPr>
      </w:r>
    </w:p>
    <w:p>
      <w:r>
        <w:rPr>
          <w:b w:val="0"/>
          <w:i w:val="0"/>
        </w:rPr>
        <w:t xml:space="preserve">    1.  La question "Que ferais-je de Jésus ?" est posée par Pilate. Comment cette question est-elle encore pertinente pour nous aujourd'hui ?</w:t>
      </w:r>
    </w:p>
    <w:p>
      <w:r>
        <w:rPr>
          <w:b w:val="0"/>
          <w:i w:val="0"/>
        </w:rPr>
        <w:t xml:space="preserve">           </w:t>
      </w:r>
      <w:r>
        <w:rPr>
          <w:b w:val="0"/>
          <w:i/>
        </w:rPr>
        <w:t>Réponse suggérée :* Elle nous interpelle sur notre attitude envers Jésus : l'acceptons-nous comme Seigneur, le rejetons-nous, ou l'ignorons-nous ? Nos actions et nos vies sont une réponse constante à cette question.</w:t>
      </w:r>
    </w:p>
    <w:p>
      <w:r>
        <w:rPr>
          <w:b w:val="0"/>
          <w:i w:val="0"/>
        </w:rPr>
        <w:t xml:space="preserve">    2.  Si Jésus te demandait : "Quelle est ta mission sur cette terre ?". Que lui répondrais-tu ?</w:t>
      </w:r>
    </w:p>
    <w:p>
      <w:r>
        <w:rPr>
          <w:b w:val="0"/>
          <w:i w:val="0"/>
        </w:rPr>
        <w:t xml:space="preserve">           </w:t>
      </w:r>
      <w:r>
        <w:rPr>
          <w:b w:val="0"/>
          <w:i/>
        </w:rPr>
        <w:t>Réponse suggérée :* (Réponse personnelle, par exemple : "Aimer Dieu et mon prochain", "être un témoin", "servir les autres", "partager l'Évangile", "faire une différence").</w:t>
      </w:r>
    </w:p>
    <w:p>
      <w:pPr>
        <w:pStyle w:val="ListBullet"/>
      </w:pPr>
      <w:r>
        <w:rPr>
          <w:b w:val="0"/>
          <w:i w:val="0"/>
        </w:rPr>
        <w:t>Citation d'un héros de la foi :</w:t>
      </w:r>
      <w:r>
        <w:rPr>
          <w:b/>
          <w:i w:val="0"/>
        </w:rPr>
      </w:r>
    </w:p>
    <w:p>
      <w:pPr>
        <w:pStyle w:val="ListBullet"/>
      </w:pPr>
      <w:r>
        <w:rPr>
          <w:b w:val="0"/>
          <w:i w:val="0"/>
        </w:rPr>
        <w:t>« Le monde n'a pas besoin de plus de théories, mais de plus de serviteurs. » — William Booth</w:t>
      </w:r>
    </w:p>
    <w:p>
      <w:pPr>
        <w:pStyle w:val="ListBullet"/>
      </w:pPr>
      <w:r>
        <w:rPr>
          <w:b w:val="0"/>
          <w:i w:val="0"/>
        </w:rPr>
        <w:t>« Ne me demandez pas ce que je ferais avec Christ, demandez-moi ce que je fais pour Lui ! » — Reinhard Bonnke</w:t>
      </w:r>
    </w:p>
    <w:p>
      <w:pPr>
        <w:pStyle w:val="ListBullet"/>
      </w:pPr>
      <w:r>
        <w:rPr>
          <w:b w:val="0"/>
          <w:i w:val="0"/>
        </w:rPr>
        <w:t>Activité créative ou illustration collaborative : "Mots d'Action pour Jésus"</w:t>
      </w:r>
      <w:r>
        <w:rPr>
          <w:b/>
          <w:i w:val="0"/>
        </w:rPr>
      </w:r>
    </w:p>
    <w:p>
      <w:r>
        <w:rPr>
          <w:b w:val="0"/>
          <w:i w:val="0"/>
        </w:rPr>
        <w:t xml:space="preserve">    1.  Réflexion individuelle :</w:t>
      </w:r>
      <w:r>
        <w:rPr>
          <w:b/>
          <w:i w:val="0"/>
        </w:rPr>
        <w:t xml:space="preserve"> Chacun pense à une action concrète qu'il pourrait faire cette semaine pour répondre à la question "Que ferais-je de Jésus ?" ou "Quelle est ma mission ?".</w:t>
      </w:r>
    </w:p>
    <w:p>
      <w:r>
        <w:rPr>
          <w:b w:val="0"/>
          <w:i w:val="0"/>
        </w:rPr>
        <w:t xml:space="preserve">    2.  Partage en petits groupes :</w:t>
      </w:r>
      <w:r>
        <w:rPr>
          <w:b/>
          <w:i w:val="0"/>
        </w:rPr>
        <w:t xml:space="preserve"> Partagez votre idée d'action avec 2-3 personnes.</w:t>
      </w:r>
    </w:p>
    <w:p>
      <w:r>
        <w:rPr>
          <w:b w:val="0"/>
          <w:i w:val="0"/>
        </w:rPr>
        <w:t xml:space="preserve">    3.  Mur de mots :</w:t>
      </w:r>
      <w:r>
        <w:rPr>
          <w:b/>
          <w:i w:val="0"/>
        </w:rPr>
        <w:t xml:space="preserve"> Sur un grand tableau ou une feuille, chaque personne écrit son "mot d'action" ou dessine ce qu'il va faire (ex : "Aimer", "Prier", "Partager", "Aider", "Écouter"). Ces mots créent un "mur de mission".</w:t>
      </w:r>
    </w:p>
    <w:p>
      <w:pPr>
        <w:pStyle w:val="ListBullet"/>
      </w:pPr>
      <w:r>
        <w:rPr>
          <w:b w:val="0"/>
          <w:i w:val="0"/>
        </w:rPr>
        <w:t>Défi pratique à mettre en œuvre après le partage :</w:t>
      </w:r>
      <w:r>
        <w:rPr>
          <w:b/>
          <w:i w:val="0"/>
        </w:rPr>
      </w:r>
    </w:p>
    <w:p>
      <w:pPr>
        <w:pStyle w:val="ListBullet"/>
      </w:pPr>
      <w:r>
        <w:rPr>
          <w:b w:val="0"/>
          <w:i w:val="0"/>
        </w:rPr>
        <w:t>Pense à une personne que tu pourrais bénir cette semaine. Fais une action concrète pour elle, comme un acte d'amour au nom de Jésus.</w:t>
      </w:r>
    </w:p>
    <w:p>
      <w:r>
        <w:rPr>
          <w:b w:val="0"/>
          <w:i w:val="0"/>
        </w:rPr>
        <w:t>---</w:t>
      </w:r>
    </w:p>
    <w:p>
      <w:pPr>
        <w:pStyle w:val="Heading4"/>
      </w:pPr>
      <w:r>
        <w:t>Fiche 1.5 : Les Questions qui Révèlent la Grâce</w:t>
      </w:r>
    </w:p>
    <w:p>
      <w:pPr>
        <w:pStyle w:val="ListBullet"/>
      </w:pPr>
      <w:r>
        <w:rPr>
          <w:b w:val="0"/>
          <w:i w:val="0"/>
        </w:rPr>
        <w:t>Titre de la fiche :</w:t>
      </w:r>
      <w:r>
        <w:rPr>
          <w:b/>
          <w:i w:val="0"/>
        </w:rPr>
        <w:t xml:space="preserve"> La Réponse inattendue de l'Amour</w:t>
      </w:r>
    </w:p>
    <w:p>
      <w:pPr>
        <w:pStyle w:val="ListBullet"/>
      </w:pPr>
      <w:r>
        <w:rPr>
          <w:b w:val="0"/>
          <w:i w:val="0"/>
        </w:rPr>
        <w:t>Verset clé :</w:t>
      </w:r>
      <w:r>
        <w:rPr>
          <w:b/>
          <w:i w:val="0"/>
        </w:rPr>
        <w:t xml:space="preserve"> « Lesquels de vous, si son fils lui demande du pain, lui donnera une pierre ? »</w:t>
      </w:r>
      <w:r>
        <w:rPr>
          <w:b/>
          <w:i/>
        </w:rPr>
        <w:t xml:space="preserve"> (Matthieu 7:9) / « Quoi de plus facile, de dire : Tes péchés te sont pardonnés, ou de dire : Lève-toi et marche ? »</w:t>
      </w:r>
      <w:r>
        <w:rPr>
          <w:b/>
          <w:i w:val="0"/>
        </w:rPr>
        <w:t xml:space="preserve"> (Matthieu 9:5)</w:t>
      </w:r>
    </w:p>
    <w:p>
      <w:pPr>
        <w:pStyle w:val="ListBullet"/>
      </w:pPr>
      <w:r>
        <w:rPr>
          <w:b w:val="0"/>
          <w:i w:val="0"/>
        </w:rPr>
        <w:t>Explication ou objectif :</w:t>
      </w:r>
      <w:r>
        <w:rPr>
          <w:b/>
          <w:i w:val="0"/>
        </w:rPr>
        <w:t xml:space="preserve"> Comprendre comment les questions de Jésus mettent en lumière la bonté, la générosité et la puissance de la grâce de Dieu, bien au-delà de ce que nous méritons.</w:t>
      </w:r>
    </w:p>
    <w:p>
      <w:pPr>
        <w:pStyle w:val="ListBullet"/>
      </w:pPr>
      <w:r>
        <w:rPr>
          <w:b w:val="0"/>
          <w:i w:val="0"/>
        </w:rPr>
        <w:t>Réflexion :</w:t>
      </w:r>
      <w:r>
        <w:rPr>
          <w:b/>
          <w:i w:val="0"/>
        </w:rPr>
      </w:r>
    </w:p>
    <w:p>
      <w:r>
        <w:rPr>
          <w:b w:val="0"/>
          <w:i w:val="0"/>
        </w:rPr>
        <w:t xml:space="preserve">    1.  Comment la question sur le pain et la pierre nous enseigne-t-elle sur le caractère de Dieu, notre Père ?</w:t>
      </w:r>
    </w:p>
    <w:p>
      <w:r>
        <w:rPr>
          <w:b w:val="0"/>
          <w:i w:val="0"/>
        </w:rPr>
        <w:t xml:space="preserve">           </w:t>
      </w:r>
      <w:r>
        <w:rPr>
          <w:b w:val="0"/>
          <w:i/>
        </w:rPr>
        <w:t>Réponse suggérée :* Elle nous montre que Dieu est un Père infiniment bon et bienveillant, qui donne de bonnes choses à Ses enfants, bien au-delà de ce que les parents humains peuvent offrir. Il ne nous décevra jamais.</w:t>
      </w:r>
    </w:p>
    <w:p>
      <w:r>
        <w:rPr>
          <w:b w:val="0"/>
          <w:i w:val="0"/>
        </w:rPr>
        <w:t xml:space="preserve">    2.  Dans ta vie, as-tu déjà expérimenté la grâce de Dieu d'une manière inattendue, une "pierre" transformée en "pain" ?</w:t>
      </w:r>
    </w:p>
    <w:p>
      <w:r>
        <w:rPr>
          <w:b w:val="0"/>
          <w:i w:val="0"/>
        </w:rPr>
        <w:t xml:space="preserve">           </w:t>
      </w:r>
      <w:r>
        <w:rPr>
          <w:b w:val="0"/>
          <w:i/>
        </w:rPr>
        <w:t>Réponse suggérée :* (Réponse personnelle, par exemple : "Oui, quand j'étais dans une situation difficile, Dieu a pourvu de manière inattendue", "Quand j'ai commis une erreur, Il m'a pardonné et restauré").</w:t>
      </w:r>
    </w:p>
    <w:p>
      <w:pPr>
        <w:pStyle w:val="ListBullet"/>
      </w:pPr>
      <w:r>
        <w:rPr>
          <w:b w:val="0"/>
          <w:i w:val="0"/>
        </w:rPr>
        <w:t>Citation d'un héros de la foi :</w:t>
      </w:r>
      <w:r>
        <w:rPr>
          <w:b/>
          <w:i w:val="0"/>
        </w:rPr>
      </w:r>
    </w:p>
    <w:p>
      <w:pPr>
        <w:pStyle w:val="ListBullet"/>
      </w:pPr>
      <w:r>
        <w:rPr>
          <w:b w:val="0"/>
          <w:i w:val="0"/>
        </w:rPr>
        <w:t>« La grâce de Dieu est une mer sans fond, qui ne se tarit jamais, peu importe combien nous y puisons. » — Charles Spurgeon</w:t>
      </w:r>
    </w:p>
    <w:p>
      <w:pPr>
        <w:pStyle w:val="ListBullet"/>
      </w:pPr>
      <w:r>
        <w:rPr>
          <w:b w:val="0"/>
          <w:i w:val="0"/>
        </w:rPr>
        <w:t>« Les questions de Jésus révèlent un cœur qui veut bénir, non un cœur qui veut condamner. » — Catherine Booth</w:t>
      </w:r>
    </w:p>
    <w:p>
      <w:pPr>
        <w:pStyle w:val="ListBullet"/>
      </w:pPr>
      <w:r>
        <w:rPr>
          <w:b w:val="0"/>
          <w:i w:val="0"/>
        </w:rPr>
        <w:t>Activité créative ou illustration collaborative : "Panier de Bénédictions"</w:t>
      </w:r>
      <w:r>
        <w:rPr>
          <w:b/>
          <w:i w:val="0"/>
        </w:rPr>
      </w:r>
    </w:p>
    <w:p>
      <w:r>
        <w:rPr>
          <w:b w:val="0"/>
          <w:i w:val="0"/>
        </w:rPr>
        <w:t xml:space="preserve">    1.  Dessiner des "pierres" et du "pain" :</w:t>
      </w:r>
      <w:r>
        <w:rPr>
          <w:b/>
          <w:i w:val="0"/>
        </w:rPr>
        <w:t xml:space="preserve"> Chaque personne dessine quelques "pierres" (symbolisant les défis, les difficultés, les manques) et quelques "pains" (symbolisant les bénédictions, les solutions, les réponses) sur des petits papiers.</w:t>
      </w:r>
    </w:p>
    <w:p>
      <w:r>
        <w:rPr>
          <w:b w:val="0"/>
          <w:i w:val="0"/>
        </w:rPr>
        <w:t xml:space="preserve">    2.  Le Panier de Jésus :</w:t>
      </w:r>
      <w:r>
        <w:rPr>
          <w:b/>
          <w:i w:val="0"/>
        </w:rPr>
        <w:t xml:space="preserve"> Sur une grande feuille, dessinez un grand "panier".</w:t>
      </w:r>
    </w:p>
    <w:p>
      <w:r>
        <w:rPr>
          <w:b w:val="0"/>
          <w:i w:val="0"/>
        </w:rPr>
        <w:t xml:space="preserve">    3.  Échanger :</w:t>
      </w:r>
      <w:r>
        <w:rPr>
          <w:b/>
          <w:i w:val="0"/>
        </w:rPr>
        <w:t xml:space="preserve"> À tour de rôle, chacun dépose une "pierre" dans le panier, puis, en réfléchissant à la grâce de Dieu, il la remplace par un "pain", ou ajoute un "pain" en remerciement pour une bénédiction reçue.</w:t>
      </w:r>
    </w:p>
    <w:p>
      <w:r>
        <w:rPr>
          <w:b w:val="0"/>
          <w:i w:val="0"/>
        </w:rPr>
        <w:t xml:space="preserve">    4.  Partage (facultatif) :</w:t>
      </w:r>
      <w:r>
        <w:rPr>
          <w:b/>
          <w:i w:val="0"/>
        </w:rPr>
        <w:t xml:space="preserve"> Partagez brièvement comment Dieu a transformé une "pierre" en "pain" dans votre vie.</w:t>
      </w:r>
    </w:p>
    <w:p>
      <w:pPr>
        <w:pStyle w:val="ListBullet"/>
      </w:pPr>
      <w:r>
        <w:rPr>
          <w:b w:val="0"/>
          <w:i w:val="0"/>
        </w:rPr>
        <w:t>Défi pratique à mettre en œuvre après le partage :</w:t>
      </w:r>
      <w:r>
        <w:rPr>
          <w:b/>
          <w:i w:val="0"/>
        </w:rPr>
      </w:r>
    </w:p>
    <w:p>
      <w:pPr>
        <w:pStyle w:val="ListBullet"/>
      </w:pPr>
      <w:r>
        <w:rPr>
          <w:b w:val="0"/>
          <w:i w:val="0"/>
        </w:rPr>
        <w:t>Cette semaine, prends le temps de remercier Dieu pour au moins trois "pains" (bénédictions) qu'Il t'a donnés, en particulier ceux que tu n'attendais pas ou que tu ne méritais pas.</w:t>
      </w:r>
    </w:p>
    <w:p>
      <w:r>
        <w:rPr>
          <w:b w:val="0"/>
          <w:i w:val="0"/>
        </w:rPr>
        <w:t>---</w:t>
      </w:r>
    </w:p>
    <w:p>
      <w:pPr>
        <w:pStyle w:val="Heading3"/>
      </w:pPr>
      <w:r>
        <w:t>**Groupe 2 : Les Questions des Hommes à Jésus - Celles qui Cherchent et Espèrent**</w:t>
      </w:r>
    </w:p>
    <w:p>
      <w:pPr>
        <w:pStyle w:val="Heading4"/>
      </w:pPr>
      <w:r>
        <w:t>Fiche 2.1 : La Soif de Comprendre et de Croire</w:t>
      </w:r>
    </w:p>
    <w:p>
      <w:pPr>
        <w:pStyle w:val="ListBullet"/>
      </w:pPr>
      <w:r>
        <w:rPr>
          <w:b w:val="0"/>
          <w:i w:val="0"/>
        </w:rPr>
        <w:t>Titre de la fiche :</w:t>
      </w:r>
      <w:r>
        <w:rPr>
          <w:b/>
          <w:i w:val="0"/>
        </w:rPr>
        <w:t xml:space="preserve"> La Soif de Comprendre et de Croire</w:t>
      </w:r>
    </w:p>
    <w:p>
      <w:pPr>
        <w:pStyle w:val="ListBullet"/>
      </w:pPr>
      <w:r>
        <w:rPr>
          <w:b w:val="0"/>
          <w:i w:val="0"/>
        </w:rPr>
        <w:t>Verset clé :</w:t>
      </w:r>
      <w:r>
        <w:rPr>
          <w:b/>
          <w:i w:val="0"/>
        </w:rPr>
        <w:t xml:space="preserve"> « Comment un homme peut-il naître de nouveau ? »</w:t>
      </w:r>
      <w:r>
        <w:rPr>
          <w:b/>
          <w:i/>
        </w:rPr>
        <w:t xml:space="preserve"> (Jean 3.4) / « Que dois-je faire pour hériter la vie éternelle ? »</w:t>
      </w:r>
      <w:r>
        <w:rPr>
          <w:b/>
          <w:i w:val="0"/>
        </w:rPr>
        <w:t xml:space="preserve"> (Luc 18.18) / « Où demeures-tu ? »</w:t>
      </w:r>
      <w:r>
        <w:rPr>
          <w:b/>
          <w:i/>
        </w:rPr>
        <w:t xml:space="preserve"> (Jean 1.38) / « Pourquoi dors-tu, Seigneur ? »</w:t>
      </w:r>
      <w:r>
        <w:rPr>
          <w:b/>
          <w:i w:val="0"/>
        </w:rPr>
        <w:t xml:space="preserve"> (Marc 4.38) / « Es-tu celui qui devait venir, ou devons-nous en attendre un autre ? »</w:t>
      </w:r>
      <w:r>
        <w:rPr>
          <w:b/>
          <w:i/>
        </w:rPr>
        <w:t xml:space="preserve"> (Matthieu 11.3)</w:t>
      </w:r>
    </w:p>
    <w:p>
      <w:pPr>
        <w:pStyle w:val="ListBullet"/>
      </w:pPr>
      <w:r>
        <w:rPr>
          <w:b w:val="0"/>
          <w:i w:val="0"/>
        </w:rPr>
        <w:t>Explication ou objectif :</w:t>
      </w:r>
      <w:r>
        <w:rPr>
          <w:b/>
          <w:i w:val="0"/>
        </w:rPr>
        <w:t xml:space="preserve"> Découvrir comment Jésus accueille nos doutes, nos recherches sincères et nos cris du cœur, et comment Il y répond avec patience et amour.</w:t>
      </w:r>
    </w:p>
    <w:p>
      <w:pPr>
        <w:pStyle w:val="ListBullet"/>
      </w:pPr>
      <w:r>
        <w:rPr>
          <w:b w:val="0"/>
          <w:i w:val="0"/>
        </w:rPr>
        <w:t>Réflexion :</w:t>
      </w:r>
      <w:r>
        <w:rPr>
          <w:b/>
          <w:i w:val="0"/>
        </w:rPr>
      </w:r>
    </w:p>
    <w:p>
      <w:r>
        <w:rPr>
          <w:b w:val="0"/>
          <w:i w:val="0"/>
        </w:rPr>
        <w:t xml:space="preserve">    1.  Qu’est-ce qui pousse les hommes à poser des questions à Jésus ?</w:t>
      </w:r>
    </w:p>
    <w:p>
      <w:r>
        <w:rPr>
          <w:b w:val="0"/>
          <w:i w:val="0"/>
        </w:rPr>
        <w:t xml:space="preserve">           </w:t>
      </w:r>
      <w:r>
        <w:rPr>
          <w:b w:val="0"/>
          <w:i/>
        </w:rPr>
        <w:t>Réponse suggérée :* Le doute, la curiosité, un profond besoin d'aide, la recherche de vérité, une soif spirituelle, la peur face à l'inconnu ou au danger, le désir de comprendre.</w:t>
      </w:r>
    </w:p>
    <w:p>
      <w:r>
        <w:rPr>
          <w:b w:val="0"/>
          <w:i w:val="0"/>
        </w:rPr>
        <w:t xml:space="preserve">    2.  Quelle question biblique parmi celles-ci ressemble le plus à une question que tu pourrais poser (ou as déjà posée) à Jésus ? Pourquoi ?</w:t>
      </w:r>
    </w:p>
    <w:p>
      <w:r>
        <w:rPr>
          <w:b w:val="0"/>
          <w:i w:val="0"/>
        </w:rPr>
        <w:t xml:space="preserve">           </w:t>
      </w:r>
      <w:r>
        <w:rPr>
          <w:b w:val="0"/>
          <w:i/>
        </w:rPr>
        <w:t>Réponse suggérée :* (Réponse personnelle, par exemple : "Comment naître de nouveau ?" car je veux comprendre le chemin du salut, ou "Pourquoi dors-tu, Seigneur ?" quand je me sens abandonné).</w:t>
      </w:r>
    </w:p>
    <w:p>
      <w:pPr>
        <w:pStyle w:val="ListBullet"/>
      </w:pPr>
      <w:r>
        <w:rPr>
          <w:b w:val="0"/>
          <w:i w:val="0"/>
        </w:rPr>
        <w:t>Citation d'un héros de la foi :</w:t>
      </w:r>
      <w:r>
        <w:rPr>
          <w:b/>
          <w:i w:val="0"/>
        </w:rPr>
      </w:r>
    </w:p>
    <w:p>
      <w:pPr>
        <w:pStyle w:val="ListBullet"/>
      </w:pPr>
      <w:r>
        <w:rPr>
          <w:b w:val="0"/>
          <w:i w:val="0"/>
        </w:rPr>
        <w:t>« Les questions sincères ne dérangent pas Dieu : elles attirent Sa lumière. » — Corrie Ten Boom</w:t>
      </w:r>
    </w:p>
    <w:p>
      <w:pPr>
        <w:pStyle w:val="ListBullet"/>
      </w:pPr>
      <w:r>
        <w:rPr>
          <w:b w:val="0"/>
          <w:i w:val="0"/>
        </w:rPr>
        <w:t>« Dieu répond parfois non pas à nos mots, mais à la soif derrière nos questions. » — Billy Graham</w:t>
      </w:r>
    </w:p>
    <w:p>
      <w:pPr>
        <w:pStyle w:val="ListBullet"/>
      </w:pPr>
      <w:r>
        <w:rPr>
          <w:b w:val="0"/>
          <w:i w:val="0"/>
        </w:rPr>
        <w:t>« La foi ne supprime pas les questions ; elle les confie à Dieu. » — C.S. Lewis</w:t>
      </w:r>
    </w:p>
    <w:p>
      <w:pPr>
        <w:pStyle w:val="ListBullet"/>
      </w:pPr>
      <w:r>
        <w:rPr>
          <w:b w:val="0"/>
          <w:i w:val="0"/>
        </w:rPr>
        <w:t>Activité créative ou illustration collaborative : "Mon Message à Jésus"</w:t>
      </w:r>
      <w:r>
        <w:rPr>
          <w:b/>
          <w:i w:val="0"/>
        </w:rPr>
      </w:r>
    </w:p>
    <w:p>
      <w:r>
        <w:rPr>
          <w:b w:val="0"/>
          <w:i w:val="0"/>
        </w:rPr>
        <w:t xml:space="preserve">    1.  Temps d’écoute pour recevoir la question :</w:t>
      </w:r>
      <w:r>
        <w:rPr>
          <w:b/>
          <w:i w:val="0"/>
        </w:rPr>
        <w:t xml:space="preserve"> Prends un moment de silence pour écouter Jésus. Laisse le Saint-Esprit t’inspirer ou ton cœur te montrer quelle question tu portes en toi. Cette “question” peut être verbale, symbolique (un mot, un verset, une émotion), ou une image (un dessin, un pictogramme, une illustration). Exemple pour un enfant : dessiner un soleil pour symboliser « où est la lumière de Dieu dans ma vie ? »</w:t>
      </w:r>
      <w:r>
        <w:rPr>
          <w:b/>
          <w:i/>
        </w:rPr>
      </w:r>
    </w:p>
    <w:p>
      <w:r>
        <w:rPr>
          <w:b w:val="0"/>
          <w:i w:val="0"/>
        </w:rPr>
        <w:t xml:space="preserve">    2.  Se mettre en binôme et poser la question :</w:t>
      </w:r>
      <w:r>
        <w:rPr>
          <w:b/>
          <w:i w:val="0"/>
        </w:rPr>
        <w:t xml:space="preserve"> Formez des binômes. Pose la question que tu as reçue ou représentée par ton image à ton binôme. L’autre interprète l’image ou la question et partage ce qu’elle lui inspire. L'objectif est de stimuler la réflexion et le dialogue, comme Jésus le faisait, plutôt que de chercher une réponse “correcte”.</w:t>
      </w:r>
    </w:p>
    <w:p>
      <w:r>
        <w:rPr>
          <w:b w:val="0"/>
          <w:i w:val="0"/>
        </w:rPr>
        <w:t xml:space="preserve">    3.  Temps de prière et d’écoute intérieure :</w:t>
      </w:r>
      <w:r>
        <w:rPr>
          <w:b/>
          <w:i w:val="0"/>
        </w:rPr>
        <w:t xml:space="preserve"> Chacun médite sur la question posée et l’interprétation reçue. La "réponse" ou l'inspiration peut aussi être exprimée par un mot, un verset, un symbole, un dessin, ou rester une question intérieure pour continuer la réflexion.</w:t>
      </w:r>
    </w:p>
    <w:p>
      <w:r>
        <w:rPr>
          <w:b w:val="0"/>
          <w:i w:val="0"/>
        </w:rPr>
        <w:t xml:space="preserve">    4.  Fresque collective :</w:t>
      </w:r>
      <w:r>
        <w:rPr>
          <w:b/>
          <w:i w:val="0"/>
        </w:rPr>
        <w:t xml:space="preserve"> Tous les papiers, images ou dessins avec questions et interprétations sont regroupés sur un grand tableau ou une table pour créer une œuvre collective.</w:t>
      </w:r>
    </w:p>
    <w:p>
      <w:pPr>
        <w:pStyle w:val="ListBullet"/>
      </w:pPr>
      <w:r>
        <w:rPr>
          <w:b w:val="0"/>
          <w:i w:val="0"/>
        </w:rPr>
        <w:t>Défi pratique à mettre en œuvre après le partage :</w:t>
      </w:r>
      <w:r>
        <w:rPr>
          <w:b/>
          <w:i w:val="0"/>
        </w:rPr>
      </w:r>
    </w:p>
    <w:p>
      <w:pPr>
        <w:pStyle w:val="ListBullet"/>
      </w:pPr>
      <w:r>
        <w:rPr>
          <w:b w:val="0"/>
          <w:i w:val="0"/>
        </w:rPr>
        <w:t>Réfléchis à garder un cahier ou un document sur ton smartphone pour noter : Tes questions à Jésus et les réponses ou inspirations que tu reçois pendant les prières, méditations ou lectures bibliques. Cela te permet de créer un dialogue vivant et suivi avec Jésus tout au long de la semaine.</w:t>
      </w:r>
    </w:p>
    <w:p>
      <w:r>
        <w:rPr>
          <w:b w:val="0"/>
          <w:i w:val="0"/>
        </w:rPr>
        <w:t>---</w:t>
      </w:r>
    </w:p>
    <w:p>
      <w:pPr>
        <w:pStyle w:val="Heading4"/>
      </w:pPr>
      <w:r>
        <w:t>Fiche 2.2 : Les Questions sur l'Identité de Jésus</w:t>
      </w:r>
    </w:p>
    <w:p>
      <w:pPr>
        <w:pStyle w:val="ListBullet"/>
      </w:pPr>
      <w:r>
        <w:rPr>
          <w:b w:val="0"/>
          <w:i w:val="0"/>
        </w:rPr>
        <w:t>Titre de la fiche :</w:t>
      </w:r>
      <w:r>
        <w:rPr>
          <w:b/>
          <w:i w:val="0"/>
        </w:rPr>
        <w:t xml:space="preserve"> Qui Es-Tu Vraiment ?</w:t>
      </w:r>
    </w:p>
    <w:p>
      <w:pPr>
        <w:pStyle w:val="ListBullet"/>
      </w:pPr>
      <w:r>
        <w:rPr>
          <w:b w:val="0"/>
          <w:i w:val="0"/>
        </w:rPr>
        <w:t>Verset clé :</w:t>
      </w:r>
      <w:r>
        <w:rPr>
          <w:b/>
          <w:i w:val="0"/>
        </w:rPr>
        <w:t xml:space="preserve"> « Qui donc est celui-ci, pour que même le vent et la mer lui obéissent ? »</w:t>
      </w:r>
      <w:r>
        <w:rPr>
          <w:b/>
          <w:i/>
        </w:rPr>
        <w:t xml:space="preserve"> (Marc 4:41) / « Es-tu le Christ, le Fils du Dieu béni ? »</w:t>
      </w:r>
      <w:r>
        <w:rPr>
          <w:b/>
          <w:i w:val="0"/>
        </w:rPr>
        <w:t xml:space="preserve"> (Marc 14:61)</w:t>
      </w:r>
    </w:p>
    <w:p>
      <w:pPr>
        <w:pStyle w:val="ListBullet"/>
      </w:pPr>
      <w:r>
        <w:rPr>
          <w:b w:val="0"/>
          <w:i w:val="0"/>
        </w:rPr>
        <w:t>Explication ou objectif :</w:t>
      </w:r>
      <w:r>
        <w:rPr>
          <w:b/>
          <w:i w:val="0"/>
        </w:rPr>
        <w:t xml:space="preserve"> Examiner les questions posées à Jésus concernant Son identité et Sa nature divine, et comprendre l'importance de reconnaître qui Il est vraiment pour notre foi.</w:t>
      </w:r>
    </w:p>
    <w:p>
      <w:pPr>
        <w:pStyle w:val="ListBullet"/>
      </w:pPr>
      <w:r>
        <w:rPr>
          <w:b w:val="0"/>
          <w:i w:val="0"/>
        </w:rPr>
        <w:t>Réflexion :</w:t>
      </w:r>
      <w:r>
        <w:rPr>
          <w:b/>
          <w:i w:val="0"/>
        </w:rPr>
      </w:r>
    </w:p>
    <w:p>
      <w:r>
        <w:rPr>
          <w:b w:val="0"/>
          <w:i w:val="0"/>
        </w:rPr>
        <w:t xml:space="preserve">    1.  Pourquoi était-il si difficile pour les gens de l'époque de comprendre qui était Jésus ?</w:t>
      </w:r>
    </w:p>
    <w:p>
      <w:r>
        <w:rPr>
          <w:b w:val="0"/>
          <w:i w:val="0"/>
        </w:rPr>
        <w:t xml:space="preserve">           </w:t>
      </w:r>
      <w:r>
        <w:rPr>
          <w:b w:val="0"/>
          <w:i/>
        </w:rPr>
        <w:t>Réponse suggérée :* À cause de leurs attentes (un Messie politique), leur incrédulité, leur aveuglement spirituel, ou simplement la nouveauté et la grandeur de Sa révélation.</w:t>
      </w:r>
    </w:p>
    <w:p>
      <w:r>
        <w:rPr>
          <w:b w:val="0"/>
          <w:i w:val="0"/>
        </w:rPr>
        <w:t xml:space="preserve">    2.  Quelle est la question la plus importante que tu puisses te poser à propos de l'identité de Jésus ?</w:t>
      </w:r>
    </w:p>
    <w:p>
      <w:r>
        <w:rPr>
          <w:b w:val="0"/>
          <w:i w:val="0"/>
        </w:rPr>
        <w:t xml:space="preserve">           </w:t>
      </w:r>
      <w:r>
        <w:rPr>
          <w:b w:val="0"/>
          <w:i/>
        </w:rPr>
        <w:t>Réponse suggérée :* (Réponse personnelle, par exemple : "Est-Il vraiment mon Sauveur personnel ?", "Est-Il le Seigneur de ma vie ?", "Est-Il le seul chemin vers Dieu ?").</w:t>
      </w:r>
    </w:p>
    <w:p>
      <w:pPr>
        <w:pStyle w:val="ListBullet"/>
      </w:pPr>
      <w:r>
        <w:rPr>
          <w:b w:val="0"/>
          <w:i w:val="0"/>
        </w:rPr>
        <w:t>Citation d'un héros de la foi :</w:t>
      </w:r>
      <w:r>
        <w:rPr>
          <w:b/>
          <w:i w:val="0"/>
        </w:rPr>
      </w:r>
    </w:p>
    <w:p>
      <w:pPr>
        <w:pStyle w:val="ListBullet"/>
      </w:pPr>
      <w:r>
        <w:rPr>
          <w:b w:val="0"/>
          <w:i w:val="0"/>
        </w:rPr>
        <w:t>« Si Jésus est celui qu'Il prétend être, alors il n'y a rien de plus important que de Le connaître et de Le suivre. » — Billy Graham</w:t>
      </w:r>
    </w:p>
    <w:p>
      <w:pPr>
        <w:pStyle w:val="ListBullet"/>
      </w:pPr>
      <w:r>
        <w:rPr>
          <w:b w:val="0"/>
          <w:i w:val="0"/>
        </w:rPr>
        <w:t>« La question de l'identité de Jésus n'est pas une question académique, c'est la question de notre éternité. » — Loren Cunningham</w:t>
      </w:r>
    </w:p>
    <w:p>
      <w:pPr>
        <w:pStyle w:val="ListBullet"/>
      </w:pPr>
      <w:r>
        <w:rPr>
          <w:b w:val="0"/>
          <w:i w:val="0"/>
        </w:rPr>
        <w:t>Activité créative ou illustration collaborative : "Le Portrait de Jésus"</w:t>
      </w:r>
      <w:r>
        <w:rPr>
          <w:b/>
          <w:i w:val="0"/>
        </w:rPr>
      </w:r>
    </w:p>
    <w:p>
      <w:r>
        <w:rPr>
          <w:b w:val="0"/>
          <w:i w:val="0"/>
        </w:rPr>
        <w:t xml:space="preserve">    1.  Mots-clés :</w:t>
      </w:r>
      <w:r>
        <w:rPr>
          <w:b/>
          <w:i w:val="0"/>
        </w:rPr>
        <w:t xml:space="preserve"> Chaque participant reçoit une carte sur laquelle il écrit un mot ou dessine une image qui décrit qui est Jésus pour lui (ex : Sauveur, Ami, Roi, Berger, Lumière, Guérisseur, Espoir).</w:t>
      </w:r>
    </w:p>
    <w:p>
      <w:r>
        <w:rPr>
          <w:b w:val="0"/>
          <w:i w:val="0"/>
        </w:rPr>
        <w:t xml:space="preserve">    2.  Partage en cercle :</w:t>
      </w:r>
      <w:r>
        <w:rPr>
          <w:b/>
          <w:i w:val="0"/>
        </w:rPr>
        <w:t xml:space="preserve"> Chacun présente sa carte et explique brièvement pourquoi il a choisi ce mot/image.</w:t>
      </w:r>
    </w:p>
    <w:p>
      <w:r>
        <w:rPr>
          <w:b w:val="0"/>
          <w:i w:val="0"/>
        </w:rPr>
        <w:t xml:space="preserve">    3.  Portrait Collectif :</w:t>
      </w:r>
      <w:r>
        <w:rPr>
          <w:b/>
          <w:i w:val="0"/>
        </w:rPr>
        <w:t xml:space="preserve"> Rassemblez toutes les cartes sur une grande feuille pour former un "portrait collectif" de Jésus, montrant la diversité et la richesse de Ses identités.</w:t>
      </w:r>
    </w:p>
    <w:p>
      <w:pPr>
        <w:pStyle w:val="ListBullet"/>
      </w:pPr>
      <w:r>
        <w:rPr>
          <w:b w:val="0"/>
          <w:i w:val="0"/>
        </w:rPr>
        <w:t>Défi pratique à mettre en œuvre après le partage :</w:t>
      </w:r>
      <w:r>
        <w:rPr>
          <w:b/>
          <w:i w:val="0"/>
        </w:rPr>
      </w:r>
    </w:p>
    <w:p>
      <w:pPr>
        <w:pStyle w:val="ListBullet"/>
      </w:pPr>
      <w:r>
        <w:rPr>
          <w:b w:val="0"/>
          <w:i w:val="0"/>
        </w:rPr>
        <w:t>Cette semaine, chaque fois que tu entends le nom de Jésus, prends un instant pour Le remercier pour une de Ses identités (ex: "Merci Jésus, mon Sauveur").</w:t>
      </w:r>
    </w:p>
    <w:p>
      <w:r>
        <w:rPr>
          <w:b w:val="0"/>
          <w:i w:val="0"/>
        </w:rPr>
        <w:t>---</w:t>
      </w:r>
    </w:p>
    <w:p>
      <w:pPr>
        <w:pStyle w:val="Heading4"/>
      </w:pPr>
      <w:r>
        <w:t>Fiche 2.3 : Les Questions sur la Manière de Vivre</w:t>
      </w:r>
    </w:p>
    <w:p>
      <w:pPr>
        <w:pStyle w:val="ListBullet"/>
      </w:pPr>
      <w:r>
        <w:rPr>
          <w:b w:val="0"/>
          <w:i w:val="0"/>
        </w:rPr>
        <w:t>Titre de la fiche :</w:t>
      </w:r>
      <w:r>
        <w:rPr>
          <w:b/>
          <w:i w:val="0"/>
        </w:rPr>
        <w:t xml:space="preserve"> Comment Vivre selon Ton Cœur ?</w:t>
      </w:r>
    </w:p>
    <w:p>
      <w:pPr>
        <w:pStyle w:val="ListBullet"/>
      </w:pPr>
      <w:r>
        <w:rPr>
          <w:b w:val="0"/>
          <w:i w:val="0"/>
        </w:rPr>
        <w:t>Verset clé :</w:t>
      </w:r>
      <w:r>
        <w:rPr>
          <w:b/>
          <w:i w:val="0"/>
        </w:rPr>
        <w:t xml:space="preserve"> « Combien de fois pardonnerai-je à mon frère lorsqu'il péchera contre moi ? »</w:t>
      </w:r>
      <w:r>
        <w:rPr>
          <w:b/>
          <w:i/>
        </w:rPr>
        <w:t xml:space="preserve"> (Matthieu 18:21) / « Est-il permis, selon la loi, de guérir le jour du sabbat ? »</w:t>
      </w:r>
      <w:r>
        <w:rPr>
          <w:b/>
          <w:i w:val="0"/>
        </w:rPr>
        <w:t xml:space="preserve"> (Matthieu 12:10)</w:t>
      </w:r>
    </w:p>
    <w:p>
      <w:pPr>
        <w:pStyle w:val="ListBullet"/>
      </w:pPr>
      <w:r>
        <w:rPr>
          <w:b w:val="0"/>
          <w:i w:val="0"/>
        </w:rPr>
        <w:t>Explication ou objectif :</w:t>
      </w:r>
      <w:r>
        <w:rPr>
          <w:b/>
          <w:i w:val="0"/>
        </w:rPr>
        <w:t xml:space="preserve"> Explorer les questions des disciples et des religieux sur la manière de vivre une vie juste, d'appliquer la loi et de se comporter envers son prochain, et comment Jésus les éclaire avec l'amour et la grâce.</w:t>
      </w:r>
    </w:p>
    <w:p>
      <w:pPr>
        <w:pStyle w:val="ListBullet"/>
      </w:pPr>
      <w:r>
        <w:rPr>
          <w:b w:val="0"/>
          <w:i w:val="0"/>
        </w:rPr>
        <w:t>Réflexion :</w:t>
      </w:r>
      <w:r>
        <w:rPr>
          <w:b/>
          <w:i w:val="0"/>
        </w:rPr>
      </w:r>
    </w:p>
    <w:p>
      <w:r>
        <w:rPr>
          <w:b w:val="0"/>
          <w:i w:val="0"/>
        </w:rPr>
        <w:t xml:space="preserve">    1.  Pourquoi les questions sur "combien de fois pardonner" sont-elles si récurrentes et difficiles pour les êtres humains ?</w:t>
      </w:r>
    </w:p>
    <w:p>
      <w:r>
        <w:rPr>
          <w:b w:val="0"/>
          <w:i w:val="0"/>
        </w:rPr>
        <w:t xml:space="preserve">           </w:t>
      </w:r>
      <w:r>
        <w:rPr>
          <w:b w:val="0"/>
          <w:i/>
        </w:rPr>
        <w:t>Réponse suggérée :* Parce que le pardon est contre notre nature humaine qui veut souvent la justice ou la vengeance; il demande de l'humilité et de l'amour, ce qui est difficile.</w:t>
      </w:r>
    </w:p>
    <w:p>
      <w:r>
        <w:rPr>
          <w:b w:val="0"/>
          <w:i w:val="0"/>
        </w:rPr>
        <w:t xml:space="preserve">    2.  Quelle règle ou commandement de Jésus trouves-tu le plus difficile à appliquer dans ta vie ? Quelle question aimerais-tu Lui poser à ce sujet ?</w:t>
      </w:r>
    </w:p>
    <w:p>
      <w:r>
        <w:rPr>
          <w:b w:val="0"/>
          <w:i w:val="0"/>
        </w:rPr>
        <w:t xml:space="preserve">           </w:t>
      </w:r>
      <w:r>
        <w:rPr>
          <w:b w:val="0"/>
          <w:i/>
        </w:rPr>
        <w:t>Réponse suggérée :* (Réponse personnelle, par exemple : "Aimer mes ennemis", "être patient", "ne pas juger", "Comment puis-je pardonner encore et encore ?").</w:t>
      </w:r>
    </w:p>
    <w:p>
      <w:pPr>
        <w:pStyle w:val="ListBullet"/>
      </w:pPr>
      <w:r>
        <w:rPr>
          <w:b w:val="0"/>
          <w:i w:val="0"/>
        </w:rPr>
        <w:t>Citation d'un héros de la foi :</w:t>
      </w:r>
      <w:r>
        <w:rPr>
          <w:b/>
          <w:i w:val="0"/>
        </w:rPr>
      </w:r>
    </w:p>
    <w:p>
      <w:pPr>
        <w:pStyle w:val="ListBullet"/>
      </w:pPr>
      <w:r>
        <w:rPr>
          <w:b w:val="0"/>
          <w:i w:val="0"/>
        </w:rPr>
        <w:t>« Le pardon n'est pas une émotion, c'est un acte de la volonté. » — Corrie Ten Boom</w:t>
      </w:r>
    </w:p>
    <w:p>
      <w:pPr>
        <w:pStyle w:val="ListBullet"/>
      </w:pPr>
      <w:r>
        <w:rPr>
          <w:b w:val="0"/>
          <w:i w:val="0"/>
        </w:rPr>
        <w:t>« Jésus est venu non pas pour abolir la loi, mais pour la remplir d'amour. » — Charles Grandison Finney</w:t>
      </w:r>
    </w:p>
    <w:p>
      <w:pPr>
        <w:pStyle w:val="ListBullet"/>
      </w:pPr>
      <w:r>
        <w:rPr>
          <w:b w:val="0"/>
          <w:i w:val="0"/>
        </w:rPr>
        <w:t>Activité créative ou illustration collaborative : "Le Baromètre du Pardon"</w:t>
      </w:r>
      <w:r>
        <w:rPr>
          <w:b/>
          <w:i w:val="0"/>
        </w:rPr>
      </w:r>
    </w:p>
    <w:p>
      <w:r>
        <w:rPr>
          <w:b w:val="0"/>
          <w:i w:val="0"/>
        </w:rPr>
        <w:t xml:space="preserve">    1.  Scénarios de Pardon :</w:t>
      </w:r>
      <w:r>
        <w:rPr>
          <w:b/>
          <w:i w:val="0"/>
        </w:rPr>
        <w:t xml:space="preserve"> Proposez 2-3 scénarios simples (adaptés aux enfants et adultes) où le pardon est nécessaire (ex: "un ami te prend ton jouet sans demander", "quelqu'un dit du mal de toi", "tu as fait une erreur au travail").</w:t>
      </w:r>
    </w:p>
    <w:p>
      <w:r>
        <w:rPr>
          <w:b w:val="0"/>
          <w:i w:val="0"/>
        </w:rPr>
        <w:t xml:space="preserve">    2.  Questions du Groupe :</w:t>
      </w:r>
      <w:r>
        <w:rPr>
          <w:b/>
          <w:i w:val="0"/>
        </w:rPr>
        <w:t xml:space="preserve"> Pour chaque scénario, demandez : "Quelle est la première réaction ?" puis "Que dirait Jésus ?", "Combien de fois faudrait-il pardonner ici ?".</w:t>
      </w:r>
    </w:p>
    <w:p>
      <w:r>
        <w:rPr>
          <w:b w:val="0"/>
          <w:i w:val="0"/>
        </w:rPr>
        <w:t xml:space="preserve">    3.  Échelle du Pardon :</w:t>
      </w:r>
      <w:r>
        <w:rPr>
          <w:b/>
          <w:i w:val="0"/>
        </w:rPr>
        <w:t xml:space="preserve"> Sur une ligne tracée, chacun marque où il se situerait sur une échelle de 1 (pas de pardon) à 7 (pardon inconditionnel) pour chaque scénario. La discussion porte sur pourquoi c'est difficile et comment la grâce de Jésus nous aide.</w:t>
      </w:r>
    </w:p>
    <w:p>
      <w:pPr>
        <w:pStyle w:val="ListBullet"/>
      </w:pPr>
      <w:r>
        <w:rPr>
          <w:b w:val="0"/>
          <w:i w:val="0"/>
        </w:rPr>
        <w:t>Défi pratique à mettre en œuvre après le partage :</w:t>
      </w:r>
      <w:r>
        <w:rPr>
          <w:b/>
          <w:i w:val="0"/>
        </w:rPr>
      </w:r>
    </w:p>
    <w:p>
      <w:pPr>
        <w:pStyle w:val="ListBullet"/>
      </w:pPr>
      <w:r>
        <w:rPr>
          <w:b w:val="0"/>
          <w:i w:val="0"/>
        </w:rPr>
        <w:t>Cette semaine, sois conscient des opportunités de pardonner, même pour de petites choses. Demande à Jésus de t'aider à pardonner "70 fois 7 fois".</w:t>
      </w:r>
    </w:p>
    <w:p>
      <w:r>
        <w:rPr>
          <w:b w:val="0"/>
          <w:i w:val="0"/>
        </w:rPr>
        <w:t>---</w:t>
      </w:r>
    </w:p>
    <w:p>
      <w:pPr>
        <w:pStyle w:val="Heading4"/>
      </w:pPr>
      <w:r>
        <w:t>Fiche 2.4 : Les Questions sur l'Au-Delà et la Fin des Temps</w:t>
      </w:r>
    </w:p>
    <w:p>
      <w:pPr>
        <w:pStyle w:val="ListBullet"/>
      </w:pPr>
      <w:r>
        <w:rPr>
          <w:b w:val="0"/>
          <w:i w:val="0"/>
        </w:rPr>
        <w:t>Titre de la fiche :</w:t>
      </w:r>
      <w:r>
        <w:rPr>
          <w:b/>
          <w:i w:val="0"/>
        </w:rPr>
        <w:t xml:space="preserve"> Mystères du Futur et de l'Éternité</w:t>
      </w:r>
    </w:p>
    <w:p>
      <w:pPr>
        <w:pStyle w:val="ListBullet"/>
      </w:pPr>
      <w:r>
        <w:rPr>
          <w:b w:val="0"/>
          <w:i w:val="0"/>
        </w:rPr>
        <w:t>Verset clé :</w:t>
      </w:r>
      <w:r>
        <w:rPr>
          <w:b/>
          <w:i w:val="0"/>
        </w:rPr>
        <w:t xml:space="preserve"> « Seigneur, est-ce en ce temps que tu rétabliras le royaume d'Israël ? »</w:t>
      </w:r>
      <w:r>
        <w:rPr>
          <w:b/>
          <w:i/>
        </w:rPr>
        <w:t xml:space="preserve"> (Actes 1:6) / « Qui est le plus grand dans le royaume des cieux ? »</w:t>
      </w:r>
      <w:r>
        <w:rPr>
          <w:b/>
          <w:i w:val="0"/>
        </w:rPr>
        <w:t xml:space="preserve"> (Matthieu 18:1, déjà citée en intro, mais pertinente ici aussi)</w:t>
      </w:r>
    </w:p>
    <w:p>
      <w:pPr>
        <w:pStyle w:val="ListBullet"/>
      </w:pPr>
      <w:r>
        <w:rPr>
          <w:b w:val="0"/>
          <w:i w:val="0"/>
        </w:rPr>
        <w:t>Explication ou objectif :</w:t>
      </w:r>
      <w:r>
        <w:rPr>
          <w:b/>
          <w:i w:val="0"/>
        </w:rPr>
        <w:t xml:space="preserve"> Aborder les questions des disciples et d'autres personnes sur le royaume de Dieu, les événements futurs et l'éternité, et voir comment Jésus nous guide vers l'essentiel : vivre pour Lui aujourd'hui.</w:t>
      </w:r>
    </w:p>
    <w:p>
      <w:pPr>
        <w:pStyle w:val="ListBullet"/>
      </w:pPr>
      <w:r>
        <w:rPr>
          <w:b w:val="0"/>
          <w:i w:val="0"/>
        </w:rPr>
        <w:t>Réflexion :</w:t>
      </w:r>
      <w:r>
        <w:rPr>
          <w:b/>
          <w:i w:val="0"/>
        </w:rPr>
      </w:r>
    </w:p>
    <w:p>
      <w:r>
        <w:rPr>
          <w:b w:val="0"/>
          <w:i w:val="0"/>
        </w:rPr>
        <w:t xml:space="preserve">    1.  Pourquoi les disciples étaient-ils si préoccupés par le "rétablissement du royaume d'Israël" ?</w:t>
      </w:r>
    </w:p>
    <w:p>
      <w:r>
        <w:rPr>
          <w:b w:val="0"/>
          <w:i w:val="0"/>
        </w:rPr>
        <w:t xml:space="preserve">           </w:t>
      </w:r>
      <w:r>
        <w:rPr>
          <w:b w:val="0"/>
          <w:i/>
        </w:rPr>
        <w:t>Réponse suggérée :* Ils avaient des attentes politiques et nationalistes, espérant une restauration terrestre de leur nation, et ne comprenaient pas encore pleinement la nature spirituelle du Royaume de Dieu.</w:t>
      </w:r>
    </w:p>
    <w:p>
      <w:r>
        <w:rPr>
          <w:b w:val="0"/>
          <w:i w:val="0"/>
        </w:rPr>
        <w:t xml:space="preserve">    2.  Quelle question sur l'au-delà ou le futur aimerais-tu poser à Jésus ? (Ex: "À quoi ressemblera le ciel ?", "Quand reviendras-Tu ?")</w:t>
      </w:r>
    </w:p>
    <w:p>
      <w:r>
        <w:rPr>
          <w:b w:val="0"/>
          <w:i w:val="0"/>
        </w:rPr>
        <w:t xml:space="preserve">           </w:t>
      </w:r>
      <w:r>
        <w:rPr>
          <w:b w:val="0"/>
          <w:i/>
        </w:rPr>
        <w:t>Réponse suggérée :* (Réponse personnelle, par exemple : "Comment savoir si je suis prêt pour Ton retour ?", "Y aura-t-il des animaux au ciel ?").</w:t>
      </w:r>
    </w:p>
    <w:p>
      <w:pPr>
        <w:pStyle w:val="ListBullet"/>
      </w:pPr>
      <w:r>
        <w:rPr>
          <w:b w:val="0"/>
          <w:i w:val="0"/>
        </w:rPr>
        <w:t>Citation d'un héros de la foi :</w:t>
      </w:r>
      <w:r>
        <w:rPr>
          <w:b/>
          <w:i w:val="0"/>
        </w:rPr>
      </w:r>
    </w:p>
    <w:p>
      <w:pPr>
        <w:pStyle w:val="ListBullet"/>
      </w:pPr>
      <w:r>
        <w:rPr>
          <w:b w:val="0"/>
          <w:i w:val="0"/>
        </w:rPr>
        <w:t>« Le plus important n'est pas de savoir quand Jésus reviendra, mais d'être prêt pour qu'Il le fasse. » — D. L. Moody</w:t>
      </w:r>
    </w:p>
    <w:p>
      <w:pPr>
        <w:pStyle w:val="ListBullet"/>
      </w:pPr>
      <w:r>
        <w:rPr>
          <w:b w:val="0"/>
          <w:i w:val="0"/>
        </w:rPr>
        <w:t>« Nos espoirs pour le futur dépendent de la personne de Jésus, non de notre capacité à comprendre tous les détails. » — Jonathan Edwards</w:t>
      </w:r>
    </w:p>
    <w:p>
      <w:pPr>
        <w:pStyle w:val="ListBullet"/>
      </w:pPr>
      <w:r>
        <w:rPr>
          <w:b w:val="0"/>
          <w:i w:val="0"/>
        </w:rPr>
        <w:t>Activité créative ou illustration collaborative : "La Carte du Royaume de Dieu"</w:t>
      </w:r>
      <w:r>
        <w:rPr>
          <w:b/>
          <w:i w:val="0"/>
        </w:rPr>
      </w:r>
    </w:p>
    <w:p>
      <w:r>
        <w:rPr>
          <w:b w:val="0"/>
          <w:i w:val="0"/>
        </w:rPr>
        <w:t xml:space="preserve">    1.  Dessiner une carte :</w:t>
      </w:r>
      <w:r>
        <w:rPr>
          <w:b/>
          <w:i w:val="0"/>
        </w:rPr>
        <w:t xml:space="preserve"> Sur une grande feuille, chaque groupe (ou binôme) dessine une "carte" symbolique du Royaume de Dieu tel qu'ils l'imaginent, incluant des éléments du ciel, du nouveau monde, de la vie avec Jésus.</w:t>
      </w:r>
    </w:p>
    <w:p>
      <w:r>
        <w:rPr>
          <w:b w:val="0"/>
          <w:i w:val="0"/>
        </w:rPr>
        <w:t xml:space="preserve">    2.  Questions et Légendes :</w:t>
      </w:r>
      <w:r>
        <w:rPr>
          <w:b/>
          <w:i w:val="0"/>
        </w:rPr>
        <w:t xml:space="preserve"> Sur la carte, ils écrivent les questions qu'ils ont sur ce Royaume (ex: "Y aura-t-il des rues en or ?", "Pourrons-nous revoir nos proches ?") et essaient d'y ajouter des "légendes" basées sur des versets bibliques ou des espoirs partagés.</w:t>
      </w:r>
    </w:p>
    <w:p>
      <w:r>
        <w:rPr>
          <w:b w:val="0"/>
          <w:i w:val="0"/>
        </w:rPr>
        <w:t xml:space="preserve">    3.  Partage des cartes :</w:t>
      </w:r>
      <w:r>
        <w:rPr>
          <w:b/>
          <w:i w:val="0"/>
        </w:rPr>
        <w:t xml:space="preserve"> Chaque groupe présente sa carte et les questions qu'ils ont inscrites.</w:t>
      </w:r>
    </w:p>
    <w:p>
      <w:pPr>
        <w:pStyle w:val="ListBullet"/>
      </w:pPr>
      <w:r>
        <w:rPr>
          <w:b w:val="0"/>
          <w:i w:val="0"/>
        </w:rPr>
        <w:t>Défi pratique à mettre en œuvre après le partage :</w:t>
      </w:r>
      <w:r>
        <w:rPr>
          <w:b/>
          <w:i w:val="0"/>
        </w:rPr>
      </w:r>
    </w:p>
    <w:p>
      <w:pPr>
        <w:pStyle w:val="ListBullet"/>
      </w:pPr>
      <w:r>
        <w:rPr>
          <w:b w:val="0"/>
          <w:i w:val="0"/>
        </w:rPr>
        <w:t>Lis Apocalypse 21-22 cette semaine. Écris une prière exprimant ton désir du retour de Jésus et de la vie éternelle avec Lui.</w:t>
      </w:r>
    </w:p>
    <w:p>
      <w:r>
        <w:rPr>
          <w:b w:val="0"/>
          <w:i w:val="0"/>
        </w:rPr>
        <w:t>---</w:t>
      </w:r>
    </w:p>
    <w:p>
      <w:pPr>
        <w:pStyle w:val="Heading4"/>
      </w:pPr>
      <w:r>
        <w:t>Fiche 2.5 : Les Questions de la Souffrance et du Besoin</w:t>
      </w:r>
    </w:p>
    <w:p>
      <w:pPr>
        <w:pStyle w:val="ListBullet"/>
      </w:pPr>
      <w:r>
        <w:rPr>
          <w:b w:val="0"/>
          <w:i w:val="0"/>
        </w:rPr>
        <w:t>Titre de la fiche :</w:t>
      </w:r>
      <w:r>
        <w:rPr>
          <w:b/>
          <w:i w:val="0"/>
        </w:rPr>
        <w:t xml:space="preserve"> Devant la Douleur : Des Cris d'Espoir</w:t>
      </w:r>
    </w:p>
    <w:p>
      <w:pPr>
        <w:pStyle w:val="ListBullet"/>
      </w:pPr>
      <w:r>
        <w:rPr>
          <w:b w:val="0"/>
          <w:i w:val="0"/>
        </w:rPr>
        <w:t>Verset clé :</w:t>
      </w:r>
      <w:r>
        <w:rPr>
          <w:b/>
          <w:i w:val="0"/>
        </w:rPr>
        <w:t xml:space="preserve"> « Seigneur, est-il celui qui a péché, ou ses parents, pour qu'il soit né aveugle ? »</w:t>
      </w:r>
      <w:r>
        <w:rPr>
          <w:b/>
          <w:i/>
        </w:rPr>
        <w:t xml:space="preserve"> (Jean 9:2-3) / « Tu peux me purifier, si tu veux. »</w:t>
      </w:r>
      <w:r>
        <w:rPr>
          <w:b/>
          <w:i w:val="0"/>
        </w:rPr>
        <w:t xml:space="preserve"> (Matthieu 8:2, la phrase est une affirmation d'espoir, mais le contexte est celui d'une question implicite sur la volonté de Jésus)</w:t>
      </w:r>
    </w:p>
    <w:p>
      <w:pPr>
        <w:pStyle w:val="ListBullet"/>
      </w:pPr>
      <w:r>
        <w:rPr>
          <w:b w:val="0"/>
          <w:i w:val="0"/>
        </w:rPr>
        <w:t>Explication ou objectif :</w:t>
      </w:r>
      <w:r>
        <w:rPr>
          <w:b/>
          <w:i w:val="0"/>
        </w:rPr>
        <w:t xml:space="preserve"> Examiner comment les questions liées à la souffrance, la maladie et le besoin sont adressées à Jésus, et découvrir Sa compassion et Sa puissance à répondre.</w:t>
      </w:r>
    </w:p>
    <w:p>
      <w:pPr>
        <w:pStyle w:val="ListBullet"/>
      </w:pPr>
      <w:r>
        <w:rPr>
          <w:b w:val="0"/>
          <w:i w:val="0"/>
        </w:rPr>
        <w:t>Réflexion :</w:t>
      </w:r>
      <w:r>
        <w:rPr>
          <w:b/>
          <w:i w:val="0"/>
        </w:rPr>
      </w:r>
    </w:p>
    <w:p>
      <w:r>
        <w:rPr>
          <w:b w:val="0"/>
          <w:i w:val="0"/>
        </w:rPr>
        <w:t xml:space="preserve">    1.  La question sur l'homme né aveugle (Jean 9) révèle une tentative humaine d'expliquer la souffrance par la faute. Comment Jésus répond-Il à cette vision ?</w:t>
      </w:r>
    </w:p>
    <w:p>
      <w:r>
        <w:rPr>
          <w:b w:val="0"/>
          <w:i w:val="0"/>
        </w:rPr>
        <w:t xml:space="preserve">           </w:t>
      </w:r>
      <w:r>
        <w:rPr>
          <w:b w:val="0"/>
          <w:i/>
        </w:rPr>
        <w:t>Réponse suggérée :* Jésus refuse d'attribuer la souffrance à une faute directe, mais la présente comme une opportunité pour que la gloire de Dieu se manifeste. Il nous invite à regarder au-delà de la culpabilité pour voir la puissance de Dieu.</w:t>
      </w:r>
    </w:p>
    <w:p>
      <w:r>
        <w:rPr>
          <w:b w:val="0"/>
          <w:i w:val="0"/>
        </w:rPr>
        <w:t xml:space="preserve">    2.  Quand tu traverses une épreuve difficile, quelle question te vient naturellement à l'esprit ? Quelle question aimerais-tu poser à Jésus à ce moment-là ?</w:t>
      </w:r>
    </w:p>
    <w:p>
      <w:r>
        <w:rPr>
          <w:b w:val="0"/>
          <w:i w:val="0"/>
        </w:rPr>
        <w:t xml:space="preserve">           </w:t>
      </w:r>
      <w:r>
        <w:rPr>
          <w:b w:val="0"/>
          <w:i/>
        </w:rPr>
        <w:t>Réponse suggérée :* (Réponse personnelle, par exemple : "Pourquoi moi ?", "Jusqu'à quand ?", "Où es-Tu ?", "Peux-Tu vraiment m'aider ?").</w:t>
      </w:r>
    </w:p>
    <w:p>
      <w:pPr>
        <w:pStyle w:val="ListBullet"/>
      </w:pPr>
      <w:r>
        <w:rPr>
          <w:b w:val="0"/>
          <w:i w:val="0"/>
        </w:rPr>
        <w:t>Citation d'un héros de la foi :</w:t>
      </w:r>
      <w:r>
        <w:rPr>
          <w:b/>
          <w:i w:val="0"/>
        </w:rPr>
      </w:r>
    </w:p>
    <w:p>
      <w:pPr>
        <w:pStyle w:val="ListBullet"/>
      </w:pPr>
      <w:r>
        <w:rPr>
          <w:b w:val="0"/>
          <w:i w:val="0"/>
        </w:rPr>
        <w:t>« Dieu ne nous promet pas une vie sans tempête, mais une ancre pour l'âme au milieu de la tempête. » — Kathryn Kuhlman</w:t>
      </w:r>
    </w:p>
    <w:p>
      <w:pPr>
        <w:pStyle w:val="ListBullet"/>
      </w:pPr>
      <w:r>
        <w:rPr>
          <w:b w:val="0"/>
          <w:i w:val="0"/>
        </w:rPr>
        <w:t>« Dans la souffrance, nos questions peuvent devenir des ponts vers une intimité plus profonde avec Christ. » — Amy Carmichael</w:t>
      </w:r>
    </w:p>
    <w:p>
      <w:pPr>
        <w:pStyle w:val="ListBullet"/>
      </w:pPr>
      <w:r>
        <w:rPr>
          <w:b w:val="0"/>
          <w:i w:val="0"/>
        </w:rPr>
        <w:t>Activité créative ou illustration collaborative : "Le Mur des Prières de Guérison"</w:t>
      </w:r>
      <w:r>
        <w:rPr>
          <w:b/>
          <w:i w:val="0"/>
        </w:rPr>
      </w:r>
    </w:p>
    <w:p>
      <w:r>
        <w:rPr>
          <w:b w:val="0"/>
          <w:i w:val="0"/>
        </w:rPr>
        <w:t xml:space="preserve">    1.  Écrire ses besoins :</w:t>
      </w:r>
      <w:r>
        <w:rPr>
          <w:b/>
          <w:i w:val="0"/>
        </w:rPr>
        <w:t xml:space="preserve"> Chaque participant écrit (ou dessine) sur un petit papier une souffrance, une maladie, un besoin personnel ou pour un proche.</w:t>
      </w:r>
    </w:p>
    <w:p>
      <w:r>
        <w:rPr>
          <w:b w:val="0"/>
          <w:i w:val="0"/>
        </w:rPr>
        <w:t xml:space="preserve">    2.  Plaque tournante de prière :</w:t>
      </w:r>
      <w:r>
        <w:rPr>
          <w:b/>
          <w:i w:val="0"/>
        </w:rPr>
        <w:t xml:space="preserve"> Formez un cercle. À tour de rôle, chacun lit son papier et le dépose au centre. Les autres imposent les mains vers le centre et prient silencieusement pour le besoin exprimé.</w:t>
      </w:r>
    </w:p>
    <w:p>
      <w:r>
        <w:rPr>
          <w:b w:val="0"/>
          <w:i w:val="0"/>
        </w:rPr>
        <w:t xml:space="preserve">    3.  Le Mur des Espoirs :</w:t>
      </w:r>
      <w:r>
        <w:rPr>
          <w:b/>
          <w:i w:val="0"/>
        </w:rPr>
        <w:t xml:space="preserve"> Les papiers sont ensuite collés sur un grand tableau pour former un "mur des prières", avec l'inscription "Jésus, entends nos cris !".</w:t>
      </w:r>
    </w:p>
    <w:p>
      <w:pPr>
        <w:pStyle w:val="ListBullet"/>
      </w:pPr>
      <w:r>
        <w:rPr>
          <w:b w:val="0"/>
          <w:i w:val="0"/>
        </w:rPr>
        <w:t>Défi pratique à mettre en œuvre après le partage :</w:t>
      </w:r>
      <w:r>
        <w:rPr>
          <w:b/>
          <w:i w:val="0"/>
        </w:rPr>
      </w:r>
    </w:p>
    <w:p>
      <w:pPr>
        <w:pStyle w:val="ListBullet"/>
      </w:pPr>
      <w:r>
        <w:rPr>
          <w:b w:val="0"/>
          <w:i w:val="0"/>
        </w:rPr>
        <w:t>Cette semaine, quand tu te sens malade ou que tu as un besoin, pose directement ta question à Jésus par la prière, en confiance. N'hésite pas à prier pour les malades et les souffrants autour de toi.</w:t>
      </w:r>
    </w:p>
    <w:p>
      <w:r>
        <w:rPr>
          <w:b w:val="0"/>
          <w:i w:val="0"/>
        </w:rPr>
        <w:t>---</w:t>
      </w:r>
    </w:p>
    <w:p>
      <w:pPr>
        <w:pStyle w:val="Heading2"/>
      </w:pPr>
      <w:r>
        <w:t>Conclusion Commune</w:t>
      </w:r>
    </w:p>
    <w:p>
      <w:r>
        <w:rPr>
          <w:b w:val="0"/>
          <w:i w:val="0"/>
        </w:rPr>
        <w:t>Aujourd'hui, nous avons vu que le dialogue avec Jésus est riche et bidirectionnel. Ses questions nous sondent et nous invitent à grandir, tandis que nos questions, même nos doutes les plus profonds, sont accueillis avec amour par un Sauveur qui veut nous connaître et nous révéler Sa vérité. Les questions peuvent être courtes ou longues, mais chacune a du poids et peut ouvrir la porte à une révélation puissante.</w:t>
      </w:r>
    </w:p>
    <w:p>
      <w:r>
        <w:rPr>
          <w:b w:val="0"/>
          <w:i w:val="0"/>
        </w:rPr>
        <w:t>Suggestion pratique :</w:t>
      </w:r>
      <w:r>
        <w:rPr>
          <w:b/>
          <w:i w:val="0"/>
        </w:rPr>
      </w:r>
    </w:p>
    <w:p>
      <w:r>
        <w:rPr>
          <w:b w:val="0"/>
          <w:i w:val="0"/>
        </w:rPr>
        <w:t>Chacun peut avoir un cahier de questions à Jésus. Notez les questions qui surgissent dans la semaine, grandes ou petites. Cherchez les réponses dans la Bible ou par le Saint-Esprit. Transformez ces questions en un dialogue vivant avec Jésus.</w:t>
      </w:r>
    </w:p>
    <w:p>
      <w:r>
        <w:rPr>
          <w:b w:val="0"/>
          <w:i w:val="0"/>
        </w:rPr>
        <w:t>N’ayez pas peur de poser vos questions à Jésus, et de noter ce qu’Il vous inspire.</w:t>
      </w:r>
    </w:p>
    <w:p>
      <w:pPr>
        <w:pStyle w:val="Heading2"/>
      </w:pPr>
      <w:r>
        <w:t>Prière finale</w:t>
      </w:r>
    </w:p>
    <w:p>
      <w:r>
        <w:rPr>
          <w:b w:val="0"/>
          <w:i w:val="0"/>
        </w:rPr>
        <w:t>Seigneur Jésus, merci pour Tes questions qui nous réveillent, et pour Ton écoute qui nous rassure. Donne-nous un cœur qui T’écoute attentivement et qui ose Te poser ses questions avec foi. Que ce dialogue avec Toi devienne chaque jour plus profond, plus intime et plus transformateur. Amen.</w:t>
      </w:r>
    </w:p>
    <w:p>
      <w:r>
        <w:rPr>
          <w:b w:val="0"/>
          <w:i w:val="0"/>
        </w:rPr>
        <w:t>« Jésus est la réponse, même quand Il nous répond par une question. » — Reinhard Bonnke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