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"Tous saints - Appelés à être saints : Une nuée de témoins"</w:t>
      </w:r>
    </w:p>
    <w:p>
      <w:r>
        <w:rPr>
          <w:b w:val="0"/>
          <w:i w:val="0"/>
        </w:rPr>
        <w:t>date: 2025-11-02</w:t>
      </w:r>
    </w:p>
    <w:p>
      <w:r>
        <w:rPr>
          <w:b w:val="0"/>
          <w:i w:val="0"/>
        </w:rPr>
        <w:t>description: "Découvrir que la sainteté est notre identité en Christ et un chemin de transformation, inspirés par la 'nuée de témoins' et les héros de la foi."</w:t>
      </w:r>
    </w:p>
    <w:p>
      <w:r>
        <w:rPr>
          <w:b w:val="0"/>
          <w:i w:val="0"/>
        </w:rPr>
        <w:t>categories:</w:t>
      </w:r>
    </w:p>
    <w:p>
      <w:r>
        <w:rPr>
          <w:b w:val="0"/>
          <w:i w:val="0"/>
        </w:rPr>
        <w:t xml:space="preserve">  - "Sainteté"</w:t>
      </w:r>
    </w:p>
    <w:p>
      <w:r>
        <w:rPr>
          <w:b w:val="0"/>
          <w:i w:val="0"/>
        </w:rPr>
        <w:t xml:space="preserve">  - "Identité en Christ"</w:t>
      </w:r>
    </w:p>
    <w:p>
      <w:r>
        <w:rPr>
          <w:b w:val="0"/>
          <w:i w:val="0"/>
        </w:rPr>
        <w:t xml:space="preserve">  - "Transformation"</w:t>
      </w:r>
    </w:p>
    <w:p>
      <w:r>
        <w:rPr>
          <w:b w:val="0"/>
          <w:i w:val="0"/>
        </w:rPr>
        <w:t xml:space="preserve">  - "Témoignage"</w:t>
      </w:r>
    </w:p>
    <w:p>
      <w:r>
        <w:rPr>
          <w:b w:val="0"/>
          <w:i w:val="0"/>
        </w:rPr>
        <w:t xml:space="preserve">  - "Vocation et appel"</w:t>
      </w:r>
    </w:p>
    <w:p>
      <w:r>
        <w:rPr>
          <w:b w:val="0"/>
          <w:i w:val="0"/>
        </w:rPr>
        <w:t>tags:</w:t>
      </w:r>
    </w:p>
    <w:p>
      <w:r>
        <w:rPr>
          <w:b w:val="0"/>
          <w:i w:val="0"/>
        </w:rPr>
        <w:t xml:space="preserve">  - "Sainteté"</w:t>
      </w:r>
    </w:p>
    <w:p>
      <w:r>
        <w:rPr>
          <w:b w:val="0"/>
          <w:i w:val="0"/>
        </w:rPr>
        <w:t xml:space="preserve">  - "Identité en Christ"</w:t>
      </w:r>
    </w:p>
    <w:p>
      <w:r>
        <w:rPr>
          <w:b w:val="0"/>
          <w:i w:val="0"/>
        </w:rPr>
        <w:t xml:space="preserve">  - "Nuée de témoins"</w:t>
      </w:r>
    </w:p>
    <w:p>
      <w:r>
        <w:rPr>
          <w:b w:val="0"/>
          <w:i w:val="0"/>
        </w:rPr>
        <w:t xml:space="preserve">  - "Transformation"</w:t>
      </w:r>
    </w:p>
    <w:p>
      <w:r>
        <w:rPr>
          <w:b w:val="0"/>
          <w:i w:val="0"/>
        </w:rPr>
        <w:t xml:space="preserve">  - "Vie chrétienne"</w:t>
      </w:r>
    </w:p>
    <w:p>
      <w:r>
        <w:rPr>
          <w:b w:val="0"/>
          <w:i w:val="0"/>
        </w:rPr>
        <w:t xml:space="preserve">  - "Foi"</w:t>
      </w:r>
    </w:p>
    <w:p>
      <w:r>
        <w:rPr>
          <w:b w:val="0"/>
          <w:i w:val="0"/>
        </w:rPr>
        <w:t xml:space="preserve">  - "Hébreux 12"</w:t>
      </w:r>
    </w:p>
    <w:p>
      <w:r>
        <w:rPr>
          <w:b w:val="0"/>
          <w:i w:val="0"/>
        </w:rPr>
        <w:t xml:space="preserve">  - "Disciple"</w:t>
      </w:r>
    </w:p>
    <w:p>
      <w:r>
        <w:rPr>
          <w:b w:val="0"/>
          <w:i w:val="0"/>
        </w:rPr>
        <w:t>---</w:t>
      </w:r>
    </w:p>
    <w:p>
      <w:pPr>
        <w:pStyle w:val="Heading1"/>
      </w:pPr>
      <w:r>
        <w:t>“Tous saint” - Appelés à être saints — une nuée de témoins</w:t>
      </w:r>
    </w:p>
    <w:p>
      <w:pPr>
        <w:pStyle w:val="Heading1"/>
      </w:pPr>
      <w:r>
        <w:t>Tous saints - Appelés à être saints : Une nuée de témoins</w:t>
      </w:r>
    </w:p>
    <w:p>
      <w:r>
        <w:rPr>
          <w:b w:val="0"/>
          <w:i w:val="0"/>
        </w:rPr>
        <w:t>La semaine dernière, nous avons parlé des questions de Jésus et des questions que nous nous posons… Aujourd’hui, j’ai quelques questions pour vous, mais cette fois-ci ce n’est pas Jésus qui les pose… ce sont des personnes très spéciales !</w:t>
      </w:r>
    </w:p>
    <w:p>
      <w:pPr>
        <w:pStyle w:val="ListBullet"/>
      </w:pPr>
      <w:r>
        <w:rPr>
          <w:b w:val="0"/>
          <w:i w:val="0"/>
        </w:rPr>
        <w:t>Indices :</w:t>
      </w:r>
      <w:r>
        <w:rPr>
          <w:b/>
          <w:i w:val="0"/>
        </w:rPr>
        <w:t xml:space="preserve"> « Ce sont des personnes qui ont suivi Jésus, certaines il y a très longtemps, d’autres plus récemment… et même nous, aujourd’hui, si nous croyons en Jésus ! » - « On les appelle des modèles de foi ou des témoins de Jésus, mais ce ne sont pas des super-héros, juste des hommes et des femmes ordinaires transformés par Dieu. » - « Dans la Bible, Paul écrit à tous les… » → laisse les participants compléter : “saints !”</w:t>
      </w:r>
      <w:r>
        <w:rPr>
          <w:b w:val="0"/>
          <w:i w:val="0"/>
        </w:rPr>
      </w:r>
    </w:p>
    <w:p>
      <w:r>
        <w:rPr>
          <w:b w:val="0"/>
          <w:i w:val="0"/>
        </w:rPr>
        <w:t>« Puisque nous sommes environnés d’une si grande nuée de témoins, rejetons tout fardeau et le péché qui nous enveloppe si facilement, et courons avec persévérance dans la course qui nous est ouverte. » — Hébreux 12.1</w:t>
      </w:r>
      <w:r>
        <w:rPr>
          <w:b w:val="0"/>
          <w:i/>
        </w:rPr>
      </w:r>
    </w:p>
    <w:p>
      <w:r>
        <w:rPr>
          <w:b w:val="0"/>
          <w:i w:val="0"/>
        </w:rPr>
        <w:t>But de la session :</w:t>
      </w:r>
      <w:r>
        <w:rPr>
          <w:b/>
          <w:i w:val="0"/>
        </w:rPr>
        <w:t xml:space="preserve"> La sainteté n’est pas un poids religieux, mais une relation vivante avec Dieu, un chemin de transformation intérieure où Dieu nous rend semblables à Jésus.</w:t>
      </w:r>
    </w:p>
    <w:p>
      <w:r>
        <w:rPr>
          <w:b w:val="0"/>
          <w:i w:val="0"/>
        </w:rPr>
        <w:t>Prière d’ouverture :</w:t>
      </w:r>
      <w:r>
        <w:rPr>
          <w:b/>
          <w:i w:val="0"/>
        </w:rPr>
      </w:r>
    </w:p>
    <w:p>
      <w:r>
        <w:rPr>
          <w:b w:val="0"/>
          <w:i w:val="0"/>
        </w:rPr>
        <w:t>Seigneur notre Dieu, nous te remercions de ta présence parmi nous aujourd'hui. Nous te prions de nous ouvrir les yeux et le cœur pour comprendre ce que signifie être "saint" à tes yeux. Que ton Esprit Saint nous guide dans cette découverte, nous aidant à rejeter les fausses idées et à embrasser la vérité de qui nous sommes en Christ. Inspire-nous par l'exemple de ceux qui nous ont précédés et transforme-nous pour que nous soyons de véritables témoins de ta lumière dans ce monde. Au nom de Jésus, Amen.</w:t>
      </w:r>
    </w:p>
    <w:p>
      <w:r>
        <w:rPr>
          <w:b w:val="0"/>
          <w:i w:val="0"/>
        </w:rPr>
        <w:t>---</w:t>
      </w:r>
    </w:p>
    <w:p>
      <w:pPr>
        <w:pStyle w:val="Heading3"/>
      </w:pPr>
      <w:r>
        <w:t>Brise-Glace : "Saint ou pas saint ? — selon le cœur"</w:t>
      </w:r>
    </w:p>
    <w:p>
      <w:r>
        <w:rPr>
          <w:b w:val="0"/>
          <w:i w:val="0"/>
        </w:rPr>
        <w:t>But :</w:t>
      </w:r>
      <w:r>
        <w:rPr>
          <w:b/>
          <w:i w:val="0"/>
        </w:rPr>
        <w:t xml:space="preserve"> Réfléchir sur ce que Dieu considère comme saint.</w:t>
      </w:r>
    </w:p>
    <w:p>
      <w:r>
        <w:rPr>
          <w:b w:val="0"/>
          <w:i w:val="0"/>
        </w:rPr>
        <w:t>Instructions :</w:t>
      </w:r>
      <w:r>
        <w:rPr>
          <w:b/>
          <w:i w:val="0"/>
        </w:rPr>
      </w:r>
    </w:p>
    <w:p>
      <w:pPr>
        <w:pStyle w:val="ListBullet"/>
      </w:pPr>
      <w:r>
        <w:rPr>
          <w:b w:val="0"/>
          <w:i w:val="0"/>
        </w:rPr>
        <w:t>"Saint"</w:t>
      </w:r>
      <w:r>
        <w:rPr>
          <w:b/>
          <w:i w:val="0"/>
        </w:rPr>
        <w:t xml:space="preserve"> → Levez la main droite si l’action reflète un cœur tourné vers Dieu, motivée par l'amour ou la foi authentique.</w:t>
      </w:r>
    </w:p>
    <w:p>
      <w:pPr>
        <w:pStyle w:val="ListBullet"/>
      </w:pPr>
      <w:r>
        <w:rPr>
          <w:b w:val="0"/>
          <w:i w:val="0"/>
        </w:rPr>
        <w:t>"Pas saint"</w:t>
      </w:r>
      <w:r>
        <w:rPr>
          <w:b/>
          <w:i w:val="0"/>
        </w:rPr>
        <w:t xml:space="preserve"> → Levez la main gauche si l’action est faite par obligation, peur, désir de paraître, ou égoïsme.</w:t>
      </w:r>
    </w:p>
    <w:p>
      <w:pPr>
        <w:pStyle w:val="ListBullet"/>
      </w:pPr>
      <w:r>
        <w:rPr>
          <w:b w:val="0"/>
          <w:i w:val="0"/>
        </w:rPr>
        <w:t>"Je ne sais pas / Mitigé"</w:t>
      </w:r>
      <w:r>
        <w:rPr>
          <w:b/>
          <w:i w:val="0"/>
        </w:rPr>
        <w:t xml:space="preserve"> → Levez les deux mains si l’intention est ambiguë ou si vous avez des doutes.</w:t>
      </w:r>
    </w:p>
    <w:p>
      <w:r>
        <w:rPr>
          <w:b w:val="0"/>
          <w:i w:val="0"/>
        </w:rPr>
        <w:t>Exemples de situations :</w:t>
      </w:r>
      <w:r>
        <w:rPr>
          <w:b/>
          <w:i w:val="0"/>
        </w:rPr>
      </w:r>
    </w:p>
    <w:p>
      <w:r>
        <w:rPr>
          <w:b w:val="0"/>
          <w:i w:val="0"/>
        </w:rPr>
        <w:t>1.  Lire la Bible :</w:t>
      </w:r>
      <w:r>
        <w:rPr>
          <w:b/>
          <w:i w:val="0"/>
        </w:rPr>
      </w:r>
    </w:p>
    <w:p>
      <w:r>
        <w:rPr>
          <w:b w:val="0"/>
          <w:i w:val="0"/>
        </w:rPr>
        <w:t xml:space="preserve">    *   ...parce qu’on veut connaître Dieu. (Saint)</w:t>
      </w:r>
    </w:p>
    <w:p>
      <w:r>
        <w:rPr>
          <w:b w:val="0"/>
          <w:i w:val="0"/>
        </w:rPr>
        <w:t xml:space="preserve">    *   ...pour se montrer pieux ou respecter une règle. (Pas saint)</w:t>
      </w:r>
    </w:p>
    <w:p>
      <w:r>
        <w:rPr>
          <w:b w:val="0"/>
          <w:i w:val="0"/>
        </w:rPr>
        <w:t xml:space="preserve">    *   ...pour avoir beaucoup de connaissance (mitigé, l'intention peut être bonne ou égoïste).</w:t>
      </w:r>
    </w:p>
    <w:p>
      <w:r>
        <w:rPr>
          <w:b w:val="0"/>
          <w:i w:val="0"/>
        </w:rPr>
        <w:t>2.  Aider quelqu’un :</w:t>
      </w:r>
      <w:r>
        <w:rPr>
          <w:b/>
          <w:i w:val="0"/>
        </w:rPr>
      </w:r>
    </w:p>
    <w:p>
      <w:r>
        <w:rPr>
          <w:b w:val="0"/>
          <w:i w:val="0"/>
        </w:rPr>
        <w:t xml:space="preserve">    *   ...par amour sincère. (Saint)</w:t>
      </w:r>
    </w:p>
    <w:p>
      <w:r>
        <w:rPr>
          <w:b w:val="0"/>
          <w:i w:val="0"/>
        </w:rPr>
        <w:t xml:space="preserve">    *   ...pour recevoir des compliments ou un avantage. (Pas saint)</w:t>
      </w:r>
    </w:p>
    <w:p>
      <w:r>
        <w:rPr>
          <w:b w:val="0"/>
          <w:i w:val="0"/>
        </w:rPr>
        <w:t>3.  Prier :</w:t>
      </w:r>
      <w:r>
        <w:rPr>
          <w:b/>
          <w:i w:val="0"/>
        </w:rPr>
      </w:r>
    </w:p>
    <w:p>
      <w:r>
        <w:rPr>
          <w:b w:val="0"/>
          <w:i w:val="0"/>
        </w:rPr>
        <w:t xml:space="preserve">    *   ...parce qu’on a envie de parler à Dieu. (Saint)</w:t>
      </w:r>
    </w:p>
    <w:p>
      <w:r>
        <w:rPr>
          <w:b w:val="0"/>
          <w:i w:val="0"/>
        </w:rPr>
        <w:t xml:space="preserve">    *   ...par peur de punition. (Pas saint)</w:t>
      </w:r>
    </w:p>
    <w:p>
      <w:r>
        <w:rPr>
          <w:b w:val="0"/>
          <w:i w:val="0"/>
        </w:rPr>
        <w:t xml:space="preserve">    *   ...pour se sentir bien (être apaisé). (Mitigé, l'apaisement est une conséquence, pas toujours la motivation principale).</w:t>
      </w:r>
    </w:p>
    <w:p>
      <w:r>
        <w:rPr>
          <w:b w:val="0"/>
          <w:i w:val="0"/>
        </w:rPr>
        <w:t xml:space="preserve">    *   ...pour être béni. (Mitigé, peut être par foi ou par intérêt).</w:t>
      </w:r>
    </w:p>
    <w:p>
      <w:r>
        <w:rPr>
          <w:b w:val="0"/>
          <w:i w:val="0"/>
        </w:rPr>
        <w:t xml:space="preserve">    *   ...pour réussir. (Mitigé).</w:t>
      </w:r>
    </w:p>
    <w:p>
      <w:r>
        <w:rPr>
          <w:b w:val="0"/>
          <w:i w:val="0"/>
        </w:rPr>
        <w:t>4.  Pardonner :</w:t>
      </w:r>
      <w:r>
        <w:rPr>
          <w:b/>
          <w:i w:val="0"/>
        </w:rPr>
      </w:r>
    </w:p>
    <w:p>
      <w:r>
        <w:rPr>
          <w:b w:val="0"/>
          <w:i w:val="0"/>
        </w:rPr>
        <w:t xml:space="preserve">    *   ...par amour et grâce. (Saint)</w:t>
      </w:r>
    </w:p>
    <w:p>
      <w:r>
        <w:rPr>
          <w:b w:val="0"/>
          <w:i w:val="0"/>
        </w:rPr>
        <w:t xml:space="preserve">    *   ...pour sauver son image ou éviter un conflit. (Pas saint)</w:t>
      </w:r>
    </w:p>
    <w:p>
      <w:r>
        <w:rPr>
          <w:b w:val="0"/>
          <w:i w:val="0"/>
        </w:rPr>
        <w:t xml:space="preserve">    *   ...pour être pardonné. (Mitigé, si c'est une transaction).</w:t>
      </w:r>
    </w:p>
    <w:p>
      <w:r>
        <w:rPr>
          <w:b w:val="0"/>
          <w:i w:val="0"/>
        </w:rPr>
        <w:t xml:space="preserve">    *   ...pour que Dieu réponde à mes prières. (Pas saint).</w:t>
      </w:r>
    </w:p>
    <w:p>
      <w:r>
        <w:rPr>
          <w:b w:val="0"/>
          <w:i w:val="0"/>
        </w:rPr>
        <w:t>5.  Partager sa foi :</w:t>
      </w:r>
      <w:r>
        <w:rPr>
          <w:b/>
          <w:i w:val="0"/>
        </w:rPr>
      </w:r>
    </w:p>
    <w:p>
      <w:r>
        <w:rPr>
          <w:b w:val="0"/>
          <w:i w:val="0"/>
        </w:rPr>
        <w:t xml:space="preserve">    *   ...pour servir et encourager. (Saint)</w:t>
      </w:r>
    </w:p>
    <w:p>
      <w:r>
        <w:rPr>
          <w:b w:val="0"/>
          <w:i w:val="0"/>
        </w:rPr>
        <w:t xml:space="preserve">    *   ...pour être admiré. (Pas saint)</w:t>
      </w:r>
    </w:p>
    <w:p>
      <w:r>
        <w:rPr>
          <w:b w:val="0"/>
          <w:i w:val="0"/>
        </w:rPr>
        <w:t xml:space="preserve">    *   ...pour se sentir bien (se donner bonne conscience). (Mitigé).</w:t>
      </w:r>
    </w:p>
    <w:p>
      <w:r>
        <w:rPr>
          <w:b w:val="0"/>
          <w:i w:val="0"/>
        </w:rPr>
        <w:t>Discussion après le brise-glace :</w:t>
      </w:r>
      <w:r>
        <w:rPr>
          <w:b/>
          <w:i w:val="0"/>
        </w:rPr>
      </w:r>
    </w:p>
    <w:p>
      <w:pPr>
        <w:pStyle w:val="ListBullet"/>
      </w:pPr>
      <w:r>
        <w:rPr>
          <w:b w:val="0"/>
          <w:i w:val="0"/>
        </w:rPr>
        <w:t>« Quelle est la différence entre ce qui est saint et ce qui ne l’est pas ? » (Réponse suggérée :</w:t>
      </w:r>
      <w:r>
        <w:rPr>
          <w:b/>
          <w:i w:val="0"/>
        </w:rPr>
        <w:t xml:space="preserve"> Dieu regarde le cœur, pas seulement les actions extérieures. L'intention, la motivation de l'amour et de l'obéissance à Dieu sont clés.)</w:t>
      </w:r>
    </w:p>
    <w:p>
      <w:pPr>
        <w:pStyle w:val="ListBullet"/>
      </w:pPr>
      <w:r>
        <w:rPr>
          <w:b w:val="0"/>
          <w:i w:val="0"/>
        </w:rPr>
        <w:t>« Quand tu entends le mot “saint”, qu’est-ce qui te vient spontanément à l’esprit ? »</w:t>
      </w:r>
    </w:p>
    <w:p>
      <w:pPr>
        <w:pStyle w:val="ListBullet"/>
      </w:pPr>
      <w:r>
        <w:rPr>
          <w:b w:val="0"/>
          <w:i w:val="0"/>
        </w:rPr>
        <w:t>« Si je te dis : “Tu es un saint”, quelle est ta première réaction ? »</w:t>
      </w:r>
    </w:p>
    <w:p>
      <w:pPr>
        <w:pStyle w:val="ListBullet"/>
      </w:pPr>
      <w:r>
        <w:rPr>
          <w:b w:val="0"/>
          <w:i w:val="0"/>
        </w:rPr>
        <w:t>« Selon toi, est-ce que Dieu voit déjà quelque chose de saint en toi ? Pourquoi ? »</w:t>
      </w:r>
    </w:p>
    <w:p>
      <w:pPr>
        <w:pStyle w:val="ListBullet"/>
      </w:pPr>
      <w:r>
        <w:rPr>
          <w:b w:val="0"/>
          <w:i w:val="0"/>
        </w:rPr>
        <w:t>« Quelle est la plus grande barrière intérieure qui t’empêche de croire que tu es appelé à la sainteté ? (ex : “je ne suis pas assez bon”, “je tombe toujours”, “c’est pour les autres, pas pour moi”) »</w:t>
      </w:r>
    </w:p>
    <w:p>
      <w:r>
        <w:rPr>
          <w:b w:val="0"/>
          <w:i w:val="0"/>
        </w:rPr>
        <w:t>---</w:t>
      </w:r>
    </w:p>
    <w:p>
      <w:pPr>
        <w:pStyle w:val="Heading3"/>
      </w:pPr>
      <w:r>
        <w:t>Présentation du thème : Tous Saints, une identité et un chemin</w:t>
      </w:r>
    </w:p>
    <w:p>
      <w:r>
        <w:rPr>
          <w:b w:val="0"/>
          <w:i w:val="0"/>
        </w:rPr>
        <w:t>Dans la Bible, le mot “saint”</w:t>
      </w:r>
      <w:r>
        <w:rPr>
          <w:b/>
          <w:i w:val="0"/>
        </w:rPr>
        <w:t xml:space="preserve"> désigne tous ceux qui appartiennent à Jésus-Christ. Paul écrivait ses lettres “aux saints de Corinthe, aux saints de Rome, aux saints d’Éphèse…” Autrement dit, être saint, ce n’est pas être parfait sans jamais commettre d'erreurs, mais appartenir à Dieu, être mis à part pour Lui.</w:t>
      </w:r>
      <w:r>
        <w:rPr>
          <w:b w:val="0"/>
          <w:i w:val="0"/>
        </w:rPr>
      </w:r>
    </w:p>
    <w:p>
      <w:r>
        <w:rPr>
          <w:b w:val="0"/>
          <w:i w:val="0"/>
        </w:rPr>
        <w:t>« Vous êtes lavés, vous êtes sanctifiés, vous êtes justifiés au nom du Seigneur Jésus-Christ et par l’Esprit de notre Dieu. » — 1 Corinthiens 6.11</w:t>
      </w:r>
      <w:r>
        <w:rPr>
          <w:b w:val="0"/>
          <w:i/>
        </w:rPr>
      </w:r>
    </w:p>
    <w:p>
      <w:r>
        <w:rPr>
          <w:b w:val="0"/>
          <w:i w:val="0"/>
        </w:rPr>
        <w:t>La sainteté n’est donc pas un but lointain à atteindre par nos propres forces, c’est d'abord notre identité présente</w:t>
      </w:r>
      <w:r>
        <w:rPr>
          <w:b/>
          <w:i w:val="0"/>
        </w:rPr>
        <w:t xml:space="preserve"> en Christ. Mais c’est aussi un chemin, une transformation intérieure</w:t>
      </w:r>
      <w:r>
        <w:rPr>
          <w:b w:val="0"/>
          <w:i w:val="0"/>
        </w:rPr>
        <w:t xml:space="preserve"> où Dieu nous rend semblables à Jésus jour après jour, par la puissance de son Esprit. C’est une course de persévérance, encouragés par une "nuée de témoins"</w:t>
      </w:r>
      <w:r>
        <w:rPr>
          <w:b/>
          <w:i w:val="0"/>
        </w:rPr>
        <w:t xml:space="preserve"> – tous ceux qui nous ont précédés dans la foi et qui nous montrent qu'une vie consacrée à Dieu est possible.</w:t>
      </w:r>
    </w:p>
    <w:p>
      <w:r>
        <w:rPr>
          <w:b w:val="0"/>
          <w:i w:val="0"/>
        </w:rPr>
        <w:t>Les forteresses de raisonnement :</w:t>
      </w:r>
      <w:r>
        <w:rPr>
          <w:b/>
          <w:i w:val="0"/>
        </w:rPr>
      </w:r>
    </w:p>
    <w:p>
      <w:r>
        <w:rPr>
          <w:b w:val="0"/>
          <w:i w:val="0"/>
        </w:rPr>
        <w:t>« Nous renversons les raisonnements et toute hauteur qui s’élève contre la connaissance de Dieu, et nous amenons toute pensée captive à l’obéissance de Christ. » — 2 Corinthiens 10.4-5</w:t>
      </w:r>
      <w:r>
        <w:rPr>
          <w:b w:val="0"/>
          <w:i/>
        </w:rPr>
      </w:r>
    </w:p>
    <w:p>
      <w:r>
        <w:rPr>
          <w:b w:val="0"/>
          <w:i w:val="0"/>
        </w:rPr>
        <w:t>Nous avons souvent des "forteresses" (des mensonges que nous acceptons comme des vérités) qui nous empêchent de croire en notre appel à la sainteté. Faisons-les émerger pour les confronter à la vérité biblique :</w:t>
      </w:r>
    </w:p>
    <w:p>
      <w:r>
        <w:rPr>
          <w:b w:val="0"/>
          <w:i w:val="0"/>
        </w:rPr>
        <w:t>| Fausses idées (Forteresses)                       | Vérité biblique (Pour renverser)                                                                         |</w:t>
      </w:r>
    </w:p>
    <w:p>
      <w:r>
        <w:rPr>
          <w:b w:val="0"/>
          <w:i w:val="0"/>
        </w:rPr>
        <w:t>| :----------------------------------------------- | :------------------------------------------------------------------------------------------------------- |</w:t>
      </w:r>
    </w:p>
    <w:p>
      <w:r>
        <w:rPr>
          <w:b w:val="0"/>
          <w:i w:val="0"/>
        </w:rPr>
        <w:t>| « Je ne serai jamais assez bon. »                | Dieu m’a déjà déclaré saint en Jésus. (Hébreux 10.10)                                                    |</w:t>
      </w:r>
    </w:p>
    <w:p>
      <w:r>
        <w:rPr>
          <w:b w:val="0"/>
          <w:i w:val="0"/>
        </w:rPr>
        <w:t>| « Je ne prie pas assez, donc je ne suis pas saint. » | Dieu regarde mon cœur, et ma sainteté dépend de ma relation avec Lui, pas de la quantité de prières. (1 Jean 3.1, 1 Corinthiens 6.11) |</w:t>
      </w:r>
    </w:p>
    <w:p>
      <w:r>
        <w:rPr>
          <w:b w:val="0"/>
          <w:i w:val="0"/>
        </w:rPr>
        <w:t>| « La sainteté, c’est pour les pasteurs. »          | Dieu m’appelle personnellement à refléter son image. (1 Pierre 2.9)                                     |</w:t>
      </w:r>
    </w:p>
    <w:p>
      <w:r>
        <w:rPr>
          <w:b w:val="0"/>
          <w:i w:val="0"/>
        </w:rPr>
        <w:t>| « Je ne peux pas changer. »                      | L’Esprit Saint agit en moi pour me transformer. (2 Corinthiens 3.18)                                     |</w:t>
      </w:r>
    </w:p>
    <w:p>
      <w:r>
        <w:rPr>
          <w:b w:val="0"/>
          <w:i w:val="0"/>
        </w:rPr>
        <w:t>| « Être saint, c’est ne plus faire d’erreurs. »    | C’est marcher dans la lumière et se relever quand je tombe. (1 Jean 1.7-9)                               |</w:t>
      </w:r>
    </w:p>
    <w:p>
      <w:r>
        <w:rPr>
          <w:b w:val="0"/>
          <w:i w:val="0"/>
        </w:rPr>
        <w:t>Maintenant que nous avons commencé à faire tomber quelques murs intérieurs, prenons le temps de découvrir à travers les fiches suivantes ce que signifie vivre la sainteté au quotidien, comme des témoins de la lumière dans notre monde. Ces fiches peuvent être distribuées et discutées en petits groupes, ou abordées collectivement.</w:t>
      </w:r>
    </w:p>
    <w:p>
      <w:r>
        <w:rPr>
          <w:b w:val="0"/>
          <w:i w:val="0"/>
        </w:rPr>
        <w:t>---</w:t>
      </w:r>
    </w:p>
    <w:p>
      <w:pPr>
        <w:pStyle w:val="Heading3"/>
      </w:pPr>
      <w:r>
        <w:t>Fiche 1 — “Appelés à être saints”</w:t>
      </w:r>
    </w:p>
    <w:p>
      <w:pPr>
        <w:pStyle w:val="ListBullet"/>
      </w:pPr>
      <w:r>
        <w:rPr>
          <w:b w:val="0"/>
          <w:i w:val="0"/>
        </w:rPr>
        <w:t>Verset clé :</w:t>
      </w:r>
      <w:r>
        <w:rPr>
          <w:b/>
          <w:i w:val="0"/>
        </w:rPr>
        <w:t xml:space="preserve"> « Soyez saints, car je suis saint. » (1 Pierre 1.16)</w:t>
      </w:r>
    </w:p>
    <w:p>
      <w:pPr>
        <w:pStyle w:val="ListBullet"/>
      </w:pPr>
      <w:r>
        <w:rPr>
          <w:b w:val="0"/>
          <w:i w:val="0"/>
        </w:rPr>
        <w:t>Explication ou objectif :</w:t>
      </w:r>
      <w:r>
        <w:rPr>
          <w:b/>
          <w:i w:val="0"/>
        </w:rPr>
        <w:t xml:space="preserve"> La sainteté est une identité que Dieu nous donne en Jésus, pas une performance à accomplir par nos propres forces.</w:t>
      </w:r>
    </w:p>
    <w:p>
      <w:pPr>
        <w:pStyle w:val="ListBullet"/>
      </w:pPr>
      <w:r>
        <w:rPr>
          <w:b w:val="0"/>
          <w:i w:val="0"/>
        </w:rPr>
        <w:t>Réflexion :</w:t>
      </w:r>
      <w:r>
        <w:rPr>
          <w:b/>
          <w:i w:val="0"/>
        </w:rPr>
      </w:r>
    </w:p>
    <w:p>
      <w:r>
        <w:rPr>
          <w:b w:val="0"/>
          <w:i w:val="0"/>
        </w:rPr>
        <w:t xml:space="preserve">    1.  Selon toi, quelle est la différence entre chercher la performance et vivre son identité de saint ?</w:t>
      </w:r>
    </w:p>
    <w:p>
      <w:r>
        <w:rPr>
          <w:b w:val="0"/>
          <w:i w:val="0"/>
        </w:rPr>
        <w:t xml:space="preserve">        *   Réponse suggérée :</w:t>
      </w:r>
      <w:r>
        <w:rPr>
          <w:b/>
          <w:i w:val="0"/>
        </w:rPr>
        <w:t xml:space="preserve"> Chercher la performance est basé sur nos efforts humains pour mériter l'amour ou l'approbation, tandis que vivre son identité de saint est basé sur l'œuvre accomplie de Christ et sur l'amour gratuit de Dieu.</w:t>
      </w:r>
    </w:p>
    <w:p>
      <w:r>
        <w:rPr>
          <w:b w:val="0"/>
          <w:i w:val="0"/>
        </w:rPr>
        <w:t xml:space="preserve">    2.  Pourquoi est-il important de comprendre que Dieu nous voit déjà comme saints ?</w:t>
      </w:r>
    </w:p>
    <w:p>
      <w:r>
        <w:rPr>
          <w:b w:val="0"/>
          <w:i w:val="0"/>
        </w:rPr>
        <w:t xml:space="preserve">        *   Réponse suggérée :</w:t>
      </w:r>
      <w:r>
        <w:rPr>
          <w:b/>
          <w:i w:val="0"/>
        </w:rPr>
        <w:t xml:space="preserve"> Cela nous libère de la culpabilité, de la pression et de l'auto-condamnation, et nous donne une base solide et une assurance pour grandir et collaborer avec le Saint-Esprit.</w:t>
      </w:r>
    </w:p>
    <w:p>
      <w:pPr>
        <w:pStyle w:val="ListBullet"/>
      </w:pPr>
      <w:r>
        <w:rPr>
          <w:b w:val="0"/>
          <w:i w:val="0"/>
        </w:rPr>
        <w:t>Citation d’un héros de la foi :</w:t>
      </w:r>
      <w:r>
        <w:rPr>
          <w:b/>
          <w:i w:val="0"/>
        </w:rPr>
        <w:t xml:space="preserve"> « La sainteté, c’est obéir instantanément à Dieu. » — Smith Wigglesworth</w:t>
      </w:r>
    </w:p>
    <w:p>
      <w:pPr>
        <w:pStyle w:val="ListBullet"/>
      </w:pPr>
      <w:r>
        <w:rPr>
          <w:b w:val="0"/>
          <w:i w:val="0"/>
        </w:rPr>
        <w:t>Activité créative ou illustration collaborative :</w:t>
      </w:r>
      <w:r>
        <w:rPr>
          <w:b/>
          <w:i w:val="0"/>
        </w:rPr>
        <w:t xml:space="preserve"> Dessine un symbole de consécration pour toi (une flamme, un cœur donné à Dieu, une croix, un calice, une main ouverte…).</w:t>
      </w:r>
    </w:p>
    <w:p>
      <w:pPr>
        <w:pStyle w:val="ListBullet"/>
      </w:pPr>
      <w:r>
        <w:rPr>
          <w:b w:val="0"/>
          <w:i w:val="0"/>
        </w:rPr>
        <w:t>Défi pratique à mettre en œuvre après le partage :</w:t>
      </w:r>
      <w:r>
        <w:rPr>
          <w:b/>
          <w:i w:val="0"/>
        </w:rPr>
        <w:t xml:space="preserve"> Note un domaine de ta vie où tu veux laisser Dieu agir cette semaine pour te rendre plus conforme à son image.</w:t>
      </w:r>
    </w:p>
    <w:p>
      <w:r>
        <w:rPr>
          <w:b w:val="0"/>
          <w:i w:val="0"/>
        </w:rPr>
        <w:t>---</w:t>
      </w:r>
    </w:p>
    <w:p>
      <w:pPr>
        <w:pStyle w:val="Heading3"/>
      </w:pPr>
      <w:r>
        <w:t>Fiche 2 — “Mis à part pour Dieu”</w:t>
      </w:r>
    </w:p>
    <w:p>
      <w:pPr>
        <w:pStyle w:val="ListBullet"/>
      </w:pPr>
      <w:r>
        <w:rPr>
          <w:b w:val="0"/>
          <w:i w:val="0"/>
        </w:rPr>
        <w:t>Verset clé :</w:t>
      </w:r>
      <w:r>
        <w:rPr>
          <w:b/>
          <w:i w:val="0"/>
        </w:rPr>
        <w:t xml:space="preserve"> « Vous êtes une race élue, un sacerdoce royal, une nation sainte, un peuple acquis, afin de publier les vertus de celui qui vous a appelés des ténèbres à son admirable lumière. » (1 Pierre 2.9)</w:t>
      </w:r>
    </w:p>
    <w:p>
      <w:pPr>
        <w:pStyle w:val="ListBullet"/>
      </w:pPr>
      <w:r>
        <w:rPr>
          <w:b w:val="0"/>
          <w:i w:val="0"/>
        </w:rPr>
        <w:t>Explication ou objectif :</w:t>
      </w:r>
      <w:r>
        <w:rPr>
          <w:b/>
          <w:i w:val="0"/>
        </w:rPr>
        <w:t xml:space="preserve"> Être saint, c’est appartenir entièrement à Dieu, être mis à part pour son dessein, et non simplement suivre des règles ou des routines religieuses.</w:t>
      </w:r>
    </w:p>
    <w:p>
      <w:pPr>
        <w:pStyle w:val="ListBullet"/>
      </w:pPr>
      <w:r>
        <w:rPr>
          <w:b w:val="0"/>
          <w:i w:val="0"/>
        </w:rPr>
        <w:t>Réflexion :</w:t>
      </w:r>
      <w:r>
        <w:rPr>
          <w:b/>
          <w:i w:val="0"/>
        </w:rPr>
      </w:r>
    </w:p>
    <w:p>
      <w:r>
        <w:rPr>
          <w:b w:val="0"/>
          <w:i w:val="0"/>
        </w:rPr>
        <w:t xml:space="preserve">    1.  Comment le fait d’appartenir à Dieu change-t-il notre perspective sur la sainteté ?</w:t>
      </w:r>
    </w:p>
    <w:p>
      <w:r>
        <w:rPr>
          <w:b w:val="0"/>
          <w:i w:val="0"/>
        </w:rPr>
        <w:t xml:space="preserve">        *   Réponse suggérée :</w:t>
      </w:r>
      <w:r>
        <w:rPr>
          <w:b/>
          <w:i w:val="0"/>
        </w:rPr>
        <w:t xml:space="preserve"> Cela transforme la sainteté d'une liste de "choses à faire" en une relation d'amour et de dévotion, motivée par la gratitude et non par la peur ou l'obligation.</w:t>
      </w:r>
    </w:p>
    <w:p>
      <w:r>
        <w:rPr>
          <w:b w:val="0"/>
          <w:i w:val="0"/>
        </w:rPr>
        <w:t xml:space="preserve">    2.  En quoi cela nous libère-t-il de la pression de "faire bien" ?</w:t>
      </w:r>
    </w:p>
    <w:p>
      <w:r>
        <w:rPr>
          <w:b w:val="0"/>
          <w:i w:val="0"/>
        </w:rPr>
        <w:t xml:space="preserve">        *   Réponse suggérée :</w:t>
      </w:r>
      <w:r>
        <w:rPr>
          <w:b/>
          <w:i w:val="0"/>
        </w:rPr>
        <w:t xml:space="preserve"> Nous n'avons plus à prouver notre valeur ou notre salut, car notre appartenance est un don. Nous pouvons alors nous concentrer sur la croissance et la coopération avec Dieu, non sur des performances.</w:t>
      </w:r>
    </w:p>
    <w:p>
      <w:pPr>
        <w:pStyle w:val="ListBullet"/>
      </w:pPr>
      <w:r>
        <w:rPr>
          <w:b w:val="0"/>
          <w:i w:val="0"/>
        </w:rPr>
        <w:t>Citation d’un héros de la foi :</w:t>
      </w:r>
      <w:r>
        <w:rPr>
          <w:b/>
          <w:i w:val="0"/>
        </w:rPr>
        <w:t xml:space="preserve"> « Dieu n’appelle pas les qualifiés, Il qualifie ceux qu’Il appelle. » — John Wesley</w:t>
      </w:r>
    </w:p>
    <w:p>
      <w:pPr>
        <w:pStyle w:val="ListBullet"/>
      </w:pPr>
      <w:r>
        <w:rPr>
          <w:b w:val="0"/>
          <w:i w:val="0"/>
        </w:rPr>
        <w:t>Activité créative ou illustration collaborative :</w:t>
      </w:r>
      <w:r>
        <w:rPr>
          <w:b/>
          <w:i w:val="0"/>
        </w:rPr>
        <w:t xml:space="preserve"> Écris sur une petite carte ou une feuille : "Je suis à Toi, Seigneur." et garde-la sur ton bureau ou ton téléphone comme rappel.</w:t>
      </w:r>
    </w:p>
    <w:p>
      <w:pPr>
        <w:pStyle w:val="ListBullet"/>
      </w:pPr>
      <w:r>
        <w:rPr>
          <w:b w:val="0"/>
          <w:i w:val="0"/>
        </w:rPr>
        <w:t>Défi pratique à mettre en œuvre après le partage :</w:t>
      </w:r>
      <w:r>
        <w:rPr>
          <w:b/>
          <w:i w:val="0"/>
        </w:rPr>
        <w:t xml:space="preserve"> Fais un petit acte de service par amour sincère pour quelqu'un cette semaine, sans chercher de reconnaissance.</w:t>
      </w:r>
    </w:p>
    <w:p>
      <w:r>
        <w:rPr>
          <w:b w:val="0"/>
          <w:i w:val="0"/>
        </w:rPr>
        <w:t>---</w:t>
      </w:r>
    </w:p>
    <w:p>
      <w:pPr>
        <w:pStyle w:val="Heading3"/>
      </w:pPr>
      <w:r>
        <w:t>Fiche 3 — “La nuée de témoins”</w:t>
      </w:r>
    </w:p>
    <w:p>
      <w:pPr>
        <w:pStyle w:val="ListBullet"/>
      </w:pPr>
      <w:r>
        <w:rPr>
          <w:b w:val="0"/>
          <w:i w:val="0"/>
        </w:rPr>
        <w:t>Verset clé :</w:t>
      </w:r>
      <w:r>
        <w:rPr>
          <w:b/>
          <w:i w:val="0"/>
        </w:rPr>
        <w:t xml:space="preserve"> Hébreux 11.1-40 (le chapitre des héros de la foi)</w:t>
      </w:r>
    </w:p>
    <w:p>
      <w:pPr>
        <w:pStyle w:val="ListBullet"/>
      </w:pPr>
      <w:r>
        <w:rPr>
          <w:b w:val="0"/>
          <w:i w:val="0"/>
        </w:rPr>
        <w:t>Explication ou objectif :</w:t>
      </w:r>
      <w:r>
        <w:rPr>
          <w:b/>
          <w:i w:val="0"/>
        </w:rPr>
        <w:t xml:space="preserve"> Nous sommes inspirés par une "nuée de témoins" : des hommes et des femmes ordinaires qui ont fait confiance à Dieu et ont persévéré malgré les obstacles, nous montrant le chemin.</w:t>
      </w:r>
    </w:p>
    <w:p>
      <w:pPr>
        <w:pStyle w:val="ListBullet"/>
      </w:pPr>
      <w:r>
        <w:rPr>
          <w:b w:val="0"/>
          <w:i w:val="0"/>
        </w:rPr>
        <w:t>Réflexion :</w:t>
      </w:r>
      <w:r>
        <w:rPr>
          <w:b/>
          <w:i w:val="0"/>
        </w:rPr>
      </w:r>
    </w:p>
    <w:p>
      <w:r>
        <w:rPr>
          <w:b w:val="0"/>
          <w:i w:val="0"/>
        </w:rPr>
        <w:t xml:space="preserve">    1.  Quel personnage biblique (ou contemporain) mentionné dans Hébreux 11 (ou autre) t'inspire particulièrement dans sa foi et pourquoi ?</w:t>
      </w:r>
    </w:p>
    <w:p>
      <w:r>
        <w:rPr>
          <w:b w:val="0"/>
          <w:i w:val="0"/>
        </w:rPr>
        <w:t xml:space="preserve">        *   Réponse suggérée :</w:t>
      </w:r>
      <w:r>
        <w:rPr>
          <w:b/>
          <w:i w:val="0"/>
        </w:rPr>
        <w:t xml:space="preserve"> (Exemple) Abraham pour sa confiance malgré l'incertitude ; David pour sa repentance et son cœur selon Dieu ; Marie pour son humble obéissance.</w:t>
      </w:r>
    </w:p>
    <w:p>
      <w:r>
        <w:rPr>
          <w:b w:val="0"/>
          <w:i w:val="0"/>
        </w:rPr>
        <w:t xml:space="preserve">    2.  Comment leur exemple t'encourage-t-il à persévérer dans ta propre marche ?</w:t>
      </w:r>
    </w:p>
    <w:p>
      <w:r>
        <w:rPr>
          <w:b w:val="0"/>
          <w:i w:val="0"/>
        </w:rPr>
        <w:t xml:space="preserve">        *   Réponse suggérée :</w:t>
      </w:r>
      <w:r>
        <w:rPr>
          <w:b/>
          <w:i w:val="0"/>
        </w:rPr>
        <w:t xml:space="preserve"> Ils montrent que Dieu est fidèle même dans l'adversité, et que la foi est active et persévérante, nous donnant l'espoir que nous aussi, nous pouvons y arriver.</w:t>
      </w:r>
    </w:p>
    <w:p>
      <w:pPr>
        <w:pStyle w:val="ListBullet"/>
      </w:pPr>
      <w:r>
        <w:rPr>
          <w:b w:val="0"/>
          <w:i w:val="0"/>
        </w:rPr>
        <w:t>Citation d’un héros de la foi :</w:t>
      </w:r>
      <w:r>
        <w:rPr>
          <w:b/>
          <w:i w:val="0"/>
        </w:rPr>
        <w:t xml:space="preserve"> « La foi voit l’invisible, croit l’incroyable et reçoit l’impossible. » — Corrie Ten Boom</w:t>
      </w:r>
    </w:p>
    <w:p>
      <w:pPr>
        <w:pStyle w:val="ListBullet"/>
      </w:pPr>
      <w:r>
        <w:rPr>
          <w:b w:val="0"/>
          <w:i w:val="0"/>
        </w:rPr>
        <w:t>Activité créative ou illustration collaborative :</w:t>
      </w:r>
      <w:r>
        <w:rPr>
          <w:b/>
          <w:i w:val="0"/>
        </w:rPr>
        <w:t xml:space="preserve"> Dessine une silhouette dans une "nuée" (comme des nuages) et inscris les qualités d'un témoin de Dieu qui t'inspirent (ex: courage, persévérance, obéissance, amour).</w:t>
      </w:r>
    </w:p>
    <w:p>
      <w:pPr>
        <w:pStyle w:val="ListBullet"/>
      </w:pPr>
      <w:r>
        <w:rPr>
          <w:b w:val="0"/>
          <w:i w:val="0"/>
        </w:rPr>
        <w:t>Défi pratique à mettre en œuvre après le partage :</w:t>
      </w:r>
      <w:r>
        <w:rPr>
          <w:b/>
          <w:i w:val="0"/>
        </w:rPr>
        <w:t xml:space="preserve"> Lis cette semaine l’histoire d’un héros de la foi (biblique ou historique) et note ce que tu peux appliquer dans ta vie.</w:t>
      </w:r>
    </w:p>
    <w:p>
      <w:r>
        <w:rPr>
          <w:b w:val="0"/>
          <w:i w:val="0"/>
        </w:rPr>
        <w:t>---</w:t>
      </w:r>
    </w:p>
    <w:p>
      <w:pPr>
        <w:pStyle w:val="Heading3"/>
      </w:pPr>
      <w:r>
        <w:t>Fiche 4 — “Suivre les traces de Jésus”</w:t>
      </w:r>
    </w:p>
    <w:p>
      <w:pPr>
        <w:pStyle w:val="ListBullet"/>
      </w:pPr>
      <w:r>
        <w:rPr>
          <w:b w:val="0"/>
          <w:i w:val="0"/>
        </w:rPr>
        <w:t>Verset clé :</w:t>
      </w:r>
      <w:r>
        <w:rPr>
          <w:b/>
          <w:i w:val="0"/>
        </w:rPr>
        <w:t xml:space="preserve"> « Celui qui dit qu’il demeure en lui doit marcher comme il a marché lui-même. » (1 Jean 2.6)</w:t>
      </w:r>
    </w:p>
    <w:p>
      <w:pPr>
        <w:pStyle w:val="ListBullet"/>
      </w:pPr>
      <w:r>
        <w:rPr>
          <w:b w:val="0"/>
          <w:i w:val="0"/>
        </w:rPr>
        <w:t>Explication ou objectif :</w:t>
      </w:r>
      <w:r>
        <w:rPr>
          <w:b/>
          <w:i w:val="0"/>
        </w:rPr>
        <w:t xml:space="preserve"> La sainteté, c’est activement chercher à ressembler à Jésus dans notre cœur, nos pensées et nos actes, plutôt que de se conformer à des apparences extérieures.</w:t>
      </w:r>
    </w:p>
    <w:p>
      <w:pPr>
        <w:pStyle w:val="ListBullet"/>
      </w:pPr>
      <w:r>
        <w:rPr>
          <w:b w:val="0"/>
          <w:i w:val="0"/>
        </w:rPr>
        <w:t>Réflexion :</w:t>
      </w:r>
      <w:r>
        <w:rPr>
          <w:b/>
          <w:i w:val="0"/>
        </w:rPr>
      </w:r>
    </w:p>
    <w:p>
      <w:r>
        <w:rPr>
          <w:b w:val="0"/>
          <w:i w:val="0"/>
        </w:rPr>
        <w:t xml:space="preserve">    1.  Quels aspects du caractère de Jésus souhaiterais-tu développer le plus en toi ?</w:t>
      </w:r>
    </w:p>
    <w:p>
      <w:r>
        <w:rPr>
          <w:b w:val="0"/>
          <w:i w:val="0"/>
        </w:rPr>
        <w:t xml:space="preserve">        *   Réponse suggérée :</w:t>
      </w:r>
      <w:r>
        <w:rPr>
          <w:b/>
          <w:i w:val="0"/>
        </w:rPr>
        <w:t xml:space="preserve"> Son amour inconditionnel, sa compassion, son humilité, sa sagesse, sa patience, son pardon.</w:t>
      </w:r>
    </w:p>
    <w:p>
      <w:r>
        <w:rPr>
          <w:b w:val="0"/>
          <w:i w:val="0"/>
        </w:rPr>
        <w:t xml:space="preserve">    2.  Comment peux-tu concrètement "marcher comme il a marché" cette semaine dans ton quotidien ?</w:t>
      </w:r>
    </w:p>
    <w:p>
      <w:r>
        <w:rPr>
          <w:b w:val="0"/>
          <w:i w:val="0"/>
        </w:rPr>
        <w:t xml:space="preserve">        *   Réponse suggérée :</w:t>
      </w:r>
      <w:r>
        <w:rPr>
          <w:b/>
          <w:i w:val="0"/>
        </w:rPr>
        <w:t xml:space="preserve"> Par des petits actes de gentillesse, en écoutant attentivement, en offrant son aide, en pardonnant à quelqu'un, en montrant de la douceur.</w:t>
      </w:r>
    </w:p>
    <w:p>
      <w:pPr>
        <w:pStyle w:val="ListBullet"/>
      </w:pPr>
      <w:r>
        <w:rPr>
          <w:b w:val="0"/>
          <w:i w:val="0"/>
        </w:rPr>
        <w:t>Citation d’un héros de la foi :</w:t>
      </w:r>
      <w:r>
        <w:rPr>
          <w:b/>
          <w:i w:val="0"/>
        </w:rPr>
        <w:t xml:space="preserve"> « Imite Jésus dans sa douceur, et tu deviendras fort comme lui. » — Charles Spurgeon</w:t>
      </w:r>
    </w:p>
    <w:p>
      <w:pPr>
        <w:pStyle w:val="ListBullet"/>
      </w:pPr>
      <w:r>
        <w:rPr>
          <w:b w:val="0"/>
          <w:i w:val="0"/>
        </w:rPr>
        <w:t>Activité créative ou illustration collaborative :</w:t>
      </w:r>
      <w:r>
        <w:rPr>
          <w:b/>
          <w:i w:val="0"/>
        </w:rPr>
        <w:t xml:space="preserve"> Trace deux empreintes de pas sur une feuille et écris à l'intérieur : "Je choisis de suivre Jésus."</w:t>
      </w:r>
    </w:p>
    <w:p>
      <w:pPr>
        <w:pStyle w:val="ListBullet"/>
      </w:pPr>
      <w:r>
        <w:rPr>
          <w:b w:val="0"/>
          <w:i w:val="0"/>
        </w:rPr>
        <w:t>Défi pratique à mettre en œuvre après le partage :</w:t>
      </w:r>
      <w:r>
        <w:rPr>
          <w:b/>
          <w:i w:val="0"/>
        </w:rPr>
        <w:t xml:space="preserve"> Cette semaine, fais une action que tu penses que Jésus ferait dans une situation de ton quotidien (par exemple, au travail, à l'école, à la maison).</w:t>
      </w:r>
    </w:p>
    <w:p>
      <w:r>
        <w:rPr>
          <w:b w:val="0"/>
          <w:i w:val="0"/>
        </w:rPr>
        <w:t>---</w:t>
      </w:r>
    </w:p>
    <w:p>
      <w:pPr>
        <w:pStyle w:val="Heading3"/>
      </w:pPr>
      <w:r>
        <w:t>Fiche 5 — “Être lumière dans le monde”</w:t>
      </w:r>
    </w:p>
    <w:p>
      <w:pPr>
        <w:pStyle w:val="ListBullet"/>
      </w:pPr>
      <w:r>
        <w:rPr>
          <w:b w:val="0"/>
          <w:i w:val="0"/>
        </w:rPr>
        <w:t>Verset clé :</w:t>
      </w:r>
      <w:r>
        <w:rPr>
          <w:b/>
          <w:i w:val="0"/>
        </w:rPr>
        <w:t xml:space="preserve"> « Vous êtes la lumière du monde. Une ville située sur une montagne ne peut être cachée. » (Matthieu 5.14)</w:t>
      </w:r>
    </w:p>
    <w:p>
      <w:pPr>
        <w:pStyle w:val="ListBullet"/>
      </w:pPr>
      <w:r>
        <w:rPr>
          <w:b w:val="0"/>
          <w:i w:val="0"/>
        </w:rPr>
        <w:t>Explication ou objectif :</w:t>
      </w:r>
      <w:r>
        <w:rPr>
          <w:b/>
          <w:i w:val="0"/>
        </w:rPr>
        <w:t xml:space="preserve"> La sainteté se manifeste et se reflète dans nos relations, nos attitudes et notre influence positive, plutôt que dans des rituels ou la seule quantité de prières.</w:t>
      </w:r>
    </w:p>
    <w:p>
      <w:pPr>
        <w:pStyle w:val="ListBullet"/>
      </w:pPr>
      <w:r>
        <w:rPr>
          <w:b w:val="0"/>
          <w:i w:val="0"/>
        </w:rPr>
        <w:t>Réflexion :</w:t>
      </w:r>
      <w:r>
        <w:rPr>
          <w:b/>
          <w:i w:val="0"/>
        </w:rPr>
      </w:r>
    </w:p>
    <w:p>
      <w:r>
        <w:rPr>
          <w:b w:val="0"/>
          <w:i w:val="0"/>
        </w:rPr>
        <w:t xml:space="preserve">    1.  Comment peux-tu être une "lumière du monde" dans ton environnement quotidien (famille, travail, école, amis) ?</w:t>
      </w:r>
    </w:p>
    <w:p>
      <w:r>
        <w:rPr>
          <w:b w:val="0"/>
          <w:i w:val="0"/>
        </w:rPr>
        <w:t xml:space="preserve">        *   Réponse suggérée :</w:t>
      </w:r>
      <w:r>
        <w:rPr>
          <w:b/>
          <w:i w:val="0"/>
        </w:rPr>
        <w:t xml:space="preserve"> En manifestant la paix, la joie, la patience, la bonté, le pardon, l'intégrité, en étant un auditeur attentif, en offrant de l'encouragement.</w:t>
      </w:r>
    </w:p>
    <w:p>
      <w:r>
        <w:rPr>
          <w:b w:val="0"/>
          <w:i w:val="0"/>
        </w:rPr>
        <w:t xml:space="preserve">    2.  Quelle attitude spécifique de Jésus (amour, patience, pardon, etc.) souhaiterais-tu manifester davantage cette semaine pour éclairer ton entourage ?</w:t>
      </w:r>
    </w:p>
    <w:p>
      <w:r>
        <w:rPr>
          <w:b w:val="0"/>
          <w:i w:val="0"/>
        </w:rPr>
        <w:t xml:space="preserve">        *   Réponse suggérée :</w:t>
      </w:r>
      <w:r>
        <w:rPr>
          <w:b/>
          <w:i w:val="0"/>
        </w:rPr>
        <w:t xml:space="preserve"> (Exemple) La patience envers un membre de la famille, le pardon envers un ami, la gentillesse envers un collègue.</w:t>
      </w:r>
    </w:p>
    <w:p>
      <w:pPr>
        <w:pStyle w:val="ListBullet"/>
      </w:pPr>
      <w:r>
        <w:rPr>
          <w:b w:val="0"/>
          <w:i w:val="0"/>
        </w:rPr>
        <w:t>Citation d’un héros de la foi :</w:t>
      </w:r>
      <w:r>
        <w:rPr>
          <w:b/>
          <w:i w:val="0"/>
        </w:rPr>
        <w:t xml:space="preserve"> « Ce n’est pas la lumière qui fuit les ténèbres, mais les ténèbres qui fuient la lumière. » — David Wilkerson</w:t>
      </w:r>
    </w:p>
    <w:p>
      <w:pPr>
        <w:pStyle w:val="ListBullet"/>
      </w:pPr>
      <w:r>
        <w:rPr>
          <w:b w:val="0"/>
          <w:i w:val="0"/>
        </w:rPr>
        <w:t>Activité créative ou illustration collaborative :</w:t>
      </w:r>
      <w:r>
        <w:rPr>
          <w:b/>
          <w:i w:val="0"/>
        </w:rPr>
        <w:t xml:space="preserve"> Allume une bougie (si possible et sécurisé) ou dessine une bougie et pense à quelqu'un que tu veux bénir et éclairer par ton attitude cette semaine.</w:t>
      </w:r>
    </w:p>
    <w:p>
      <w:pPr>
        <w:pStyle w:val="ListBullet"/>
      </w:pPr>
      <w:r>
        <w:rPr>
          <w:b w:val="0"/>
          <w:i w:val="0"/>
        </w:rPr>
        <w:t>Défi pratique à mettre en œuvre après le partage :</w:t>
      </w:r>
      <w:r>
        <w:rPr>
          <w:b/>
          <w:i w:val="0"/>
        </w:rPr>
        <w:t xml:space="preserve"> Apporte lumière et encouragement à quelqu’un cette semaine par un mot, un geste ou une écoute attentive.</w:t>
      </w:r>
    </w:p>
    <w:p>
      <w:r>
        <w:rPr>
          <w:b w:val="0"/>
          <w:i w:val="0"/>
        </w:rPr>
        <w:t>---</w:t>
      </w:r>
    </w:p>
    <w:p>
      <w:pPr>
        <w:pStyle w:val="Heading3"/>
      </w:pPr>
      <w:r>
        <w:t>Fiche 6 — “Des témoins aujourd’hui”</w:t>
      </w:r>
    </w:p>
    <w:p>
      <w:pPr>
        <w:pStyle w:val="ListBullet"/>
      </w:pPr>
      <w:r>
        <w:rPr>
          <w:b w:val="0"/>
          <w:i w:val="0"/>
        </w:rPr>
        <w:t>Verset clé :</w:t>
      </w:r>
      <w:r>
        <w:rPr>
          <w:b/>
          <w:i w:val="0"/>
        </w:rPr>
        <w:t xml:space="preserve"> « Mais vous recevrez une puissance, le Saint-Esprit survenant sur vous, et vous serez mes témoins à Jérusalem, dans toute la Judée, dans la Samarie, et jusqu’aux extrémités de la terre. » (Actes 1.8)</w:t>
      </w:r>
    </w:p>
    <w:p>
      <w:pPr>
        <w:pStyle w:val="ListBullet"/>
      </w:pPr>
      <w:r>
        <w:rPr>
          <w:b w:val="0"/>
          <w:i w:val="0"/>
        </w:rPr>
        <w:t>Explication ou objectif :</w:t>
      </w:r>
      <w:r>
        <w:rPr>
          <w:b/>
          <w:i w:val="0"/>
        </w:rPr>
        <w:t xml:space="preserve"> Être saint, c’est être un témoin actif de l'amour et de la puissance de Dieu au quotidien, même dans les plus petites choses de notre vie.</w:t>
      </w:r>
    </w:p>
    <w:p>
      <w:pPr>
        <w:pStyle w:val="ListBullet"/>
      </w:pPr>
      <w:r>
        <w:rPr>
          <w:b w:val="0"/>
          <w:i w:val="0"/>
        </w:rPr>
        <w:t>Réflexion :</w:t>
      </w:r>
      <w:r>
        <w:rPr>
          <w:b/>
          <w:i w:val="0"/>
        </w:rPr>
      </w:r>
    </w:p>
    <w:p>
      <w:r>
        <w:rPr>
          <w:b w:val="0"/>
          <w:i w:val="0"/>
        </w:rPr>
        <w:t xml:space="preserve">    1.  Comment as-tu déjà été témoin de l'amour de Dieu dans une situation ordinaire de ta vie ?</w:t>
      </w:r>
    </w:p>
    <w:p>
      <w:r>
        <w:rPr>
          <w:b w:val="0"/>
          <w:i w:val="0"/>
        </w:rPr>
        <w:t xml:space="preserve">        *   Réponse suggérée :</w:t>
      </w:r>
      <w:r>
        <w:rPr>
          <w:b/>
          <w:i w:val="0"/>
        </w:rPr>
        <w:t xml:space="preserve"> Par une prière exaucée, un sentiment de paix dans une épreuve, une aide inattendue, une parole d'encouragement au bon moment.</w:t>
      </w:r>
    </w:p>
    <w:p>
      <w:r>
        <w:rPr>
          <w:b w:val="0"/>
          <w:i w:val="0"/>
        </w:rPr>
        <w:t xml:space="preserve">    2.  Quelle "petite chose" peux-tu faire cette semaine pour témoigner de son amour autour de toi ?</w:t>
      </w:r>
    </w:p>
    <w:p>
      <w:r>
        <w:rPr>
          <w:b w:val="0"/>
          <w:i w:val="0"/>
        </w:rPr>
        <w:t xml:space="preserve">        *   Réponse suggérée :</w:t>
      </w:r>
      <w:r>
        <w:rPr>
          <w:b/>
          <w:i w:val="0"/>
        </w:rPr>
        <w:t xml:space="preserve"> Partager un témoignage, offrir un compliment sincère, prier pour quelqu'un, partager une ressource inspirante.</w:t>
      </w:r>
    </w:p>
    <w:p>
      <w:pPr>
        <w:pStyle w:val="ListBullet"/>
      </w:pPr>
      <w:r>
        <w:rPr>
          <w:b w:val="0"/>
          <w:i w:val="0"/>
        </w:rPr>
        <w:t>Citation d’un héros de la foi :</w:t>
      </w:r>
      <w:r>
        <w:rPr>
          <w:b/>
          <w:i w:val="0"/>
        </w:rPr>
        <w:t xml:space="preserve"> « La foi est inutile si elle reste dans l’église. » — Reinhard Bonnke</w:t>
      </w:r>
    </w:p>
    <w:p>
      <w:pPr>
        <w:pStyle w:val="ListBullet"/>
      </w:pPr>
      <w:r>
        <w:rPr>
          <w:b w:val="0"/>
          <w:i w:val="0"/>
        </w:rPr>
        <w:t>Activité créative ou illustration collaborative :</w:t>
      </w:r>
      <w:r>
        <w:rPr>
          <w:b/>
          <w:i w:val="0"/>
        </w:rPr>
        <w:t xml:space="preserve"> En binôme (ou en petit groupe), racontez chacun une expérience où vous avez vu l’action de Dieu dans votre vie récemment.</w:t>
      </w:r>
    </w:p>
    <w:p>
      <w:pPr>
        <w:pStyle w:val="ListBullet"/>
      </w:pPr>
      <w:r>
        <w:rPr>
          <w:b w:val="0"/>
          <w:i w:val="0"/>
        </w:rPr>
        <w:t>Défi pratique à mettre en œuvre après le partage :</w:t>
      </w:r>
      <w:r>
        <w:rPr>
          <w:b/>
          <w:i w:val="0"/>
        </w:rPr>
        <w:t xml:space="preserve"> Partage cette semaine ce que Dieu a fait dans ta vie (même une petite chose) avec quelqu’un de ton entourage.</w:t>
      </w:r>
    </w:p>
    <w:p>
      <w:r>
        <w:rPr>
          <w:b w:val="0"/>
          <w:i w:val="0"/>
        </w:rPr>
        <w:t>---</w:t>
      </w:r>
    </w:p>
    <w:p>
      <w:pPr>
        <w:pStyle w:val="Heading3"/>
      </w:pPr>
      <w:r>
        <w:t>Fiche 7 — “Les saints d’hier et d’aujourd’hui”</w:t>
      </w:r>
    </w:p>
    <w:p>
      <w:pPr>
        <w:pStyle w:val="ListBullet"/>
      </w:pPr>
      <w:r>
        <w:rPr>
          <w:b w:val="0"/>
          <w:i w:val="0"/>
        </w:rPr>
        <w:t>Verset clé :</w:t>
      </w:r>
      <w:r>
        <w:rPr>
          <w:b/>
          <w:i w:val="0"/>
        </w:rPr>
        <w:t xml:space="preserve"> « Souvenez-vous de vos conducteurs qui vous ont annoncé la parole de Dieu ; considérez quelle a été la fin de leur vie, et imitez leur foi. » (Hébreux 13.7)</w:t>
      </w:r>
    </w:p>
    <w:p>
      <w:pPr>
        <w:pStyle w:val="ListBullet"/>
      </w:pPr>
      <w:r>
        <w:rPr>
          <w:b w:val="0"/>
          <w:i w:val="0"/>
        </w:rPr>
        <w:t>Explication ou objectif :</w:t>
      </w:r>
      <w:r>
        <w:rPr>
          <w:b/>
          <w:i w:val="0"/>
        </w:rPr>
        <w:t xml:space="preserve"> La sainteté est un héritage qui traverse les générations ; ce que Dieu a fait hier à travers des hommes et des femmes de foi, Il peut le faire aujourd’hui dans nos vies.</w:t>
      </w:r>
    </w:p>
    <w:p>
      <w:pPr>
        <w:pStyle w:val="ListBullet"/>
      </w:pPr>
      <w:r>
        <w:rPr>
          <w:b w:val="0"/>
          <w:i w:val="0"/>
        </w:rPr>
        <w:t>Réflexion :</w:t>
      </w:r>
      <w:r>
        <w:rPr>
          <w:b/>
          <w:i w:val="0"/>
        </w:rPr>
      </w:r>
    </w:p>
    <w:p>
      <w:r>
        <w:rPr>
          <w:b w:val="0"/>
          <w:i w:val="0"/>
        </w:rPr>
        <w:t xml:space="preserve">    1.  Quel héritage de foi as-tu reçu (de tes parents, grands-parents, pasteurs, amis) ou souhaiterais-tu laisser ?</w:t>
      </w:r>
    </w:p>
    <w:p>
      <w:r>
        <w:rPr>
          <w:b w:val="0"/>
          <w:i w:val="0"/>
        </w:rPr>
        <w:t xml:space="preserve">        *   Réponse suggérée :</w:t>
      </w:r>
      <w:r>
        <w:rPr>
          <w:b/>
          <w:i w:val="0"/>
        </w:rPr>
        <w:t xml:space="preserve"> La persévérance dans la prière, la compassion envers les autres, l'amour de la Parole de Dieu, le courage de partager sa foi.</w:t>
      </w:r>
    </w:p>
    <w:p>
      <w:r>
        <w:rPr>
          <w:b w:val="0"/>
          <w:i w:val="0"/>
        </w:rPr>
        <w:t xml:space="preserve">    2.  Comment l'exemple de nos aînés ou de héros de la foi peut-il nous motiver et nous inspirer aujourd'hui ?</w:t>
      </w:r>
    </w:p>
    <w:p>
      <w:r>
        <w:rPr>
          <w:b w:val="0"/>
          <w:i w:val="0"/>
        </w:rPr>
        <w:t xml:space="preserve">        *   Réponse suggérée :</w:t>
      </w:r>
      <w:r>
        <w:rPr>
          <w:b/>
          <w:i w:val="0"/>
        </w:rPr>
        <w:t xml:space="preserve"> Il nous montre que Dieu est fidèle, qu'il est possible de vivre une vie consacrée et qu'il y a une récompense pour la persévérance.</w:t>
      </w:r>
    </w:p>
    <w:p>
      <w:pPr>
        <w:pStyle w:val="ListBullet"/>
      </w:pPr>
      <w:r>
        <w:rPr>
          <w:b w:val="0"/>
          <w:i w:val="0"/>
        </w:rPr>
        <w:t>Citation d’un héros de la foi :</w:t>
      </w:r>
      <w:r>
        <w:rPr>
          <w:b/>
          <w:i w:val="0"/>
        </w:rPr>
        <w:t xml:space="preserve"> « Ce monde n’a pas encore vu ce que Dieu peut faire avec un homme totalement consacré à lui. » — D.L. Moody</w:t>
      </w:r>
    </w:p>
    <w:p>
      <w:pPr>
        <w:pStyle w:val="ListBullet"/>
      </w:pPr>
      <w:r>
        <w:rPr>
          <w:b w:val="0"/>
          <w:i w:val="0"/>
        </w:rPr>
        <w:t>Activité créative ou illustration collaborative :</w:t>
      </w:r>
      <w:r>
        <w:rPr>
          <w:b/>
          <w:i w:val="0"/>
        </w:rPr>
        <w:t xml:space="preserve"> Dessine ou écris le nom d’un héros de la foi (biblique ou contemporain) qui t'inspire et sa qualité qui t’encourage le plus.</w:t>
      </w:r>
    </w:p>
    <w:p>
      <w:pPr>
        <w:pStyle w:val="ListBullet"/>
      </w:pPr>
      <w:r>
        <w:rPr>
          <w:b w:val="0"/>
          <w:i w:val="0"/>
        </w:rPr>
        <w:t>Défi pratique à mettre en œuvre après le partage :</w:t>
      </w:r>
      <w:r>
        <w:rPr>
          <w:b/>
          <w:i w:val="0"/>
        </w:rPr>
        <w:t xml:space="preserve"> Renseigne-toi sur un croyant qui t’inspire particulièrement (via un livre, une biographie, un documentaire) et note une chose que tu veux imiter de sa vie.</w:t>
      </w:r>
    </w:p>
    <w:p>
      <w:r>
        <w:rPr>
          <w:b w:val="0"/>
          <w:i w:val="0"/>
        </w:rPr>
        <w:t>---</w:t>
      </w:r>
    </w:p>
    <w:p>
      <w:pPr>
        <w:pStyle w:val="Heading3"/>
      </w:pPr>
      <w:r>
        <w:t>Fiche 8 — “Forteresses et fausses idées”</w:t>
      </w:r>
    </w:p>
    <w:p>
      <w:pPr>
        <w:pStyle w:val="ListBullet"/>
      </w:pPr>
      <w:r>
        <w:rPr>
          <w:b w:val="0"/>
          <w:i w:val="0"/>
        </w:rPr>
        <w:t>Verset clé :</w:t>
      </w:r>
      <w:r>
        <w:rPr>
          <w:b/>
          <w:i w:val="0"/>
        </w:rPr>
        <w:t xml:space="preserve"> « Car les armes avec lesquelles nous combattons ne sont pas charnelles; mais elles sont puissantes, par la vertu de Dieu, pour renverser des forteresses. Nous renversons les raisonnements et toute hauteur qui s’élève contre la connaissance de Dieu, et nous amenons toute pensée captive à l’obéissance de Christ. » (2 Corinthiens 10.4-5)</w:t>
      </w:r>
    </w:p>
    <w:p>
      <w:pPr>
        <w:pStyle w:val="ListBullet"/>
      </w:pPr>
      <w:r>
        <w:rPr>
          <w:b w:val="0"/>
          <w:i w:val="0"/>
        </w:rPr>
        <w:t>Explication ou objectif :</w:t>
      </w:r>
      <w:r>
        <w:rPr>
          <w:b/>
          <w:i w:val="0"/>
        </w:rPr>
        <w:t xml:space="preserve"> La sainteté commence par la transformation de nos pensées : identifier et renverser les fausses idées (forteresses) qui nous empêchent de croire en notre identité et notre potentiel en Christ.</w:t>
      </w:r>
    </w:p>
    <w:p>
      <w:pPr>
        <w:pStyle w:val="ListBullet"/>
      </w:pPr>
      <w:r>
        <w:rPr>
          <w:b w:val="0"/>
          <w:i w:val="0"/>
        </w:rPr>
        <w:t>Réflexion :</w:t>
      </w:r>
      <w:r>
        <w:rPr>
          <w:b/>
          <w:i w:val="0"/>
        </w:rPr>
      </w:r>
    </w:p>
    <w:p>
      <w:r>
        <w:rPr>
          <w:b w:val="0"/>
          <w:i w:val="0"/>
        </w:rPr>
        <w:t xml:space="preserve">    1.  Quelle est la "forteresse" (fausse idée ou mensonge) la plus persistante dans ton esprit concernant la sainteté ? (Ex : "Je ne suis pas assez bon", "La sainteté, c'est trop difficile".)</w:t>
      </w:r>
    </w:p>
    <w:p>
      <w:r>
        <w:rPr>
          <w:b w:val="0"/>
          <w:i w:val="0"/>
        </w:rPr>
        <w:t xml:space="preserve">        *   Réponse suggérée :</w:t>
      </w:r>
      <w:r>
        <w:rPr>
          <w:b/>
          <w:i w:val="0"/>
        </w:rPr>
        <w:t xml:space="preserve"> (Exemple) "Je ne serai jamais vraiment saint à cause de mes péchés passés" ou "C'est pour les autres, pas pour quelqu'un comme moi."</w:t>
      </w:r>
    </w:p>
    <w:p>
      <w:r>
        <w:rPr>
          <w:b w:val="0"/>
          <w:i w:val="0"/>
        </w:rPr>
        <w:t xml:space="preserve">    2.  Comment la vérité biblique (comme "Je suis sanctifié en Christ", "Je suis une nouvelle création") peut-elle "renverser" cette forteresse ?</w:t>
      </w:r>
    </w:p>
    <w:p>
      <w:r>
        <w:rPr>
          <w:b w:val="0"/>
          <w:i w:val="0"/>
        </w:rPr>
        <w:t xml:space="preserve">        *   Réponse suggérée :</w:t>
      </w:r>
      <w:r>
        <w:rPr>
          <w:b/>
          <w:i w:val="0"/>
        </w:rPr>
        <w:t xml:space="preserve"> En me rappelant que ma sainteté est un don de Dieu par la foi en Jésus, et non le résultat de mes efforts. Le sang de Christ me purifie et me rend acceptable devant Dieu.</w:t>
      </w:r>
    </w:p>
    <w:p>
      <w:pPr>
        <w:pStyle w:val="ListBullet"/>
      </w:pPr>
      <w:r>
        <w:rPr>
          <w:b w:val="0"/>
          <w:i w:val="0"/>
        </w:rPr>
        <w:t>Citation d’un héros de la foi :</w:t>
      </w:r>
      <w:r>
        <w:rPr>
          <w:b/>
          <w:i w:val="0"/>
        </w:rPr>
        <w:t xml:space="preserve"> « Dieu regarde le cœur, pas la quantité de prières. » — John Wesley (ou D.L. Moody, ou David Wilkerson)</w:t>
      </w:r>
    </w:p>
    <w:p>
      <w:pPr>
        <w:pStyle w:val="ListBullet"/>
      </w:pPr>
      <w:r>
        <w:rPr>
          <w:b w:val="0"/>
          <w:i w:val="0"/>
        </w:rPr>
        <w:t>Activité créative ou illustration collaborative :</w:t>
      </w:r>
      <w:r>
        <w:rPr>
          <w:b/>
          <w:i w:val="0"/>
        </w:rPr>
        <w:t xml:space="preserve"> Sur une petite feuille, écris une de tes "forteresses" sur un côté et la vérité biblique qui la renverse de l'autre. Puis, plie la feuille symboliquement (ou déchire-la, ou brûle-la avec prudence) pour signifier que tu la rejettes.</w:t>
      </w:r>
    </w:p>
    <w:p>
      <w:pPr>
        <w:pStyle w:val="ListBullet"/>
      </w:pPr>
      <w:r>
        <w:rPr>
          <w:b w:val="0"/>
          <w:i w:val="0"/>
        </w:rPr>
        <w:t>Défi pratique à mettre en œuvre après le partage :</w:t>
      </w:r>
      <w:r>
        <w:rPr>
          <w:b/>
          <w:i w:val="0"/>
        </w:rPr>
        <w:t xml:space="preserve"> Identifie une "forteresse" dans ta pensée concernant ta sainteté et remplace-la consciemment par la vérité biblique (par exemple : "Je suis sanctifié en Christ") chaque jour de cette semaine.</w:t>
      </w:r>
    </w:p>
    <w:p>
      <w:r>
        <w:rPr>
          <w:b w:val="0"/>
          <w:i w:val="0"/>
        </w:rPr>
        <w:t>---</w:t>
      </w:r>
    </w:p>
    <w:p>
      <w:pPr>
        <w:pStyle w:val="Heading3"/>
      </w:pPr>
      <w:r>
        <w:t>Fiche 9 — “Courir la course de la foi”</w:t>
      </w:r>
    </w:p>
    <w:p>
      <w:pPr>
        <w:pStyle w:val="ListBullet"/>
      </w:pPr>
      <w:r>
        <w:rPr>
          <w:b w:val="0"/>
          <w:i w:val="0"/>
        </w:rPr>
        <w:t>Verset clé :</w:t>
      </w:r>
      <w:r>
        <w:rPr>
          <w:b/>
          <w:i w:val="0"/>
        </w:rPr>
        <w:t xml:space="preserve"> « C’est pourquoi nous aussi, puisque nous sommes environnés d’une si grande nuée de témoins, rejetons tout fardeau et le péché qui nous enveloppe si facilement, et courons avec persévérance dans la course qui nous est ouverte, ayant les regards fixés sur Jésus, le chef et le consommateur de la foi. » (Hébreux 12.1-2)</w:t>
      </w:r>
    </w:p>
    <w:p>
      <w:pPr>
        <w:pStyle w:val="ListBullet"/>
      </w:pPr>
      <w:r>
        <w:rPr>
          <w:b w:val="0"/>
          <w:i w:val="0"/>
        </w:rPr>
        <w:t>Explication ou objectif :</w:t>
      </w:r>
      <w:r>
        <w:rPr>
          <w:b/>
          <w:i w:val="0"/>
        </w:rPr>
        <w:t xml:space="preserve"> La sainteté est une course de persévérance, un chemin sur lequel chaque pas compte. Nous sommes appelés à rejeter ce qui nous ralentit et à fixer nos regards sur Jésus.</w:t>
      </w:r>
    </w:p>
    <w:p>
      <w:pPr>
        <w:pStyle w:val="ListBullet"/>
      </w:pPr>
      <w:r>
        <w:rPr>
          <w:b w:val="0"/>
          <w:i w:val="0"/>
        </w:rPr>
        <w:t>Réflexion :</w:t>
      </w:r>
      <w:r>
        <w:rPr>
          <w:b/>
          <w:i w:val="0"/>
        </w:rPr>
      </w:r>
    </w:p>
    <w:p>
      <w:r>
        <w:rPr>
          <w:b w:val="0"/>
          <w:i w:val="0"/>
        </w:rPr>
        <w:t xml:space="preserve">    1.  Quel "poids" (préoccupation, souci, habitude) ou "péché" t'empêche de courir librement dans la course de la foi en ce moment ?</w:t>
      </w:r>
    </w:p>
    <w:p>
      <w:r>
        <w:rPr>
          <w:b w:val="0"/>
          <w:i w:val="0"/>
        </w:rPr>
        <w:t xml:space="preserve">        *   Réponse suggérée :</w:t>
      </w:r>
      <w:r>
        <w:rPr>
          <w:b/>
          <w:i w:val="0"/>
        </w:rPr>
        <w:t xml:space="preserve"> (Exemple) La procrastination, le manque de pardon, la peur du jugement, l'anxiété, une habitude qui me détourne de Dieu.</w:t>
      </w:r>
    </w:p>
    <w:p>
      <w:r>
        <w:rPr>
          <w:b w:val="0"/>
          <w:i w:val="0"/>
        </w:rPr>
        <w:t xml:space="preserve">    2.  Comment peux-tu "rejeter ce fardeau" cette semaine et avancer avec plus de légèreté et de détermination ?</w:t>
      </w:r>
    </w:p>
    <w:p>
      <w:r>
        <w:rPr>
          <w:b w:val="0"/>
          <w:i w:val="0"/>
        </w:rPr>
        <w:t xml:space="preserve">        *   Réponse suggérée :</w:t>
      </w:r>
      <w:r>
        <w:rPr>
          <w:b/>
          <w:i w:val="0"/>
        </w:rPr>
        <w:t xml:space="preserve"> Par la confession, en pardonnant à quelqu'un, en déléguant un souci à Dieu par la prière, en faisant un pas concret vers le changement d'une habitude.</w:t>
      </w:r>
    </w:p>
    <w:p>
      <w:pPr>
        <w:pStyle w:val="ListBullet"/>
      </w:pPr>
      <w:r>
        <w:rPr>
          <w:b w:val="0"/>
          <w:i w:val="0"/>
        </w:rPr>
        <w:t>Citation d’un héros de la foi :</w:t>
      </w:r>
      <w:r>
        <w:rPr>
          <w:b/>
          <w:i w:val="0"/>
        </w:rPr>
        <w:t xml:space="preserve"> « Le secret de la persévérance, c’est un regard fixé sur Jésus. » — Hudson Taylor</w:t>
      </w:r>
    </w:p>
    <w:p>
      <w:pPr>
        <w:pStyle w:val="ListBullet"/>
      </w:pPr>
      <w:r>
        <w:rPr>
          <w:b w:val="0"/>
          <w:i w:val="0"/>
        </w:rPr>
        <w:t>Activité créative ou illustration collaborative :</w:t>
      </w:r>
      <w:r>
        <w:rPr>
          <w:b/>
          <w:i w:val="0"/>
        </w:rPr>
        <w:t xml:space="preserve"> Dessine un parcours (départ-arrivée) avec des "étapes de sainteté" personnelles que tu souhaites franchir (ex : "plus de patience", "mieux pardonner", "lire plus la Bible").</w:t>
      </w:r>
    </w:p>
    <w:p>
      <w:pPr>
        <w:pStyle w:val="ListBullet"/>
      </w:pPr>
      <w:r>
        <w:rPr>
          <w:b w:val="0"/>
          <w:i w:val="0"/>
        </w:rPr>
        <w:t>Défi pratique à mettre en œuvre après le partage :</w:t>
      </w:r>
      <w:r>
        <w:rPr>
          <w:b/>
          <w:i w:val="0"/>
        </w:rPr>
        <w:t xml:space="preserve"> Fixe un petit objectif spirituel réalisable pour cette semaine (par exemple : prier 5 minutes de plus, pardonner une offense mineure, envoyer un message d'encouragement, lire un passage biblique chaque jour).</w:t>
      </w:r>
    </w:p>
    <w:p>
      <w:r>
        <w:rPr>
          <w:b w:val="0"/>
          <w:i w:val="0"/>
        </w:rPr>
        <w:t>---</w:t>
      </w:r>
    </w:p>
    <w:p>
      <w:pPr>
        <w:pStyle w:val="Heading3"/>
      </w:pPr>
      <w:r>
        <w:t>Fiche 10 — “Un jour tous ensemble avec Lui”</w:t>
      </w:r>
    </w:p>
    <w:p>
      <w:pPr>
        <w:pStyle w:val="ListBullet"/>
      </w:pPr>
      <w:r>
        <w:rPr>
          <w:b w:val="0"/>
          <w:i w:val="0"/>
        </w:rPr>
        <w:t>Verset clé :</w:t>
      </w:r>
      <w:r>
        <w:rPr>
          <w:b/>
          <w:i w:val="0"/>
        </w:rPr>
        <w:t xml:space="preserve"> « Ceux-là sont ceux qui viennent de la grande tribulation; ils ont lavé leurs robes et les ont blanchies dans le sang de l’Agneau. » (Apocalypse 7.14)</w:t>
      </w:r>
    </w:p>
    <w:p>
      <w:pPr>
        <w:pStyle w:val="ListBullet"/>
      </w:pPr>
      <w:r>
        <w:rPr>
          <w:b w:val="0"/>
          <w:i w:val="0"/>
        </w:rPr>
        <w:t>Explication ou objectif :</w:t>
      </w:r>
      <w:r>
        <w:rPr>
          <w:b/>
          <w:i w:val="0"/>
        </w:rPr>
        <w:t xml:space="preserve"> La culmination de notre chemin de sainteté est notre rencontre future avec Dieu, où tous les saints de toutes les générations seront réunis, purs et sans tache, grâce au sang de l'Agneau.</w:t>
      </w:r>
    </w:p>
    <w:p>
      <w:pPr>
        <w:pStyle w:val="ListBullet"/>
      </w:pPr>
      <w:r>
        <w:rPr>
          <w:b w:val="0"/>
          <w:i w:val="0"/>
        </w:rPr>
        <w:t>Réflexion :</w:t>
      </w:r>
      <w:r>
        <w:rPr>
          <w:b/>
          <w:i w:val="0"/>
        </w:rPr>
      </w:r>
    </w:p>
    <w:p>
      <w:r>
        <w:rPr>
          <w:b w:val="0"/>
          <w:i w:val="0"/>
        </w:rPr>
        <w:t xml:space="preserve">    1.  Qu'est-ce qui t'enthousiasme le plus à l'idée de cette réunion finale de tous les saints devant Dieu ?</w:t>
      </w:r>
    </w:p>
    <w:p>
      <w:r>
        <w:rPr>
          <w:b w:val="0"/>
          <w:i w:val="0"/>
        </w:rPr>
        <w:t xml:space="preserve">        *   Réponse suggérée :</w:t>
      </w:r>
      <w:r>
        <w:rPr>
          <w:b/>
          <w:i w:val="0"/>
        </w:rPr>
        <w:t xml:space="preserve"> Voir Jésus face à face, retrouver les frères et sœurs dans la foi, vivre dans une perfection totale sans péché ni souffrance, adorer Dieu sans limites.</w:t>
      </w:r>
    </w:p>
    <w:p>
      <w:r>
        <w:rPr>
          <w:b w:val="0"/>
          <w:i w:val="0"/>
        </w:rPr>
        <w:t xml:space="preserve">    2.  Comment cette espérance glorieuse peut-elle impacter ta manière de vivre aujourd'hui ?</w:t>
      </w:r>
    </w:p>
    <w:p>
      <w:r>
        <w:rPr>
          <w:b w:val="0"/>
          <w:i w:val="0"/>
        </w:rPr>
        <w:t xml:space="preserve">        *   Réponse suggérée :</w:t>
      </w:r>
      <w:r>
        <w:rPr>
          <w:b/>
          <w:i w:val="0"/>
        </w:rPr>
        <w:t xml:space="preserve"> Cela me donne une perspective éternelle, me motive à vivre pour Christ, à ne pas m'attacher aux choses passagères de ce monde, et à persévérer dans la sainteté en attendant son retour.</w:t>
      </w:r>
    </w:p>
    <w:p>
      <w:pPr>
        <w:pStyle w:val="ListBullet"/>
      </w:pPr>
      <w:r>
        <w:rPr>
          <w:b w:val="0"/>
          <w:i w:val="0"/>
        </w:rPr>
        <w:t>Citation d’un héros de la foi :</w:t>
      </w:r>
      <w:r>
        <w:rPr>
          <w:b/>
          <w:i w:val="0"/>
        </w:rPr>
        <w:t xml:space="preserve"> « Bientôt, nous le verrons face à face — et tout en nous sera saint. » — Amy Carmichael</w:t>
      </w:r>
    </w:p>
    <w:p>
      <w:pPr>
        <w:pStyle w:val="ListBullet"/>
      </w:pPr>
      <w:r>
        <w:rPr>
          <w:b w:val="0"/>
          <w:i w:val="0"/>
        </w:rPr>
        <w:t>Activité créative ou illustration collaborative :</w:t>
      </w:r>
      <w:r>
        <w:rPr>
          <w:b/>
          <w:i w:val="0"/>
        </w:rPr>
        <w:t xml:space="preserve"> Chante un cantique de victoire qui te parle de cette espérance (par exemple "Digne est l'Agneau", "Mon Rédempteur est vivant") ou écris une prière de gratitude pour les saints (ceux d'hier et d'aujourd'hui) qui t’ont inspiré.</w:t>
      </w:r>
    </w:p>
    <w:p>
      <w:pPr>
        <w:pStyle w:val="ListBullet"/>
      </w:pPr>
      <w:r>
        <w:rPr>
          <w:b w:val="0"/>
          <w:i w:val="0"/>
        </w:rPr>
        <w:t>Défi pratique à mettre en œuvre après le partage :</w:t>
      </w:r>
      <w:r>
        <w:rPr>
          <w:b/>
          <w:i w:val="0"/>
        </w:rPr>
        <w:t xml:space="preserve"> Remercie Dieu spécifiquement pour une ou plusieurs personnes (vivantes ou décédées) qui t’ont aidé et inspiré dans ta foi.</w:t>
      </w:r>
    </w:p>
    <w:p>
      <w:r>
        <w:rPr>
          <w:b w:val="0"/>
          <w:i w:val="0"/>
        </w:rPr>
        <w:t>---</w:t>
      </w:r>
    </w:p>
    <w:p>
      <w:pPr>
        <w:pStyle w:val="Heading3"/>
      </w:pPr>
      <w:r>
        <w:t>Conclusion commune : Notre appel à la sainteté</w:t>
      </w:r>
    </w:p>
    <w:p>
      <w:r>
        <w:rPr>
          <w:b w:val="0"/>
          <w:i w:val="0"/>
        </w:rPr>
        <w:t>Nous avons vu aujourd'hui que la sainteté, ce n'est pas une perfection inaccessible que nous devons atteindre par nos propres forces. C'est avant tout notre identité en Christ</w:t>
      </w:r>
      <w:r>
        <w:rPr>
          <w:b/>
          <w:i w:val="0"/>
        </w:rPr>
        <w:t xml:space="preserve"> – nous sommes déclarés saints parce que nous appartenons à Dieu et que Jésus nous a purifiés. Mais c'est aussi un chemin d'amour</w:t>
      </w:r>
      <w:r>
        <w:rPr>
          <w:b w:val="0"/>
          <w:i w:val="0"/>
        </w:rPr>
        <w:t>, une marche dans la lumière</w:t>
      </w:r>
      <w:r>
        <w:rPr>
          <w:b/>
          <w:i w:val="0"/>
        </w:rPr>
        <w:t>, une réponse à l'appel de Dieu</w:t>
      </w:r>
      <w:r>
        <w:rPr>
          <w:b w:val="0"/>
          <w:i w:val="0"/>
        </w:rPr>
        <w:t xml:space="preserve"> qui nous transforme jour après jour. Nous ne sommes pas seuls dans cette course ; nous sommes encouragés par une immense "nuée de témoins" qui nous rappellent que Dieu est fidèle et capable de nous rendre semblables à Son Fils.</w:t>
      </w:r>
    </w:p>
    <w:p>
      <w:r>
        <w:rPr>
          <w:b w:val="0"/>
          <w:i w:val="0"/>
        </w:rPr>
        <w:t>« Ce n’est pas nous qui devenons saints par nos efforts, mais Christ qui se manifeste à travers un cœur entièrement donné. » — David Wilkerson</w:t>
      </w:r>
      <w:r>
        <w:rPr>
          <w:b w:val="0"/>
          <w:i/>
        </w:rPr>
      </w:r>
    </w:p>
    <w:p>
      <w:r>
        <w:rPr>
          <w:b w:val="0"/>
          <w:i w:val="0"/>
        </w:rPr>
        <w:t>Être saint, c’est laisser Jésus briller à travers nous, avec nos forces et nos faiblesses, en lui faisant confiance pour nous transformer. C'est vivre avec un cœur qui dit : "Je suis à toi, Seigneur", et agir en conséquence.</w:t>
      </w:r>
    </w:p>
    <w:p>
      <w:r>
        <w:rPr>
          <w:b w:val="0"/>
          <w:i w:val="0"/>
        </w:rPr>
        <w:t>Chant : "Tu es Saint" (ou un chant sur la sainteté et la consécration).</w:t>
      </w:r>
    </w:p>
    <w:p>
      <w:r>
        <w:rPr>
          <w:b w:val="0"/>
          <w:i w:val="0"/>
        </w:rPr>
        <w:t>Prière finale :</w:t>
      </w:r>
      <w:r>
        <w:rPr>
          <w:b/>
          <w:i w:val="0"/>
        </w:rPr>
      </w:r>
    </w:p>
    <w:p>
      <w:r>
        <w:rPr>
          <w:b w:val="0"/>
          <w:i w:val="0"/>
        </w:rPr>
        <w:t>Père céleste, nous te remercions pour ta Parole qui nous éclaire et pour ton Esprit qui nous transforme. Merci de nous avoir appelés "saints" et de nous donner cette identité précieuse en Jésus. Aide-nous à rejeter les mensonges et les doutes qui nous empêchent de vivre pleinement notre appel. Fortifie-nous chaque jour pour courir la course avec persévérance, les regards fixés sur Jésus. Que nos vies soient un témoignage lumineux de ton amour et de ta sainteté, pour que d'autres puissent aussi te connaître.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