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'Lumière dans les Ténèbres : L''Église Persécutée en Iran'</w:t>
      </w:r>
    </w:p>
    <w:p>
      <w:r>
        <w:rPr>
          <w:b w:val="0"/>
          <w:i w:val="0"/>
        </w:rPr>
        <w:t>author: ChatGPT</w:t>
      </w:r>
    </w:p>
    <w:p>
      <w:r>
        <w:rPr>
          <w:b w:val="0"/>
          <w:i w:val="0"/>
        </w:rPr>
        <w:t>date: 2025-11-09</w:t>
      </w:r>
    </w:p>
    <w:p>
      <w:r>
        <w:rPr>
          <w:b w:val="0"/>
          <w:i w:val="0"/>
        </w:rPr>
        <w:t>tags: []</w:t>
      </w:r>
    </w:p>
    <w:p>
      <w:r>
        <w:rPr>
          <w:b w:val="0"/>
          <w:i w:val="0"/>
        </w:rPr>
        <w:t>categories:</w:t>
      </w:r>
    </w:p>
    <w:p>
      <w:pPr>
        <w:pStyle w:val="ListBullet"/>
      </w:pPr>
      <w:r>
        <w:rPr>
          <w:b w:val="0"/>
          <w:i w:val="0"/>
        </w:rPr>
        <w:t>Communion fraternelle</w:t>
      </w:r>
    </w:p>
    <w:p>
      <w:pPr>
        <w:pStyle w:val="ListBullet"/>
      </w:pPr>
      <w:r>
        <w:rPr>
          <w:b w:val="0"/>
          <w:i w:val="0"/>
        </w:rPr>
        <w:t>Prière</w:t>
      </w:r>
    </w:p>
    <w:p>
      <w:pPr>
        <w:pStyle w:val="ListBullet"/>
      </w:pPr>
      <w:r>
        <w:rPr>
          <w:b w:val="0"/>
          <w:i w:val="0"/>
        </w:rPr>
        <w:t>Témoignages</w:t>
      </w:r>
    </w:p>
    <w:p>
      <w:pPr>
        <w:pStyle w:val="ListBullet"/>
      </w:pPr>
      <w:r>
        <w:rPr>
          <w:b w:val="0"/>
          <w:i w:val="0"/>
        </w:rPr>
        <w:t>Bienfaisance</w:t>
      </w:r>
    </w:p>
    <w:p>
      <w:r>
        <w:rPr>
          <w:b w:val="0"/>
          <w:i w:val="0"/>
        </w:rPr>
        <w:t>palmiers:</w:t>
      </w:r>
    </w:p>
    <w:p>
      <w:pPr>
        <w:pStyle w:val="ListBullet"/>
      </w:pPr>
      <w:r>
        <w:rPr>
          <w:b w:val="0"/>
          <w:i w:val="0"/>
        </w:rPr>
        <w:t>Église</w:t>
      </w:r>
    </w:p>
    <w:p>
      <w:pPr>
        <w:pStyle w:val="ListBullet"/>
      </w:pPr>
      <w:r>
        <w:rPr>
          <w:b w:val="0"/>
          <w:i w:val="0"/>
        </w:rPr>
        <w:t>Combat spirituel</w:t>
      </w:r>
    </w:p>
    <w:p>
      <w:pPr>
        <w:pStyle w:val="ListBullet"/>
      </w:pPr>
      <w:r>
        <w:rPr>
          <w:b w:val="0"/>
          <w:i w:val="0"/>
        </w:rPr>
        <w:t>Mission</w:t>
      </w:r>
    </w:p>
    <w:p>
      <w:pPr>
        <w:pStyle w:val="ListBullet"/>
      </w:pPr>
      <w:r>
        <w:rPr>
          <w:b w:val="0"/>
          <w:i w:val="0"/>
        </w:rPr>
        <w:t>Persévérance</w:t>
      </w:r>
    </w:p>
    <w:p>
      <w:pPr>
        <w:pStyle w:val="ListBullet"/>
      </w:pPr>
      <w:r>
        <w:rPr>
          <w:b w:val="0"/>
          <w:i w:val="0"/>
        </w:rPr>
        <w:t>Relation avec Dieu</w:t>
      </w:r>
    </w:p>
    <w:p>
      <w:pPr>
        <w:pStyle w:val="ListBullet"/>
      </w:pPr>
      <w:r>
        <w:rPr>
          <w:b w:val="0"/>
          <w:i w:val="0"/>
        </w:rPr>
        <w:t>Saint-Esprit</w:t>
      </w:r>
    </w:p>
    <w:p>
      <w:pPr>
        <w:pStyle w:val="ListBullet"/>
      </w:pPr>
      <w:r>
        <w:rPr>
          <w:b w:val="0"/>
          <w:i w:val="0"/>
        </w:rPr>
        <w:t>Foi</w:t>
      </w:r>
    </w:p>
    <w:p>
      <w:r>
        <w:rPr>
          <w:b w:val="0"/>
          <w:i w:val="0"/>
        </w:rPr>
        <w:t>---</w:t>
      </w:r>
    </w:p>
    <w:p>
      <w:pPr>
        <w:pStyle w:val="Heading1"/>
      </w:pPr>
      <w:r>
        <w:t>Lumière dans les Ténèbres : L'Église Persécutée en Iran</w:t>
      </w:r>
    </w:p>
    <w:p>
      <w:pPr>
        <w:pStyle w:val="Heading3"/>
      </w:pPr>
      <w:r>
        <w:t>Introduction</w:t>
      </w:r>
    </w:p>
    <w:p>
      <w:r>
        <w:rPr>
          <w:b w:val="0"/>
          <w:i w:val="0"/>
        </w:rPr>
        <w:t>« Souviens-toi de ceux qui sont en prison, comme si tu étais aussi prisonnier avec eux, de ceux qui sont maltraités, comme si tu étais toi-même dans leur corps. »</w:t>
      </w:r>
      <w:r>
        <w:rPr>
          <w:b w:val="0"/>
          <w:i/>
        </w:rPr>
        <w:t xml:space="preserve"> — Hébreux 13.3</w:t>
      </w:r>
    </w:p>
    <w:p>
      <w:r>
        <w:rPr>
          <w:b w:val="0"/>
          <w:i w:val="0"/>
        </w:rPr>
        <w:t>Chaque année, le "Dimanche de l'Église persécutée" nous invite à unir nos cœurs à ceux de nos frères et sœurs qui vivent leur foi dans des contextes de persécution intense. Aujourd'hui, plus de 380 millions de chrétiens dans le monde sont exposés à des persécutions et de fortes discriminations en raison de leur foi, soit 1 chrétien sur 7. Pourtant, c'est souvent là où la pression est la plus forte que le feu de l'Évangile brûle avec une ardeur inattendue.</w:t>
      </w:r>
    </w:p>
    <w:p>
      <w:r>
        <w:rPr>
          <w:b w:val="0"/>
          <w:i w:val="0"/>
        </w:rPr>
        <w:t>Nous allons nous pencher sur l'Iran, un pays qui a fait la une de l'actualité et qui a connu l'un des plus grands réveils spirituels de notre époque. À l'époque de la Révolution islamique en 1979, il y avait au maximum 500 chrétiens d'arrière-plan musulman en Iran. Aujourd'hui, les estimations varient de 500 000 à plus d'un million, un témoignage puissant de la fidélité de Dieu et de l'audace de ses enfants.</w:t>
      </w:r>
    </w:p>
    <w:p>
      <w:pPr>
        <w:pStyle w:val="Heading3"/>
      </w:pPr>
      <w:r>
        <w:t>Prière d'Ouverture</w:t>
      </w:r>
    </w:p>
    <w:p>
      <w:r>
        <w:rPr>
          <w:b w:val="0"/>
          <w:i w:val="0"/>
        </w:rPr>
        <w:t>Seigneur notre Dieu, nous nous tenons devant Toi avec humilité et reconnaissance. Nous te remercions pour la foi inébranlable de nos frères et sœurs persécutés à travers le monde, et particulièrement ceux d'Iran. Nous prions pour leur courage, leur persévérance et leur protection. Ouvre nos cœurs et nos esprits à Ton Esprit Saint alors que nous explorons leur témoignage. Que cette rencontre nous édifie, nous inspire et nous pousse à prier et à agir avec compassion. Au nom de Jésus, Amen.</w:t>
      </w:r>
    </w:p>
    <w:p>
      <w:pPr>
        <w:pStyle w:val="Heading3"/>
      </w:pPr>
      <w:r>
        <w:t>Brise-Glace : "Teste tes connaissances sur l'Iran"</w:t>
      </w:r>
    </w:p>
    <w:p>
      <w:r>
        <w:rPr>
          <w:b w:val="0"/>
          <w:i w:val="0"/>
        </w:rPr>
        <w:t>Mettez-vous en équipe de deux ou trois et répondez à ces questions sur l'Iran. Discutez de vos réponses avant de révéler les bonnes !</w:t>
      </w:r>
    </w:p>
    <w:p>
      <w:r>
        <w:rPr>
          <w:b w:val="0"/>
          <w:i w:val="0"/>
        </w:rPr>
        <w:t>1.  Qui a le pouvoir suprême en Iran ?</w:t>
      </w:r>
      <w:r>
        <w:rPr>
          <w:b/>
          <w:i w:val="0"/>
        </w:rPr>
      </w:r>
    </w:p>
    <w:p>
      <w:r>
        <w:rPr>
          <w:b w:val="0"/>
          <w:i w:val="0"/>
        </w:rPr>
        <w:t xml:space="preserve">    a) Le président élu par le peuple</w:t>
      </w:r>
    </w:p>
    <w:p>
      <w:r>
        <w:rPr>
          <w:b w:val="0"/>
          <w:i w:val="0"/>
        </w:rPr>
        <w:t xml:space="preserve">    b) Les chefs religieux islamiques chiites ✔️</w:t>
      </w:r>
    </w:p>
    <w:p>
      <w:r>
        <w:rPr>
          <w:b w:val="0"/>
          <w:i w:val="0"/>
        </w:rPr>
        <w:t>2.  Quelle est la proportion de la population en Iran qui s’est intérieurement détournée de l’islam ?</w:t>
      </w:r>
      <w:r>
        <w:rPr>
          <w:b/>
          <w:i w:val="0"/>
        </w:rPr>
      </w:r>
    </w:p>
    <w:p>
      <w:r>
        <w:rPr>
          <w:b w:val="0"/>
          <w:i w:val="0"/>
        </w:rPr>
        <w:t xml:space="preserve">    a) 1/10</w:t>
      </w:r>
    </w:p>
    <w:p>
      <w:r>
        <w:rPr>
          <w:b w:val="0"/>
          <w:i w:val="0"/>
        </w:rPr>
        <w:t xml:space="preserve">    b) 2/3</w:t>
      </w:r>
    </w:p>
    <w:p>
      <w:r>
        <w:rPr>
          <w:b w:val="0"/>
          <w:i w:val="0"/>
        </w:rPr>
        <w:t xml:space="preserve">    c) 1/2 ✔️ (Selon des chiffres de 2020 d'une étude en ligne de l'institut GAMAAN)</w:t>
      </w:r>
    </w:p>
    <w:p>
      <w:r>
        <w:rPr>
          <w:b w:val="0"/>
          <w:i w:val="0"/>
        </w:rPr>
        <w:t>3.  L’Iran est devenu une République islamique en 1979. Quelles étaient les promesses faites par le leader de la révolution ?</w:t>
      </w:r>
      <w:r>
        <w:rPr>
          <w:b/>
          <w:i w:val="0"/>
        </w:rPr>
      </w:r>
    </w:p>
    <w:p>
      <w:r>
        <w:rPr>
          <w:b w:val="0"/>
          <w:i w:val="0"/>
        </w:rPr>
        <w:t xml:space="preserve">    a) Promesses de liberté, d’égalité et de droits de l’homme dans le respect de l’islam ✔️</w:t>
      </w:r>
    </w:p>
    <w:p>
      <w:r>
        <w:rPr>
          <w:b w:val="0"/>
          <w:i w:val="0"/>
        </w:rPr>
        <w:t xml:space="preserve">    b) Promesses d’établir une théocratie selon les règles strictes de l’islam : adaptation du code pénal à la charia.</w:t>
      </w:r>
    </w:p>
    <w:p>
      <w:r>
        <w:rPr>
          <w:b w:val="0"/>
          <w:i w:val="0"/>
        </w:rPr>
        <w:t>4.  Vrai ou faux : Le chef religieux, Khomeini, a créé une unité militaire dédiée à éliminer et persécuter les différents groupes d'opposition à la révolution : groupes communistes, religieux plus libéraux, chrétiens d’arrière-plan musulman.</w:t>
      </w:r>
      <w:r>
        <w:rPr>
          <w:b/>
          <w:i w:val="0"/>
        </w:rPr>
      </w:r>
    </w:p>
    <w:p>
      <w:r>
        <w:rPr>
          <w:b w:val="0"/>
          <w:i w:val="0"/>
        </w:rPr>
        <w:t xml:space="preserve">    a) Vrai ✔️</w:t>
      </w:r>
    </w:p>
    <w:p>
      <w:r>
        <w:rPr>
          <w:b w:val="0"/>
          <w:i w:val="0"/>
        </w:rPr>
        <w:t xml:space="preserve">    b) Faux</w:t>
      </w:r>
    </w:p>
    <w:p>
      <w:r>
        <w:rPr>
          <w:b w:val="0"/>
          <w:i w:val="0"/>
        </w:rPr>
        <w:t>5.  Vrai ou faux : L’Iran s’est engagé à respecter la liberté religieuse.</w:t>
      </w:r>
      <w:r>
        <w:rPr>
          <w:b/>
          <w:i w:val="0"/>
        </w:rPr>
      </w:r>
    </w:p>
    <w:p>
      <w:r>
        <w:rPr>
          <w:b w:val="0"/>
          <w:i w:val="0"/>
        </w:rPr>
        <w:t xml:space="preserve">    a) Vrai</w:t>
      </w:r>
    </w:p>
    <w:p>
      <w:r>
        <w:rPr>
          <w:b w:val="0"/>
          <w:i w:val="0"/>
        </w:rPr>
        <w:t xml:space="preserve">    b) Faux ✔️ (Officiellement oui, mais dans la pratique, c'est faux pour les convertis et même les minorités reconnues subissent des discriminations.)</w:t>
      </w:r>
    </w:p>
    <w:p>
      <w:r>
        <w:rPr>
          <w:b w:val="0"/>
          <w:i w:val="0"/>
        </w:rPr>
        <w:t>6.  Qui est autorisé à être chrétien en Iran ?</w:t>
      </w:r>
      <w:r>
        <w:rPr>
          <w:b/>
          <w:i w:val="0"/>
        </w:rPr>
      </w:r>
    </w:p>
    <w:p>
      <w:r>
        <w:rPr>
          <w:b w:val="0"/>
          <w:i w:val="0"/>
        </w:rPr>
        <w:t xml:space="preserve">    a) Les minorités arméniennes et assyriennes, traditionnellement chrétiennes ✔️</w:t>
      </w:r>
    </w:p>
    <w:p>
      <w:r>
        <w:rPr>
          <w:b w:val="0"/>
          <w:i w:val="0"/>
        </w:rPr>
        <w:t xml:space="preserve">    b) Les Perses, ethnie majoritaire en Iran</w:t>
      </w:r>
    </w:p>
    <w:p>
      <w:r>
        <w:rPr>
          <w:b w:val="0"/>
          <w:i w:val="0"/>
        </w:rPr>
        <w:t xml:space="preserve">    c) Personne</w:t>
      </w:r>
    </w:p>
    <w:p>
      <w:r>
        <w:rPr>
          <w:b w:val="0"/>
          <w:i w:val="0"/>
        </w:rPr>
        <w:t xml:space="preserve">    d) Tout le monde</w:t>
      </w:r>
    </w:p>
    <w:p>
      <w:r>
        <w:rPr>
          <w:b w:val="0"/>
          <w:i w:val="0"/>
        </w:rPr>
        <w:t>7.  En Iran, peut-on faire un culte en persan, la langue nationale, ou avoir une bible en persan ?</w:t>
      </w:r>
      <w:r>
        <w:rPr>
          <w:b/>
          <w:i w:val="0"/>
        </w:rPr>
      </w:r>
    </w:p>
    <w:p>
      <w:r>
        <w:rPr>
          <w:b w:val="0"/>
          <w:i w:val="0"/>
        </w:rPr>
        <w:t xml:space="preserve">    a) Oui</w:t>
      </w:r>
    </w:p>
    <w:p>
      <w:r>
        <w:rPr>
          <w:b w:val="0"/>
          <w:i w:val="0"/>
        </w:rPr>
        <w:t xml:space="preserve">    b) Non ✔️ (Les services religieux en persan sont interdits pour les Perses, et la possession de Bibles en persan est risquée.)</w:t>
      </w:r>
    </w:p>
    <w:p>
      <w:r>
        <w:rPr>
          <w:b w:val="0"/>
          <w:i w:val="0"/>
        </w:rPr>
        <w:t>8.  Est-ce que les Arméniens et les Assyriens en Iran font face à des fermetures d’églises et des discriminations ? (Par exemple : ne pas être autorisé à occuper tous les emplois, être traité de manière inégale devant les tribunaux par rapport aux musulmans ou être désavantagé en matière d'héritage.)</w:t>
      </w:r>
      <w:r>
        <w:rPr>
          <w:b/>
          <w:i w:val="0"/>
        </w:rPr>
      </w:r>
    </w:p>
    <w:p>
      <w:r>
        <w:rPr>
          <w:b w:val="0"/>
          <w:i w:val="0"/>
        </w:rPr>
        <w:t xml:space="preserve">    a) Non, la liberté religieuse est respectée les concernant</w:t>
      </w:r>
    </w:p>
    <w:p>
      <w:r>
        <w:rPr>
          <w:b w:val="0"/>
          <w:i w:val="0"/>
        </w:rPr>
        <w:t xml:space="preserve">    b) Oui, ce ne sont pas que les chrétiens perses qui font face à de l’opposition ✔️</w:t>
      </w:r>
    </w:p>
    <w:p>
      <w:r>
        <w:rPr>
          <w:b w:val="0"/>
          <w:i w:val="0"/>
        </w:rPr>
        <w:t>9.  Où un chrétien d’origine perse peut-il célébrer son culte librement ?</w:t>
      </w:r>
      <w:r>
        <w:rPr>
          <w:b/>
          <w:i w:val="0"/>
        </w:rPr>
      </w:r>
    </w:p>
    <w:p>
      <w:r>
        <w:rPr>
          <w:b w:val="0"/>
          <w:i w:val="0"/>
        </w:rPr>
        <w:t xml:space="preserve">    a) Dans une église arménienne ou assyrienne à condition que ça ne soit pas en langue perse</w:t>
      </w:r>
    </w:p>
    <w:p>
      <w:r>
        <w:rPr>
          <w:b w:val="0"/>
          <w:i w:val="0"/>
        </w:rPr>
        <w:t xml:space="preserve">    b) Entre amis à la maison</w:t>
      </w:r>
    </w:p>
    <w:p>
      <w:r>
        <w:rPr>
          <w:b w:val="0"/>
          <w:i w:val="0"/>
        </w:rPr>
        <w:t xml:space="preserve">    c) Nulle part ✔️ (Les églises de maison sont clandestines et risquées.)</w:t>
      </w:r>
    </w:p>
    <w:p>
      <w:r>
        <w:rPr>
          <w:b w:val="0"/>
          <w:i w:val="0"/>
        </w:rPr>
        <w:t>10. En Iran, le responsable d’une église de maison risque jusqu’à 10 ans de prison pour propagande contre la République islamique ou l’islam. Risque-t-on une peine de prison en tant que simple membre participant ?</w:t>
      </w:r>
      <w:r>
        <w:rPr>
          <w:b/>
          <w:i w:val="0"/>
        </w:rPr>
      </w:r>
    </w:p>
    <w:p>
      <w:r>
        <w:rPr>
          <w:b w:val="0"/>
          <w:i w:val="0"/>
        </w:rPr>
        <w:t xml:space="preserve">    a) Oui, jusqu’à 5 ans de prison ✔️</w:t>
      </w:r>
    </w:p>
    <w:p>
      <w:r>
        <w:rPr>
          <w:b w:val="0"/>
          <w:i w:val="0"/>
        </w:rPr>
        <w:t xml:space="preserve">    b) Non, car on ne participe pas à la propagande</w:t>
      </w:r>
    </w:p>
    <w:p>
      <w:pPr>
        <w:pStyle w:val="Heading3"/>
      </w:pPr>
      <w:r>
        <w:t>Présentation du Thème : La Lumière Brille dans les Ténèbres</w:t>
      </w:r>
    </w:p>
    <w:p>
      <w:r>
        <w:rPr>
          <w:b w:val="0"/>
          <w:i w:val="0"/>
        </w:rPr>
        <w:t>« La lumière brille dans les ténèbres, et les ténèbres ne l’ont pas arrêtée. »</w:t>
      </w:r>
      <w:r>
        <w:rPr>
          <w:b w:val="0"/>
          <w:i/>
        </w:rPr>
        <w:t xml:space="preserve"> — Jean 1.5</w:t>
      </w:r>
    </w:p>
    <w:p>
      <w:r>
        <w:rPr>
          <w:b w:val="0"/>
          <w:i w:val="0"/>
        </w:rPr>
        <w:t>Dans un pays comme l'Iran, où se convertir au christianisme peut coûter la liberté, la famille, et même la vie, la lumière de l'Évangile brille avec une intensité étonnante. Là où les portes des églises "officielles" sont fermées aux convertis perses, et où l'évangélisation est passible de prison, Dieu lui-même intervient de manière surnaturelle.</w:t>
      </w:r>
    </w:p>
    <w:p>
      <w:r>
        <w:rPr>
          <w:b w:val="0"/>
          <w:i w:val="0"/>
        </w:rPr>
        <w:t>Nous avons des témoignages incroyables de la façon dont Jésus se révèle directement aux Iraniens :</w:t>
      </w:r>
    </w:p>
    <w:p>
      <w:pPr>
        <w:pStyle w:val="ListBullet"/>
      </w:pPr>
      <w:r>
        <w:rPr>
          <w:b w:val="0"/>
          <w:i w:val="0"/>
        </w:rPr>
        <w:t>Apparitions et Rêves :</w:t>
      </w:r>
      <w:r>
        <w:rPr>
          <w:b/>
          <w:i w:val="0"/>
        </w:rPr>
        <w:t xml:space="preserve"> « Un jour, alors que je me promenais, quelqu'un m'a soudainement touché l'épaule... Il m'a dit : "Je suis Jésus. Si tu veux en savoir plus sur moi, suis-moi." Il m'a ensuite conduit vers un lieu de rencontre secret pour les chrétiens. Lorsqu'il a ouvert la porte, il m'a dit : "Ici, ils t’en diront plus sur moi." Puis il a disparu. »</w:t>
      </w:r>
      <w:r>
        <w:rPr>
          <w:b/>
          <w:i/>
        </w:rPr>
        <w:t xml:space="preserve"> Ou encore : « Une nuit, Jésus m'est apparu en rêve et m'a promis de me guérir de mon cancer. Le lendemain matin, au lieu de faire la prière islamique, j'ai prié Jésus. Une semaine plus tard, j'ai passé un examen à l'hôpital : le cancer avait complètement disparu ! C'est ainsi que, toute ma famille et moi-même sommes venus à la foi en Jésus. »</w:t>
      </w:r>
      <w:r>
        <w:rPr>
          <w:b/>
          <w:i w:val="0"/>
        </w:rPr>
      </w:r>
    </w:p>
    <w:p>
      <w:pPr>
        <w:pStyle w:val="ListBullet"/>
      </w:pPr>
      <w:r>
        <w:rPr>
          <w:b w:val="0"/>
          <w:i w:val="0"/>
        </w:rPr>
        <w:t>Transformations Personnelles :</w:t>
      </w:r>
      <w:r>
        <w:rPr>
          <w:b/>
          <w:i w:val="0"/>
        </w:rPr>
        <w:t xml:space="preserve"> « J'étais toxicomane, car je devais combler ce grand vide en moi. Un jour, je voyageais en taxi et le chauffeur dégageait un incroyable sentiment de paix. Je lui ai demandé : "Quelle drogue prenez-vous ?" Il m'a répondu “Aucune. Je crois en Jésus.” Depuis ce jour, je suis Jésus et c'est grâce à lui que j’ai arrêté de me droguer. »</w:t>
      </w:r>
      <w:r>
        <w:rPr>
          <w:b/>
          <w:i/>
        </w:rPr>
      </w:r>
    </w:p>
    <w:p>
      <w:r>
        <w:rPr>
          <w:b w:val="0"/>
          <w:i w:val="0"/>
        </w:rPr>
        <w:t>Ces récits montrent que l'Évangile n'est jamais enchaîné. Les chrétiens iraniens, bien que confrontés à des risques immenses (jusqu'à 10 ans de prison pour diriger une église de maison, 5 ans pour y participer), ne se contentent pas de vivre leur foi en secret. Comme le dit le pasteur Hovan : « Si vous ne portiez votre foi que dans votre cœur, vous pourriez probablement vivre en tant que chrétien en Iran sans problème majeur. Mais peut-on vraiment faire cela en tant que chrétien ? Est-ce là le sens de notre foi ? Mais dès que vous faites part de votre foi au monde extérieur, c'est là que les problèmes commencent. »</w:t>
      </w:r>
      <w:r>
        <w:rPr>
          <w:b w:val="0"/>
          <w:i/>
        </w:rPr>
      </w:r>
    </w:p>
    <w:p>
      <w:r>
        <w:rPr>
          <w:b w:val="0"/>
          <w:i w:val="0"/>
        </w:rPr>
        <w:t>Malgré cela, ils trouvent des moyens créatifs et audacieux de partager la Bonne Nouvelle :</w:t>
      </w:r>
    </w:p>
    <w:p>
      <w:pPr>
        <w:pStyle w:val="ListBullet"/>
      </w:pPr>
      <w:r>
        <w:rPr>
          <w:b w:val="0"/>
          <w:i w:val="0"/>
        </w:rPr>
        <w:t>Actes de Gentillesse :</w:t>
      </w:r>
      <w:r>
        <w:rPr>
          <w:b/>
          <w:i w:val="0"/>
        </w:rPr>
        <w:t xml:space="preserve"> « Vous savez que les Iraniens essaient toujours de négocier et de faire de bonnes affaires lorsqu'ils font leurs courses. Mais il y a des chrétiens qui paient simplement le prix fort et bénissent ainsi le propriétaire du magasin - et lui offrent même un cadeau, une Bible ou le film de Jésus. »</w:t>
      </w:r>
      <w:r>
        <w:rPr>
          <w:b/>
          <w:i/>
        </w:rPr>
      </w:r>
    </w:p>
    <w:p>
      <w:pPr>
        <w:pStyle w:val="ListBullet"/>
      </w:pPr>
      <w:r>
        <w:rPr>
          <w:b w:val="0"/>
          <w:i w:val="0"/>
        </w:rPr>
        <w:t>Service Communautaire :</w:t>
      </w:r>
      <w:r>
        <w:rPr>
          <w:b/>
          <w:i w:val="0"/>
        </w:rPr>
        <w:t xml:space="preserve"> « Pendant la pandémie, de nombreuses églises de maison ont préparé des repas chauds et les ont distribués aux personnes dans le besoin. Elles ont mis des cartes dans les boîtes de nourriture qui disaient “Jésus t'aime” ou “Vous avez été nourris par la communauté chrétienne”, par exemple. »</w:t>
      </w:r>
      <w:r>
        <w:rPr>
          <w:b/>
          <w:i/>
        </w:rPr>
      </w:r>
    </w:p>
    <w:p>
      <w:pPr>
        <w:pStyle w:val="ListBullet"/>
      </w:pPr>
      <w:r>
        <w:rPr>
          <w:b w:val="0"/>
          <w:i w:val="0"/>
        </w:rPr>
        <w:t>Distribution Discrète :</w:t>
      </w:r>
      <w:r>
        <w:rPr>
          <w:b/>
          <w:i w:val="0"/>
        </w:rPr>
        <w:t xml:space="preserve"> « Il y a aussi des chrétiens qui déposent des bibles dans les lieux publics - dans les embrasures de portes ou sur les pare-brises. Ils y inscrivent un numéro de téléphone étranger que les gens peuvent appeler s'ils veulent en savoir plus sur la foi chrétienne. »</w:t>
      </w:r>
      <w:r>
        <w:rPr>
          <w:b/>
          <w:i/>
        </w:rPr>
      </w:r>
    </w:p>
    <w:p>
      <w:r>
        <w:rPr>
          <w:b w:val="0"/>
          <w:i w:val="0"/>
        </w:rPr>
        <w:t>Ces chrétiens iraniens nous montrent ce que signifie être une lumière dans les ténèbres. Leur exemple nous défie : si eux peuvent briller sous la menace, comment pouvons-nous briller ici, dans notre liberté ?</w:t>
      </w:r>
    </w:p>
    <w:p>
      <w:pPr>
        <w:pStyle w:val="Heading3"/>
      </w:pPr>
      <w:r>
        <w:t>Organisation des Groupes</w:t>
      </w:r>
    </w:p>
    <w:p>
      <w:r>
        <w:rPr>
          <w:b w:val="0"/>
          <w:i w:val="0"/>
        </w:rPr>
        <w:t>Nous allons nous diviser en deux groupes. Chaque groupe explorera un aspect différent de la foi des chrétiens iraniens.</w:t>
      </w:r>
    </w:p>
    <w:p>
      <w:r>
        <w:rPr>
          <w:b w:val="0"/>
          <w:i w:val="0"/>
        </w:rPr>
        <w:t>Groupe 1 : La Fidélité dans l'Adversité</w:t>
      </w:r>
      <w:r>
        <w:rPr>
          <w:b/>
          <w:i w:val="0"/>
        </w:rPr>
      </w:r>
    </w:p>
    <w:p>
      <w:r>
        <w:rPr>
          <w:b w:val="0"/>
          <w:i w:val="0"/>
        </w:rPr>
        <w:t>Ce groupe se concentrera sur la résilience spirituelle des chrétiens iraniens, leur force intérieure, leur dépendance à Dieu et la manière dont leur foi est affermie malgré la persécution.</w:t>
      </w:r>
    </w:p>
    <w:p>
      <w:r>
        <w:rPr>
          <w:b w:val="0"/>
          <w:i w:val="0"/>
        </w:rPr>
        <w:t>Groupe 2 : L'Audace de l'Évangélisation Créative</w:t>
      </w:r>
      <w:r>
        <w:rPr>
          <w:b/>
          <w:i w:val="0"/>
        </w:rPr>
      </w:r>
    </w:p>
    <w:p>
      <w:r>
        <w:rPr>
          <w:b w:val="0"/>
          <w:i w:val="0"/>
        </w:rPr>
        <w:t>Ce groupe explorera les méthodes innovantes et courageuses utilisées par les chrétiens iraniens pour partager l'Évangile, transformant les défis en opportunités de témoignage.</w:t>
      </w:r>
    </w:p>
    <w:p>
      <w:r>
        <w:rPr>
          <w:b w:val="0"/>
          <w:i w:val="0"/>
        </w:rPr>
        <w:t>---</w:t>
      </w:r>
    </w:p>
    <w:p>
      <w:pPr>
        <w:pStyle w:val="Heading3"/>
      </w:pPr>
      <w:r>
        <w:t>Fiches Thématiques - Groupe 1 : La Fidélité dans l'Adversité</w:t>
      </w:r>
    </w:p>
    <w:p>
      <w:pPr>
        <w:pStyle w:val="Heading4"/>
      </w:pPr>
      <w:r>
        <w:t>Fiche 1 : Le Cœur Brûlant malgré la Pression</w:t>
      </w:r>
    </w:p>
    <w:p>
      <w:pPr>
        <w:pStyle w:val="ListBullet"/>
      </w:pPr>
      <w:r>
        <w:rPr>
          <w:b w:val="0"/>
          <w:i w:val="0"/>
        </w:rPr>
        <w:t>Verset Clé :</w:t>
      </w:r>
      <w:r>
        <w:rPr>
          <w:b/>
          <w:i w:val="0"/>
        </w:rPr>
        <w:t xml:space="preserve"> « Mais nous, nous ne sommes pas de ceux qui se retirent pour se perdre, mais de ceux qui ont la foi pour sauver leur âme. »</w:t>
      </w:r>
      <w:r>
        <w:rPr>
          <w:b/>
          <w:i/>
        </w:rPr>
        <w:t xml:space="preserve"> — Hébreux 10.39</w:t>
      </w:r>
    </w:p>
    <w:p>
      <w:pPr>
        <w:pStyle w:val="ListBullet"/>
      </w:pPr>
      <w:r>
        <w:rPr>
          <w:b w:val="0"/>
          <w:i w:val="0"/>
        </w:rPr>
        <w:t>Explication ou Objectif :</w:t>
      </w:r>
      <w:r>
        <w:rPr>
          <w:b/>
          <w:i w:val="0"/>
        </w:rPr>
        <w:t xml:space="preserve"> Comprendre comment les chrétiens persécutés maintiennent une foi vivante et ardente malgré l'adversité constante.</w:t>
      </w:r>
    </w:p>
    <w:p>
      <w:pPr>
        <w:pStyle w:val="ListBullet"/>
      </w:pPr>
      <w:r>
        <w:rPr>
          <w:b w:val="0"/>
          <w:i w:val="0"/>
        </w:rPr>
        <w:t>Réflexion :</w:t>
      </w:r>
      <w:r>
        <w:rPr>
          <w:b/>
          <w:i w:val="0"/>
        </w:rPr>
      </w:r>
    </w:p>
    <w:p>
      <w:r>
        <w:rPr>
          <w:b w:val="0"/>
          <w:i w:val="0"/>
        </w:rPr>
        <w:t xml:space="preserve">    1.  Comment la pression extérieure peut-elle, paradoxalement, renforcer notre foi plutôt que l'éteindre ? (Réponse suggérée : Elle nous pousse à nous appuyer entièrement sur Dieu, à chercher une relation plus profonde, et à valoriser davantage notre foi.)</w:t>
      </w:r>
    </w:p>
    <w:p>
      <w:r>
        <w:rPr>
          <w:b w:val="0"/>
          <w:i w:val="0"/>
        </w:rPr>
        <w:t xml:space="preserve">    2.  Penses-tu qu'il est possible d'avoir un "cœur brûlant" pour Christ même quand tout autour de toi cherche à le refroidir ? Comment ? (Réponse suggérée : Oui, par la prière constante, la méditation de la Parole, le soutien de la communauté même clandestine, et la conviction que Dieu est plus grand que toute menace.)</w:t>
      </w:r>
    </w:p>
    <w:p>
      <w:pPr>
        <w:pStyle w:val="ListBullet"/>
      </w:pPr>
      <w:r>
        <w:rPr>
          <w:b w:val="0"/>
          <w:i w:val="0"/>
        </w:rPr>
        <w:t>Citation d'un héros de la foi :</w:t>
      </w:r>
      <w:r>
        <w:rPr>
          <w:b/>
          <w:i w:val="0"/>
        </w:rPr>
        <w:t xml:space="preserve"> « L'homme qui prie le plus sera le plus fidèle. »</w:t>
      </w:r>
      <w:r>
        <w:rPr>
          <w:b/>
          <w:i/>
        </w:rPr>
        <w:t xml:space="preserve"> — Sadhu Sundar Singh</w:t>
      </w:r>
    </w:p>
    <w:p>
      <w:pPr>
        <w:pStyle w:val="ListBullet"/>
      </w:pPr>
      <w:r>
        <w:rPr>
          <w:b w:val="0"/>
          <w:i w:val="0"/>
        </w:rPr>
        <w:t>Activité créative ou illustration collaborative :</w:t>
      </w:r>
      <w:r>
        <w:rPr>
          <w:b/>
          <w:i w:val="0"/>
        </w:rPr>
        <w:t xml:space="preserve"> Dessinez ou représentez collectivement une flamme. Chaque personne écrit ou dit un mot qui symbolise ce qui maintient sa flamme de foi allumée dans les moments difficiles.</w:t>
      </w:r>
    </w:p>
    <w:p>
      <w:pPr>
        <w:pStyle w:val="ListBullet"/>
      </w:pPr>
      <w:r>
        <w:rPr>
          <w:b w:val="0"/>
          <w:i w:val="0"/>
        </w:rPr>
        <w:t>Défi pratique :</w:t>
      </w:r>
      <w:r>
        <w:rPr>
          <w:b/>
          <w:i w:val="0"/>
        </w:rPr>
        <w:t xml:space="preserve"> Cette semaine, identifie une "pression" dans ta vie et décide consciemment de t'appuyer sur Dieu pour la traverser, en renforçant ta foi.</w:t>
      </w:r>
    </w:p>
    <w:p>
      <w:r>
        <w:rPr>
          <w:b w:val="0"/>
          <w:i w:val="0"/>
        </w:rPr>
        <w:t>---</w:t>
      </w:r>
    </w:p>
    <w:p>
      <w:pPr>
        <w:pStyle w:val="Heading4"/>
      </w:pPr>
      <w:r>
        <w:t>Fiche 2 : La Prière, leur Ligne de Vie</w:t>
      </w:r>
    </w:p>
    <w:p>
      <w:pPr>
        <w:pStyle w:val="ListBullet"/>
      </w:pPr>
      <w:r>
        <w:rPr>
          <w:b w:val="0"/>
          <w:i w:val="0"/>
        </w:rPr>
        <w:t>Verset Clé :</w:t>
      </w:r>
      <w:r>
        <w:rPr>
          <w:b/>
          <w:i w:val="0"/>
        </w:rPr>
        <w:t xml:space="preserve"> « Ne vous inquiétez de rien ; mais en toute chose faites connaître vos besoins à Dieu par des prières et des supplications, avec des actions de grâces. Et la paix de Dieu, qui surpasse toute intelligence, gardera vos cœurs et vos pensées en Jésus-Christ. »</w:t>
      </w:r>
      <w:r>
        <w:rPr>
          <w:b/>
          <w:i/>
        </w:rPr>
        <w:t xml:space="preserve"> — Philippiens 4.6-7</w:t>
      </w:r>
    </w:p>
    <w:p>
      <w:pPr>
        <w:pStyle w:val="ListBullet"/>
      </w:pPr>
      <w:r>
        <w:rPr>
          <w:b w:val="0"/>
          <w:i w:val="0"/>
        </w:rPr>
        <w:t>Explication ou Objectif :</w:t>
      </w:r>
      <w:r>
        <w:rPr>
          <w:b/>
          <w:i w:val="0"/>
        </w:rPr>
        <w:t xml:space="preserve"> Réaliser le rôle essentiel et vital de la prière pour les chrétiens vivant sous la persécution.</w:t>
      </w:r>
    </w:p>
    <w:p>
      <w:pPr>
        <w:pStyle w:val="ListBullet"/>
      </w:pPr>
      <w:r>
        <w:rPr>
          <w:b w:val="0"/>
          <w:i w:val="0"/>
        </w:rPr>
        <w:t>Réflexion :</w:t>
      </w:r>
      <w:r>
        <w:rPr>
          <w:b/>
          <w:i w:val="0"/>
        </w:rPr>
      </w:r>
    </w:p>
    <w:p>
      <w:r>
        <w:rPr>
          <w:b w:val="0"/>
          <w:i w:val="0"/>
        </w:rPr>
        <w:t xml:space="preserve">    1.  Pourquoi la prière devient-elle encore plus cruciale lorsque l'on est confronté à des dangers réels pour sa foi ? (Réponse suggérée : C'est leur seule connexion sûre avec Dieu, source de force, de direction, de paix, et de protection. C'est aussi leur moyen de se soutenir mutuellement.)</w:t>
      </w:r>
    </w:p>
    <w:p>
      <w:r>
        <w:rPr>
          <w:b w:val="0"/>
          <w:i w:val="0"/>
        </w:rPr>
        <w:t xml:space="preserve">    2.  Qu'est-ce que nous pouvons apprendre de leur discipline de prière pour enrichir notre propre vie de prière dans des contextes plus libres ? (Réponse suggérée : L'urgence, la dépendance totale, la persévérance, la prière pour les autres, l'intercession pour leurs persécuteurs.)</w:t>
      </w:r>
    </w:p>
    <w:p>
      <w:pPr>
        <w:pStyle w:val="ListBullet"/>
      </w:pPr>
      <w:r>
        <w:rPr>
          <w:b w:val="0"/>
          <w:i w:val="0"/>
        </w:rPr>
        <w:t>Citation d'un héros de la foi :</w:t>
      </w:r>
      <w:r>
        <w:rPr>
          <w:b/>
          <w:i w:val="0"/>
        </w:rPr>
        <w:t xml:space="preserve"> « La prière n'est pas simplement une aide pour les problèmes ; elle est un moyen pour la puissance. »</w:t>
      </w:r>
      <w:r>
        <w:rPr>
          <w:b/>
          <w:i/>
        </w:rPr>
        <w:t xml:space="preserve"> — George Müller</w:t>
      </w:r>
    </w:p>
    <w:p>
      <w:pPr>
        <w:pStyle w:val="ListBullet"/>
      </w:pPr>
      <w:r>
        <w:rPr>
          <w:b w:val="0"/>
          <w:i w:val="0"/>
        </w:rPr>
        <w:t>Activité créative ou illustration collaborative :</w:t>
      </w:r>
      <w:r>
        <w:rPr>
          <w:b/>
          <w:i w:val="0"/>
        </w:rPr>
        <w:t xml:space="preserve"> Formez une "chaîne de prière" en vous tenant la main. Chacun partage brièvement un sujet de prière pour les chrétiens iraniens ou pour soi-même. Les enfants peuvent dessiner des mains qui se tiennent.</w:t>
      </w:r>
    </w:p>
    <w:p>
      <w:pPr>
        <w:pStyle w:val="ListBullet"/>
      </w:pPr>
      <w:r>
        <w:rPr>
          <w:b w:val="0"/>
          <w:i w:val="0"/>
        </w:rPr>
        <w:t>Défi pratique :</w:t>
      </w:r>
      <w:r>
        <w:rPr>
          <w:b/>
          <w:i w:val="0"/>
        </w:rPr>
        <w:t xml:space="preserve"> Pendant une semaine, prends l'engagement de prier spécifiquement chaque jour pour un chrétien persécuté en Iran (ou d'un autre pays), utilisant le verset de Philippiens 4.6-7.</w:t>
      </w:r>
    </w:p>
    <w:p>
      <w:r>
        <w:rPr>
          <w:b w:val="0"/>
          <w:i w:val="0"/>
        </w:rPr>
        <w:t>---</w:t>
      </w:r>
    </w:p>
    <w:p>
      <w:pPr>
        <w:pStyle w:val="Heading4"/>
      </w:pPr>
      <w:r>
        <w:t>Fiche 3 : La Communauté Secrète : L'Église de Maison</w:t>
      </w:r>
    </w:p>
    <w:p>
      <w:pPr>
        <w:pStyle w:val="ListBullet"/>
      </w:pPr>
      <w:r>
        <w:rPr>
          <w:b w:val="0"/>
          <w:i w:val="0"/>
        </w:rPr>
        <w:t>Verset Clé :</w:t>
      </w:r>
      <w:r>
        <w:rPr>
          <w:b/>
          <w:i w:val="0"/>
        </w:rPr>
        <w:t xml:space="preserve"> « Car là où deux ou trois sont assemblés en mon nom, je suis au milieu d'eux. »</w:t>
      </w:r>
      <w:r>
        <w:rPr>
          <w:b/>
          <w:i/>
        </w:rPr>
        <w:t xml:space="preserve"> — Matthieu 18.20</w:t>
      </w:r>
    </w:p>
    <w:p>
      <w:pPr>
        <w:pStyle w:val="ListBullet"/>
      </w:pPr>
      <w:r>
        <w:rPr>
          <w:b w:val="0"/>
          <w:i w:val="0"/>
        </w:rPr>
        <w:t>Explication ou Objectif :</w:t>
      </w:r>
      <w:r>
        <w:rPr>
          <w:b/>
          <w:i w:val="0"/>
        </w:rPr>
        <w:t xml:space="preserve"> Comprendre l'importance vitale des églises de maison clandestines pour la survie et la croissance de la foi en Iran.</w:t>
      </w:r>
    </w:p>
    <w:p>
      <w:pPr>
        <w:pStyle w:val="ListBullet"/>
      </w:pPr>
      <w:r>
        <w:rPr>
          <w:b w:val="0"/>
          <w:i w:val="0"/>
        </w:rPr>
        <w:t>Réflexion :</w:t>
      </w:r>
      <w:r>
        <w:rPr>
          <w:b/>
          <w:i w:val="0"/>
        </w:rPr>
      </w:r>
    </w:p>
    <w:p>
      <w:r>
        <w:rPr>
          <w:b w:val="0"/>
          <w:i w:val="0"/>
        </w:rPr>
        <w:t xml:space="preserve">    1.  Quels sont les avantages et les défis d'une église de maison clandestine par rapport à une grande église publique ? (Réponse suggérée : Avantages : intimité, liens forts, sécurité relative, croissance organique. Défis : risque élevé de découverte, isolement, manque de ressources, difficulté de formation.)</w:t>
      </w:r>
    </w:p>
    <w:p>
      <w:r>
        <w:rPr>
          <w:b w:val="0"/>
          <w:i w:val="0"/>
        </w:rPr>
        <w:t xml:space="preserve">    2.  Comment notre propre communauté chrétienne peut-elle s'inspirer de la profondeur de leur communion fraternelle, même dans la simplicité et le danger ? (Réponse suggérée : Valoriser chaque membre, développer une confiance profonde, partager les fardeaux, prier ensemble avec ferveur, ne pas prendre notre assemblée pour acquise.)</w:t>
      </w:r>
    </w:p>
    <w:p>
      <w:pPr>
        <w:pStyle w:val="ListBullet"/>
      </w:pPr>
      <w:r>
        <w:rPr>
          <w:b w:val="0"/>
          <w:i w:val="0"/>
        </w:rPr>
        <w:t>Citation d'un héros de la foi :</w:t>
      </w:r>
      <w:r>
        <w:rPr>
          <w:b/>
          <w:i w:val="0"/>
        </w:rPr>
        <w:t xml:space="preserve"> « Sans l'aide des hommes, le Salut est impossible ; sans l'amour, l'aide est impossible. »</w:t>
      </w:r>
      <w:r>
        <w:rPr>
          <w:b/>
          <w:i/>
        </w:rPr>
        <w:t xml:space="preserve"> — William Booth (fondateur de l'Armée du Salut)</w:t>
      </w:r>
    </w:p>
    <w:p>
      <w:pPr>
        <w:pStyle w:val="ListBullet"/>
      </w:pPr>
      <w:r>
        <w:rPr>
          <w:b w:val="0"/>
          <w:i w:val="0"/>
        </w:rPr>
        <w:t>Activité créative ou illustration collaborative :</w:t>
      </w:r>
      <w:r>
        <w:rPr>
          <w:b/>
          <w:i w:val="0"/>
        </w:rPr>
        <w:t xml:space="preserve"> Créez une "maison de prière" collectivement. Sur des petits papiers, chacun écrit un mot ou une phrase sur ce qu'une "maison d'église" représente pour lui (sécurité, amour, partage, etc.), et colle les papiers pour former les murs d'une maison dessinée sur une grande feuille.</w:t>
      </w:r>
    </w:p>
    <w:p>
      <w:pPr>
        <w:pStyle w:val="ListBullet"/>
      </w:pPr>
      <w:r>
        <w:rPr>
          <w:b w:val="0"/>
          <w:i w:val="0"/>
        </w:rPr>
        <w:t>Défi pratique :</w:t>
      </w:r>
      <w:r>
        <w:rPr>
          <w:b/>
          <w:i w:val="0"/>
        </w:rPr>
        <w:t xml:space="preserve"> Cette semaine, contacte un membre de ton église que tu connais moins bien pour l'encourager ou prier avec lui, renforçant ainsi les liens de ta propre communauté.</w:t>
      </w:r>
    </w:p>
    <w:p>
      <w:r>
        <w:rPr>
          <w:b w:val="0"/>
          <w:i w:val="0"/>
        </w:rPr>
        <w:t>---</w:t>
      </w:r>
    </w:p>
    <w:p>
      <w:pPr>
        <w:pStyle w:val="Heading4"/>
      </w:pPr>
      <w:r>
        <w:t>Fiche 4 : La Joie Inébranlable : Un Témoignage Puissant</w:t>
      </w:r>
    </w:p>
    <w:p>
      <w:pPr>
        <w:pStyle w:val="ListBullet"/>
      </w:pPr>
      <w:r>
        <w:rPr>
          <w:b w:val="0"/>
          <w:i w:val="0"/>
        </w:rPr>
        <w:t>Verset Clé :</w:t>
      </w:r>
      <w:r>
        <w:rPr>
          <w:b/>
          <w:i w:val="0"/>
        </w:rPr>
        <w:t xml:space="preserve"> « Bien au contraire, nous nous réjouissons même au milieu de nos souffrances, parce que nous savons que la souffrance produit la persévérance, la persévérance la victoire dans l’épreuve, et la victoire dans l’épreuve l’espérance. »</w:t>
      </w:r>
      <w:r>
        <w:rPr>
          <w:b/>
          <w:i/>
        </w:rPr>
        <w:t xml:space="preserve"> — Romains 5.3-4</w:t>
      </w:r>
    </w:p>
    <w:p>
      <w:pPr>
        <w:pStyle w:val="ListBullet"/>
      </w:pPr>
      <w:r>
        <w:rPr>
          <w:b w:val="0"/>
          <w:i w:val="0"/>
        </w:rPr>
        <w:t>Explication ou Objectif :</w:t>
      </w:r>
      <w:r>
        <w:rPr>
          <w:b/>
          <w:i w:val="0"/>
        </w:rPr>
        <w:t xml:space="preserve"> Explorer comment les chrétiens iraniens peuvent manifester la joie de l'Esprit Saint même au cœur de la souffrance et de la persécution.</w:t>
      </w:r>
    </w:p>
    <w:p>
      <w:pPr>
        <w:pStyle w:val="ListBullet"/>
      </w:pPr>
      <w:r>
        <w:rPr>
          <w:b w:val="0"/>
          <w:i w:val="0"/>
        </w:rPr>
        <w:t>Réflexion :</w:t>
      </w:r>
      <w:r>
        <w:rPr>
          <w:b/>
          <w:i w:val="0"/>
        </w:rPr>
      </w:r>
    </w:p>
    <w:p>
      <w:r>
        <w:rPr>
          <w:b w:val="0"/>
          <w:i w:val="0"/>
        </w:rPr>
        <w:t xml:space="preserve">    1.  Comment la joie des chrétiens iraniens, malgré leurs souffrances, peut-elle être un témoignage puissant pour ceux qui ne connaissent pas Christ ? (Réponse suggérée : Elle montre une source de paix et de bonheur qui ne dépend pas des circonstances extérieures, attirant l'attention sur la réalité et la puissance de Dieu.)</w:t>
      </w:r>
    </w:p>
    <w:p>
      <w:r>
        <w:rPr>
          <w:b w:val="0"/>
          <w:i w:val="0"/>
        </w:rPr>
        <w:t xml:space="preserve">    2.  Dans notre propre vie, comment pouvons-nous cultiver cette joie qui ne dépend pas des circonstances mais de notre relation avec Dieu ? (Réponse suggérée : Gratitude, louange, foi en la souveraineté de Dieu, focalisation sur l'éternité plutôt que sur le temporaire.)</w:t>
      </w:r>
    </w:p>
    <w:p>
      <w:pPr>
        <w:pStyle w:val="ListBullet"/>
      </w:pPr>
      <w:r>
        <w:rPr>
          <w:b w:val="0"/>
          <w:i w:val="0"/>
        </w:rPr>
        <w:t>Citation d'un héros de la foi :</w:t>
      </w:r>
      <w:r>
        <w:rPr>
          <w:b/>
          <w:i w:val="0"/>
        </w:rPr>
        <w:t xml:space="preserve"> « Il n’y a pas de fosses si profondes que Son amour ne soit encore plus profond. »</w:t>
      </w:r>
      <w:r>
        <w:rPr>
          <w:b/>
          <w:i/>
        </w:rPr>
        <w:t xml:space="preserve"> — Corrie ten Boom</w:t>
      </w:r>
    </w:p>
    <w:p>
      <w:pPr>
        <w:pStyle w:val="ListBullet"/>
      </w:pPr>
      <w:r>
        <w:rPr>
          <w:b w:val="0"/>
          <w:i w:val="0"/>
        </w:rPr>
        <w:t>Activité créative ou illustration collaborative :</w:t>
      </w:r>
      <w:r>
        <w:rPr>
          <w:b/>
          <w:i w:val="0"/>
        </w:rPr>
        <w:t xml:space="preserve"> Sur une grande feuille, créez un dessin ou un collage représentant la "joie" même au milieu de "tristesse/difficultés". Les enfants peuvent dessiner des sourires, des couleurs vives, etc., et les adultes des symboles d'espérance.</w:t>
      </w:r>
    </w:p>
    <w:p>
      <w:pPr>
        <w:pStyle w:val="ListBullet"/>
      </w:pPr>
      <w:r>
        <w:rPr>
          <w:b w:val="0"/>
          <w:i w:val="0"/>
        </w:rPr>
        <w:t>Défi pratique :</w:t>
      </w:r>
      <w:r>
        <w:rPr>
          <w:b/>
          <w:i w:val="0"/>
        </w:rPr>
        <w:t xml:space="preserve"> Cette semaine, identifie une situation difficile ou stressante et cherche délibérément à y trouver une raison de louer Dieu ou de manifester de la joie, témoignant ainsi de ta foi.</w:t>
      </w:r>
    </w:p>
    <w:p>
      <w:r>
        <w:rPr>
          <w:b w:val="0"/>
          <w:i w:val="0"/>
        </w:rPr>
        <w:t>---</w:t>
      </w:r>
    </w:p>
    <w:p>
      <w:pPr>
        <w:pStyle w:val="Heading4"/>
      </w:pPr>
      <w:r>
        <w:t>Fiche 5 : L'Identité en Christ : Plus Forte que la Peur</w:t>
      </w:r>
    </w:p>
    <w:p>
      <w:pPr>
        <w:pStyle w:val="ListBullet"/>
      </w:pPr>
      <w:r>
        <w:rPr>
          <w:b w:val="0"/>
          <w:i w:val="0"/>
        </w:rPr>
        <w:t>Verset Clé :</w:t>
      </w:r>
      <w:r>
        <w:rPr>
          <w:b/>
          <w:i w:val="0"/>
        </w:rPr>
        <w:t xml:space="preserve"> « Mais le Seigneur est fidèle ; il vous affermira et vous préservera du malin. »</w:t>
      </w:r>
      <w:r>
        <w:rPr>
          <w:b/>
          <w:i/>
        </w:rPr>
        <w:t xml:space="preserve"> — 2 Thessaloniciens 3.3</w:t>
      </w:r>
    </w:p>
    <w:p>
      <w:pPr>
        <w:pStyle w:val="ListBullet"/>
      </w:pPr>
      <w:r>
        <w:rPr>
          <w:b w:val="0"/>
          <w:i w:val="0"/>
        </w:rPr>
        <w:t>Explication ou Objectif :</w:t>
      </w:r>
      <w:r>
        <w:rPr>
          <w:b/>
          <w:i w:val="0"/>
        </w:rPr>
        <w:t xml:space="preserve"> Souligner que la vraie force des chrétiens iraniens réside dans leur identité en Christ, qui transcende toute peur et menace.</w:t>
      </w:r>
    </w:p>
    <w:p>
      <w:pPr>
        <w:pStyle w:val="ListBullet"/>
      </w:pPr>
      <w:r>
        <w:rPr>
          <w:b w:val="0"/>
          <w:i w:val="0"/>
        </w:rPr>
        <w:t>Réflexion :</w:t>
      </w:r>
      <w:r>
        <w:rPr>
          <w:b/>
          <w:i w:val="0"/>
        </w:rPr>
      </w:r>
    </w:p>
    <w:p>
      <w:r>
        <w:rPr>
          <w:b w:val="0"/>
          <w:i w:val="0"/>
        </w:rPr>
        <w:t xml:space="preserve">    1.  Mobina, une jeune iranienne, demande de prier « que nous connaissions notre identité en Dieu, que nous ne perdions pas de vue notre mission et que nous ayons la paix et la force dans notre foi. »</w:t>
      </w:r>
      <w:r>
        <w:rPr>
          <w:b w:val="0"/>
          <w:i/>
        </w:rPr>
        <w:t xml:space="preserve"> Pourquoi est-il si important de connaître son identité en Dieu face à la persécution ? (Réponse suggérée : Cela donne un sens, un but, une valeur qui ne peut être enlevée par les hommes, et une sécurité divine qui surpasse la peur.)</w:t>
      </w:r>
    </w:p>
    <w:p>
      <w:r>
        <w:rPr>
          <w:b w:val="0"/>
          <w:i w:val="0"/>
        </w:rPr>
        <w:t xml:space="preserve">    2.  Comment cette identité en Christ nous aide-t-elle à surmonter les peurs et les défis quotidiens, même sans persécution directe ? (Réponse suggérée : Elle nous rappelle que nous sommes aimés, acceptés, justifiés, et que notre avenir est sûr en Dieu, ce qui nous libère de l'anxiété et du besoin de plaire aux hommes.)</w:t>
      </w:r>
    </w:p>
    <w:p>
      <w:pPr>
        <w:pStyle w:val="ListBullet"/>
      </w:pPr>
      <w:r>
        <w:rPr>
          <w:b w:val="0"/>
          <w:i w:val="0"/>
        </w:rPr>
        <w:t>Citation d'un héros de la foi :</w:t>
      </w:r>
      <w:r>
        <w:rPr>
          <w:b/>
          <w:i w:val="0"/>
        </w:rPr>
        <w:t xml:space="preserve"> « Si je perds l'Inde, je perds tout. Mais si je gagne Christ, je gagne tout. »</w:t>
      </w:r>
      <w:r>
        <w:rPr>
          <w:b/>
          <w:i/>
        </w:rPr>
        <w:t xml:space="preserve"> — Amy Carmichael</w:t>
      </w:r>
    </w:p>
    <w:p>
      <w:pPr>
        <w:pStyle w:val="ListBullet"/>
      </w:pPr>
      <w:r>
        <w:rPr>
          <w:b w:val="0"/>
          <w:i w:val="0"/>
        </w:rPr>
        <w:t>Activité créative ou illustration collaborative :</w:t>
      </w:r>
      <w:r>
        <w:rPr>
          <w:b/>
          <w:i w:val="0"/>
        </w:rPr>
        <w:t xml:space="preserve"> Chaque personne écrit sur un post-it une vérité sur son identité en Christ (ex: "Je suis enfant de Dieu", "Je suis aimé(e)", "Je suis pardonné(e)"). Collez-les autour d'une image de la croix ou d'un verset biblique central.</w:t>
      </w:r>
    </w:p>
    <w:p>
      <w:pPr>
        <w:pStyle w:val="ListBullet"/>
      </w:pPr>
      <w:r>
        <w:rPr>
          <w:b w:val="0"/>
          <w:i w:val="0"/>
        </w:rPr>
        <w:t>Défi pratique :</w:t>
      </w:r>
      <w:r>
        <w:rPr>
          <w:b/>
          <w:i w:val="0"/>
        </w:rPr>
        <w:t xml:space="preserve"> Chaque matin de cette semaine, avant de commencer ta journée, déclare à voix haute trois vérités sur ton identité en Christ, demandant à Dieu de te donner la paix et la force.</w:t>
      </w:r>
    </w:p>
    <w:p>
      <w:r>
        <w:rPr>
          <w:b w:val="0"/>
          <w:i w:val="0"/>
        </w:rPr>
        <w:t>---</w:t>
      </w:r>
    </w:p>
    <w:p>
      <w:pPr>
        <w:pStyle w:val="Heading3"/>
      </w:pPr>
      <w:r>
        <w:t>Fiches Thématiques - Groupe 2 : L'Audace de l'Évangélisation Créative</w:t>
      </w:r>
    </w:p>
    <w:p>
      <w:pPr>
        <w:pStyle w:val="Heading4"/>
      </w:pPr>
      <w:r>
        <w:t>Fiche 1 : Semer des Graines d'Amour : Les Actes de Gentillesse</w:t>
      </w:r>
    </w:p>
    <w:p>
      <w:pPr>
        <w:pStyle w:val="ListBullet"/>
      </w:pPr>
      <w:r>
        <w:rPr>
          <w:b w:val="0"/>
          <w:i w:val="0"/>
        </w:rPr>
        <w:t>Verset Clé :</w:t>
      </w:r>
      <w:r>
        <w:rPr>
          <w:b/>
          <w:i w:val="0"/>
        </w:rPr>
        <w:t xml:space="preserve"> « C'est à cela que tous reconnaîtront que vous êtes mes disciples, si vous avez de l'amour les uns pour les autres. »</w:t>
      </w:r>
      <w:r>
        <w:rPr>
          <w:b/>
          <w:i/>
        </w:rPr>
        <w:t xml:space="preserve"> — Jean 13.35</w:t>
      </w:r>
    </w:p>
    <w:p>
      <w:pPr>
        <w:pStyle w:val="ListBullet"/>
      </w:pPr>
      <w:r>
        <w:rPr>
          <w:b w:val="0"/>
          <w:i w:val="0"/>
        </w:rPr>
        <w:t>Explication ou Objectif :</w:t>
      </w:r>
      <w:r>
        <w:rPr>
          <w:b/>
          <w:i w:val="0"/>
        </w:rPr>
        <w:t xml:space="preserve"> Explorer comment les actes de gentillesse et d'amour pratiques sont une forme puissante et discrète d'évangélisation en Iran.</w:t>
      </w:r>
    </w:p>
    <w:p>
      <w:pPr>
        <w:pStyle w:val="ListBullet"/>
      </w:pPr>
      <w:r>
        <w:rPr>
          <w:b w:val="0"/>
          <w:i w:val="0"/>
        </w:rPr>
        <w:t>Réflexion :</w:t>
      </w:r>
      <w:r>
        <w:rPr>
          <w:b/>
          <w:i w:val="0"/>
        </w:rPr>
      </w:r>
    </w:p>
    <w:p>
      <w:r>
        <w:rPr>
          <w:b w:val="0"/>
          <w:i w:val="0"/>
        </w:rPr>
        <w:t xml:space="preserve">    1.  Dans un contexte où la parole est risquée, pourquoi les actes de gentillesse (comme payer le prix fort ou distribuer des repas) sont-ils si efficaces pour témoigner de Jésus ? (Réponse suggérée : Ils démontrent l'amour de Christ de manière tangible, brisant les barrières, suscitant la curiosité et ouvrant les cœurs avant même qu'une parole ne soit prononcée.)</w:t>
      </w:r>
    </w:p>
    <w:p>
      <w:r>
        <w:rPr>
          <w:b w:val="0"/>
          <w:i w:val="0"/>
        </w:rPr>
        <w:t xml:space="preserve">    2.  Comment pourrions-nous, dans notre propre contexte, être plus intentionnels dans nos actes de gentillesse envers notre entourage pour manifester l'amour de Dieu ? (Réponse suggérée : Chercher des opportunités de servir discrètement, offrir de l'aide, écouter, donner de son temps, être généreux sans attendre en retour.)</w:t>
      </w:r>
    </w:p>
    <w:p>
      <w:pPr>
        <w:pStyle w:val="ListBullet"/>
      </w:pPr>
      <w:r>
        <w:rPr>
          <w:b w:val="0"/>
          <w:i w:val="0"/>
        </w:rPr>
        <w:t>Citation d'un héros de la foi :</w:t>
      </w:r>
      <w:r>
        <w:rPr>
          <w:b/>
          <w:i w:val="0"/>
        </w:rPr>
        <w:t xml:space="preserve"> « Votre Bible est l'Évangile de Matthieu, Marc, Luc et Jean. Le mien est de Matthieu, Marc, Luc, Jean et D.L. Moody. »</w:t>
      </w:r>
      <w:r>
        <w:rPr>
          <w:b/>
          <w:i/>
        </w:rPr>
        <w:t xml:space="preserve"> — D. L. Moody</w:t>
      </w:r>
    </w:p>
    <w:p>
      <w:pPr>
        <w:pStyle w:val="ListBullet"/>
      </w:pPr>
      <w:r>
        <w:rPr>
          <w:b w:val="0"/>
          <w:i w:val="0"/>
        </w:rPr>
        <w:t>Activité créative ou illustration collaborative :</w:t>
      </w:r>
      <w:r>
        <w:rPr>
          <w:b/>
          <w:i w:val="0"/>
        </w:rPr>
        <w:t xml:space="preserve"> En groupe, dressez une liste de 5-10 actes de gentillesse simples et concrets que l'on peut poser dans son quartier, à l'école ou au travail cette semaine pour bénir quelqu'un. Les enfants peuvent dessiner un de ces actes.</w:t>
      </w:r>
    </w:p>
    <w:p>
      <w:pPr>
        <w:pStyle w:val="ListBullet"/>
      </w:pPr>
      <w:r>
        <w:rPr>
          <w:b w:val="0"/>
          <w:i w:val="0"/>
        </w:rPr>
        <w:t>Défi pratique :</w:t>
      </w:r>
      <w:r>
        <w:rPr>
          <w:b/>
          <w:i w:val="0"/>
        </w:rPr>
        <w:t xml:space="preserve"> Cette semaine, choisis un des actes de gentillesse de votre liste et mets-le en œuvre de manière intentionnelle envers une personne qui ne connaît pas Christ ou qui est dans le besoin.</w:t>
      </w:r>
    </w:p>
    <w:p>
      <w:r>
        <w:rPr>
          <w:b w:val="0"/>
          <w:i w:val="0"/>
        </w:rPr>
        <w:t>---</w:t>
      </w:r>
    </w:p>
    <w:p>
      <w:pPr>
        <w:pStyle w:val="Heading4"/>
      </w:pPr>
      <w:r>
        <w:t>Fiche 2 : La Bible Discrète : Des Paroles Semées au Vent</w:t>
      </w:r>
    </w:p>
    <w:p>
      <w:pPr>
        <w:pStyle w:val="ListBullet"/>
      </w:pPr>
      <w:r>
        <w:rPr>
          <w:b w:val="0"/>
          <w:i w:val="0"/>
        </w:rPr>
        <w:t>Verset Clé :</w:t>
      </w:r>
      <w:r>
        <w:rPr>
          <w:b/>
          <w:i w:val="0"/>
        </w:rPr>
        <w:t xml:space="preserve"> « Car ma parole, qui sort de ma bouche, ne reviendra point à moi sans effet, sans avoir exécuté ma volonté et accompli mes desseins. »</w:t>
      </w:r>
      <w:r>
        <w:rPr>
          <w:b/>
          <w:i/>
        </w:rPr>
        <w:t xml:space="preserve"> — Ésaïe 55.11</w:t>
      </w:r>
    </w:p>
    <w:p>
      <w:pPr>
        <w:pStyle w:val="ListBullet"/>
      </w:pPr>
      <w:r>
        <w:rPr>
          <w:b w:val="0"/>
          <w:i w:val="0"/>
        </w:rPr>
        <w:t>Explication ou Objectif :</w:t>
      </w:r>
      <w:r>
        <w:rPr>
          <w:b/>
          <w:i w:val="0"/>
        </w:rPr>
        <w:t xml:space="preserve"> Comprendre l'ingéniosité des chrétiens iraniens dans la distribution discrète de la Parole de Dieu, confiant en sa puissance.</w:t>
      </w:r>
    </w:p>
    <w:p>
      <w:pPr>
        <w:pStyle w:val="ListBullet"/>
      </w:pPr>
      <w:r>
        <w:rPr>
          <w:b w:val="0"/>
          <w:i w:val="0"/>
        </w:rPr>
        <w:t>Réflexion :</w:t>
      </w:r>
      <w:r>
        <w:rPr>
          <w:b/>
          <w:i w:val="0"/>
        </w:rPr>
      </w:r>
    </w:p>
    <w:p>
      <w:r>
        <w:rPr>
          <w:b w:val="0"/>
          <w:i w:val="0"/>
        </w:rPr>
        <w:t xml:space="preserve">    1.  Pourquoi les Bibles ou les versets bibliques sont-ils considérés comme une "graine semée au vent" en Iran, et quelle est l'importance de cette approche ? (Réponse suggérée : La Parole de Dieu a une puissance intrinsèque. Même un seul verset peut transformer une vie. L'approche discrète minimise le risque tout en maximisant la portée potentielle, car la Parole fait son œuvre.)</w:t>
      </w:r>
    </w:p>
    <w:p>
      <w:r>
        <w:rPr>
          <w:b w:val="0"/>
          <w:i w:val="0"/>
        </w:rPr>
        <w:t xml:space="preserve">    2.  Comment pouvons-nous être plus créatifs pour partager la Parole de Dieu dans notre propre culture, en utilisant les moyens à notre disposition ? (Réponse suggérée : Partager des versets sur les réseaux sociaux, envoyer des messages inspirants, offrir une Bible à un ami, lire la Bible à voix haute dans un cadre informel.)</w:t>
      </w:r>
    </w:p>
    <w:p>
      <w:pPr>
        <w:pStyle w:val="ListBullet"/>
      </w:pPr>
      <w:r>
        <w:rPr>
          <w:b w:val="0"/>
          <w:i w:val="0"/>
        </w:rPr>
        <w:t>Citation d'un héros de la foi :</w:t>
      </w:r>
      <w:r>
        <w:rPr>
          <w:b/>
          <w:i w:val="0"/>
        </w:rPr>
        <w:t xml:space="preserve"> « La Bible est une nourriture, pas un remède. »</w:t>
      </w:r>
      <w:r>
        <w:rPr>
          <w:b/>
          <w:i/>
        </w:rPr>
        <w:t xml:space="preserve"> — Hudson Taylor</w:t>
      </w:r>
    </w:p>
    <w:p>
      <w:pPr>
        <w:pStyle w:val="ListBullet"/>
      </w:pPr>
      <w:r>
        <w:rPr>
          <w:b w:val="0"/>
          <w:i w:val="0"/>
        </w:rPr>
        <w:t>Activité créative ou illustration collaborative :</w:t>
      </w:r>
      <w:r>
        <w:rPr>
          <w:b/>
          <w:i w:val="0"/>
        </w:rPr>
        <w:t xml:space="preserve"> Chaque participant écrit son verset biblique préféré ou un verset d'encouragement sur une petite carte (ou un post-it), imaginant que cette carte pourrait tomber entre les mains de quelqu'un qui a besoin d'espérance. Partagez-les ou affichez-les ensemble.</w:t>
      </w:r>
    </w:p>
    <w:p>
      <w:pPr>
        <w:pStyle w:val="ListBullet"/>
      </w:pPr>
      <w:r>
        <w:rPr>
          <w:b w:val="0"/>
          <w:i w:val="0"/>
        </w:rPr>
        <w:t>Défi pratique :</w:t>
      </w:r>
      <w:r>
        <w:rPr>
          <w:b/>
          <w:i w:val="0"/>
        </w:rPr>
        <w:t xml:space="preserve"> Cette semaine, cherche une occasion de partager discrètement un verset biblique (par texte, carte, etc.) avec quelqu'un qui n'est pas chrétien, en priant que Dieu utilise cette graine.</w:t>
      </w:r>
    </w:p>
    <w:p>
      <w:r>
        <w:rPr>
          <w:b w:val="0"/>
          <w:i w:val="0"/>
        </w:rPr>
        <w:t>---</w:t>
      </w:r>
    </w:p>
    <w:p>
      <w:pPr>
        <w:pStyle w:val="Heading4"/>
      </w:pPr>
      <w:r>
        <w:t>Fiche 3 : Les Rêves et les Miracles : Quand Dieu Agit Surnaturellement</w:t>
      </w:r>
    </w:p>
    <w:p>
      <w:pPr>
        <w:pStyle w:val="ListBullet"/>
      </w:pPr>
      <w:r>
        <w:rPr>
          <w:b w:val="0"/>
          <w:i w:val="0"/>
        </w:rPr>
        <w:t>Verset Clé :</w:t>
      </w:r>
      <w:r>
        <w:rPr>
          <w:b/>
          <w:i w:val="0"/>
        </w:rPr>
        <w:t xml:space="preserve"> « Je répandrai de mon Esprit sur toute chair ; vos fils et vos filles prophétiseront, vos vieillards auront des songes, et vos jeunes gens des visions. »</w:t>
      </w:r>
      <w:r>
        <w:rPr>
          <w:b/>
          <w:i/>
        </w:rPr>
        <w:t xml:space="preserve"> — Actes 2.17</w:t>
      </w:r>
    </w:p>
    <w:p>
      <w:pPr>
        <w:pStyle w:val="ListBullet"/>
      </w:pPr>
      <w:r>
        <w:rPr>
          <w:b w:val="0"/>
          <w:i w:val="0"/>
        </w:rPr>
        <w:t>Explication ou Objectif :</w:t>
      </w:r>
      <w:r>
        <w:rPr>
          <w:b/>
          <w:i w:val="0"/>
        </w:rPr>
        <w:t xml:space="preserve"> Reconnaître et célébrer les interventions surnaturelles de Dieu (rêves, visions, guérisons) qui sont des catalyseurs de conversion en Iran.</w:t>
      </w:r>
    </w:p>
    <w:p>
      <w:pPr>
        <w:pStyle w:val="ListBullet"/>
      </w:pPr>
      <w:r>
        <w:rPr>
          <w:b w:val="0"/>
          <w:i w:val="0"/>
        </w:rPr>
        <w:t>Réflexion :</w:t>
      </w:r>
      <w:r>
        <w:rPr>
          <w:b/>
          <w:i w:val="0"/>
        </w:rPr>
      </w:r>
    </w:p>
    <w:p>
      <w:r>
        <w:rPr>
          <w:b w:val="0"/>
          <w:i w:val="0"/>
        </w:rPr>
        <w:t xml:space="preserve">    1.  Les témoignages d'apparitions de Jésus en rêve ou de guérisons miraculeuses sont nombreux en Iran. Pourquoi penses-tu que Dieu choisit ces méthodes surnaturelles dans un tel contexte ? (Réponse suggérée : Quand les canaux "normaux" d'évangélisation sont bloqués, Dieu trouve des moyens directs et puissants de se révéler, contournant les barrières culturelles et politiques.)</w:t>
      </w:r>
    </w:p>
    <w:p>
      <w:r>
        <w:rPr>
          <w:b w:val="0"/>
          <w:i w:val="0"/>
        </w:rPr>
        <w:t xml:space="preserve">    2.  Comment ces récits peuvent-ils renforcer notre propre foi en la puissance et la souveraineté de Dieu dans nos vies aujourd'hui ? (Réponse suggérée : Ils nous rappellent que Dieu est toujours actif, qu'il nous aime, et qu'il peut faire au-delà de ce que nous imaginons, nous encourageant à prier avec plus de foi pour des miracles.)</w:t>
      </w:r>
    </w:p>
    <w:p>
      <w:pPr>
        <w:pStyle w:val="ListBullet"/>
      </w:pPr>
      <w:r>
        <w:rPr>
          <w:b w:val="0"/>
          <w:i w:val="0"/>
        </w:rPr>
        <w:t>Citation d'un héros de la foi :</w:t>
      </w:r>
      <w:r>
        <w:rPr>
          <w:b/>
          <w:i w:val="0"/>
        </w:rPr>
        <w:t xml:space="preserve"> « Les plus grandes histoires de réveil sont celles où le Saint-Esprit est libéré pour faire les plus grands miracles. »</w:t>
      </w:r>
      <w:r>
        <w:rPr>
          <w:b/>
          <w:i/>
        </w:rPr>
        <w:t xml:space="preserve"> — Reinhard Bonnke</w:t>
      </w:r>
    </w:p>
    <w:p>
      <w:pPr>
        <w:pStyle w:val="ListBullet"/>
      </w:pPr>
      <w:r>
        <w:rPr>
          <w:b w:val="0"/>
          <w:i w:val="0"/>
        </w:rPr>
        <w:t>Activité créative ou illustration collaborative :</w:t>
      </w:r>
      <w:r>
        <w:rPr>
          <w:b/>
          <w:i w:val="0"/>
        </w:rPr>
        <w:t xml:space="preserve"> Partagez en groupe un moment où vous avez expérimenté ou été témoin d'une intervention "miraculeuse" ou d'une réponse de prière inattendue de la part de Dieu. Les enfants peuvent dessiner ce qu'ils imaginent être un "miracle de Dieu".</w:t>
      </w:r>
    </w:p>
    <w:p>
      <w:pPr>
        <w:pStyle w:val="ListBullet"/>
      </w:pPr>
      <w:r>
        <w:rPr>
          <w:b w:val="0"/>
          <w:i w:val="0"/>
        </w:rPr>
        <w:t>Défi pratique :</w:t>
      </w:r>
      <w:r>
        <w:rPr>
          <w:b/>
          <w:i w:val="0"/>
        </w:rPr>
        <w:t xml:space="preserve"> Cette semaine, demande à Dieu de te montrer sa puissance dans une situation où tu te sens limité(e) ou impuissant(e). Prie pour voir Dieu agir de manière surnaturelle autour de toi.</w:t>
      </w:r>
    </w:p>
    <w:p>
      <w:r>
        <w:rPr>
          <w:b w:val="0"/>
          <w:i w:val="0"/>
        </w:rPr>
        <w:t>---</w:t>
      </w:r>
    </w:p>
    <w:p>
      <w:pPr>
        <w:pStyle w:val="Heading4"/>
      </w:pPr>
      <w:r>
        <w:t>Fiche 4 : Le Témoignage Personnel : Une Vie Transformée</w:t>
      </w:r>
    </w:p>
    <w:p>
      <w:pPr>
        <w:pStyle w:val="ListBullet"/>
      </w:pPr>
      <w:r>
        <w:rPr>
          <w:b w:val="0"/>
          <w:i w:val="0"/>
        </w:rPr>
        <w:t>Verset Clé :</w:t>
      </w:r>
      <w:r>
        <w:rPr>
          <w:b/>
          <w:i w:val="0"/>
        </w:rPr>
        <w:t xml:space="preserve"> « Mais sanctifiez dans vos cœurs Christ le Seigneur, étant toujours prêts à rendre raison de l'espérance qui est en vous, avec douceur et respect. »</w:t>
      </w:r>
      <w:r>
        <w:rPr>
          <w:b/>
          <w:i/>
        </w:rPr>
        <w:t xml:space="preserve"> — 1 Pierre 3.15</w:t>
      </w:r>
    </w:p>
    <w:p>
      <w:pPr>
        <w:pStyle w:val="ListBullet"/>
      </w:pPr>
      <w:r>
        <w:rPr>
          <w:b w:val="0"/>
          <w:i w:val="0"/>
        </w:rPr>
        <w:t>Explication ou Objectif :</w:t>
      </w:r>
      <w:r>
        <w:rPr>
          <w:b/>
          <w:i w:val="0"/>
        </w:rPr>
        <w:t xml:space="preserve"> Comprendre comment le témoignage personnel de vies transformées est un outil puissant pour l'évangélisation en Iran.</w:t>
      </w:r>
    </w:p>
    <w:p>
      <w:pPr>
        <w:pStyle w:val="ListBullet"/>
      </w:pPr>
      <w:r>
        <w:rPr>
          <w:b w:val="0"/>
          <w:i w:val="0"/>
        </w:rPr>
        <w:t>Réflexion :</w:t>
      </w:r>
      <w:r>
        <w:rPr>
          <w:b/>
          <w:i w:val="0"/>
        </w:rPr>
      </w:r>
    </w:p>
    <w:p>
      <w:r>
        <w:rPr>
          <w:b w:val="0"/>
          <w:i w:val="0"/>
        </w:rPr>
        <w:t xml:space="preserve">    1.  Le témoignage de l'ancien toxicomane est très direct et impactant. Pourquoi un témoignage personnel de transformation est-il si puissant, surtout dans un contexte hostile à l'Évangile ? (Réponse suggérée : Il est authentique, irréfutable, et montre concrètement la puissance de Jésus à changer les vies, ce que la propagande ne peut réfuter.)</w:t>
      </w:r>
    </w:p>
    <w:p>
      <w:r>
        <w:rPr>
          <w:b w:val="0"/>
          <w:i w:val="0"/>
        </w:rPr>
        <w:t xml:space="preserve">    2.  Penses-tu que nous sommes toujours "prêts à rendre raison de l'espérance qui est en nous" comme le dit 1 Pierre 3.15 ? Comment pouvons-nous mieux le faire dans nos vies quotidiennes ? (Réponse suggérée : Réfléchir à notre propre parcours avec Christ, pratiquer de raconter notre histoire en quelques phrases, être authentique et ouvert, ne pas avoir peur de la vulnérabilité.)</w:t>
      </w:r>
    </w:p>
    <w:p>
      <w:pPr>
        <w:pStyle w:val="ListBullet"/>
      </w:pPr>
      <w:r>
        <w:rPr>
          <w:b w:val="0"/>
          <w:i w:val="0"/>
        </w:rPr>
        <w:t>Citation d'un héros de la foi :</w:t>
      </w:r>
      <w:r>
        <w:rPr>
          <w:b/>
          <w:i w:val="0"/>
        </w:rPr>
        <w:t xml:space="preserve"> « Le Saint-Esprit n'a pas été donné pour nous rendre intelligents, mais pour nous rendre des témoins. »</w:t>
      </w:r>
      <w:r>
        <w:rPr>
          <w:b/>
          <w:i/>
        </w:rPr>
        <w:t xml:space="preserve"> — Billy Graham</w:t>
      </w:r>
    </w:p>
    <w:p>
      <w:pPr>
        <w:pStyle w:val="ListBullet"/>
      </w:pPr>
      <w:r>
        <w:rPr>
          <w:b w:val="0"/>
          <w:i w:val="0"/>
        </w:rPr>
        <w:t>Activité créative ou illustration collaborative :</w:t>
      </w:r>
      <w:r>
        <w:rPr>
          <w:b/>
          <w:i w:val="0"/>
        </w:rPr>
        <w:t xml:space="preserve"> En groupe, pratiquez de partager une version très courte (1 minute) de votre témoignage personnel (avant Christ, comment j'ai rencontré Christ, après Christ). Pour les enfants, ils peuvent raconter une histoire où Jésus les a aidés.</w:t>
      </w:r>
    </w:p>
    <w:p>
      <w:pPr>
        <w:pStyle w:val="ListBullet"/>
      </w:pPr>
      <w:r>
        <w:rPr>
          <w:b w:val="0"/>
          <w:i w:val="0"/>
        </w:rPr>
        <w:t>Défi pratique :</w:t>
      </w:r>
      <w:r>
        <w:rPr>
          <w:b/>
          <w:i w:val="0"/>
        </w:rPr>
        <w:t xml:space="preserve"> Cette semaine, réfléchis à ton propre témoignage personnel et prépare-toi à le partager en quelques phrases. Cherche une occasion d'en partager une partie avec quelqu'un.</w:t>
      </w:r>
    </w:p>
    <w:p>
      <w:r>
        <w:rPr>
          <w:b w:val="0"/>
          <w:i w:val="0"/>
        </w:rPr>
        <w:t>---</w:t>
      </w:r>
    </w:p>
    <w:p>
      <w:pPr>
        <w:pStyle w:val="Heading4"/>
      </w:pPr>
      <w:r>
        <w:t>Fiche 5 : L'Audace Cachée : Parler de Jésus au Quotidien</w:t>
      </w:r>
    </w:p>
    <w:p>
      <w:pPr>
        <w:pStyle w:val="ListBullet"/>
      </w:pPr>
      <w:r>
        <w:rPr>
          <w:b w:val="0"/>
          <w:i w:val="0"/>
        </w:rPr>
        <w:t>Verset Clé :</w:t>
      </w:r>
      <w:r>
        <w:rPr>
          <w:b/>
          <w:i w:val="0"/>
        </w:rPr>
        <w:t xml:space="preserve"> « Marchez avec sagesse envers ceux du dehors, en rachetant le temps. Que votre parole soit toujours pleine de grâce, assaisonnée de sel, afin que vous sachiez comment il faut répondre à chacun. »</w:t>
      </w:r>
      <w:r>
        <w:rPr>
          <w:b/>
          <w:i/>
        </w:rPr>
        <w:t xml:space="preserve"> — Colossiens 4.5-6</w:t>
      </w:r>
    </w:p>
    <w:p>
      <w:pPr>
        <w:pStyle w:val="ListBullet"/>
      </w:pPr>
      <w:r>
        <w:rPr>
          <w:b w:val="0"/>
          <w:i w:val="0"/>
        </w:rPr>
        <w:t>Explication ou Objectif :</w:t>
      </w:r>
      <w:r>
        <w:rPr>
          <w:b/>
          <w:i w:val="0"/>
        </w:rPr>
        <w:t xml:space="preserve"> Encourager à l'audace et à la sagesse des chrétiens iraniens qui saisissent les opportunités du quotidien pour parler de Jésus.</w:t>
      </w:r>
    </w:p>
    <w:p>
      <w:pPr>
        <w:pStyle w:val="ListBullet"/>
      </w:pPr>
      <w:r>
        <w:rPr>
          <w:b w:val="0"/>
          <w:i w:val="0"/>
        </w:rPr>
        <w:t>Réflexion :</w:t>
      </w:r>
      <w:r>
        <w:rPr>
          <w:b/>
          <w:i w:val="0"/>
        </w:rPr>
      </w:r>
    </w:p>
    <w:p>
      <w:r>
        <w:rPr>
          <w:b w:val="0"/>
          <w:i w:val="0"/>
        </w:rPr>
        <w:t xml:space="preserve">    1.  Le pasteur Hovan décrit des manières "imprudentes" et "sages" d'évangéliser. Qu'est-ce que "l'audace cachée" ou la "sagesse" dans l'évangélisation signifie pour les chrétiens iraniens, et comment cela les protège tout en étant efficace ? (Réponse suggérée : C'est agir avec discernement, prier pour la bonne opportunité, utiliser des méthodes qui ne provoquent pas de confrontation directe mais éveillent la curiosité et l'intérêt, comme les actes de gentillesse ou les dépôts de Bibles.)</w:t>
      </w:r>
    </w:p>
    <w:p>
      <w:r>
        <w:rPr>
          <w:b w:val="0"/>
          <w:i w:val="0"/>
        </w:rPr>
        <w:t xml:space="preserve">    2.  Comment pouvons-nous appliquer le principe de "marcher avec sagesse" et d'avoir une parole "pleine de grâce, assaisonnée de sel" dans nos interactions quotidiennes pour témoigner de notre foi ? (Réponse suggérée : Écouter attentivement, poser des questions, être authentique, offrir de l'aide et du soutien, ne pas juger, prier avant de parler, laisser le Saint-Esprit ouvrir la voie.)</w:t>
      </w:r>
    </w:p>
    <w:p>
      <w:pPr>
        <w:pStyle w:val="ListBullet"/>
      </w:pPr>
      <w:r>
        <w:rPr>
          <w:b w:val="0"/>
          <w:i w:val="0"/>
        </w:rPr>
        <w:t>Citation d'un héros de la foi :</w:t>
      </w:r>
      <w:r>
        <w:rPr>
          <w:b/>
          <w:i w:val="0"/>
        </w:rPr>
        <w:t xml:space="preserve"> « L’Évangile n’est jamais enchaîné, même si les chrétiens le sont. »</w:t>
      </w:r>
      <w:r>
        <w:rPr>
          <w:b/>
          <w:i/>
        </w:rPr>
        <w:t xml:space="preserve"> — Frère André</w:t>
      </w:r>
    </w:p>
    <w:p>
      <w:pPr>
        <w:pStyle w:val="ListBullet"/>
      </w:pPr>
      <w:r>
        <w:rPr>
          <w:b w:val="0"/>
          <w:i w:val="0"/>
        </w:rPr>
        <w:t>Activité créative ou illustration collaborative :</w:t>
      </w:r>
      <w:r>
        <w:rPr>
          <w:b/>
          <w:i w:val="0"/>
        </w:rPr>
        <w:t xml:space="preserve"> Faites un jeu de rôle rapide : comment initier une conversation sur la foi avec un ami, un voisin, ou un collègue sans être "imprudent" mais en étant "sage et audacieux" ? Les enfants peuvent mimer comment ils partageraient une bonne nouvelle.</w:t>
      </w:r>
    </w:p>
    <w:p>
      <w:pPr>
        <w:pStyle w:val="ListBullet"/>
      </w:pPr>
      <w:r>
        <w:rPr>
          <w:b w:val="0"/>
          <w:i w:val="0"/>
        </w:rPr>
        <w:t>Défi pratique :</w:t>
      </w:r>
      <w:r>
        <w:rPr>
          <w:b/>
          <w:i w:val="0"/>
        </w:rPr>
        <w:t xml:space="preserve"> À l’image des chrétiens iraniens, choisis cette semaine une façon concrète et sage d’annoncer la Bonne Nouvelle dans ton quartier, ton travail ou ton école. Cela pourrait être un sourire intentionnel, une écoute attentive, un mot d'encouragement, ou une prière discrète pour quelqu'un.</w:t>
      </w:r>
    </w:p>
    <w:p>
      <w:r>
        <w:rPr>
          <w:b w:val="0"/>
          <w:i w:val="0"/>
        </w:rPr>
        <w:t>---</w:t>
      </w:r>
    </w:p>
    <w:p>
      <w:pPr>
        <w:pStyle w:val="Heading3"/>
      </w:pPr>
      <w:r>
        <w:t>Conclusion Commune</w:t>
      </w:r>
    </w:p>
    <w:p>
      <w:r>
        <w:rPr>
          <w:b w:val="0"/>
          <w:i w:val="0"/>
        </w:rPr>
        <w:t>Nous avons exploré aujourd'hui la réalité de l'Église persécutée en Iran, un témoignage vibrant de foi, de résilience et d'audace. Leurs histoires nous rappellent que même dans les ténèbres les plus profondes, la lumière de Christ ne s'éteint jamais. Au contraire, elle brille avec une intensité étonnante, attirant les âmes à Jésus par des moyens ordinaires et extraordinaires.</w:t>
      </w:r>
    </w:p>
    <w:p>
      <w:r>
        <w:rPr>
          <w:b w:val="0"/>
          <w:i w:val="0"/>
        </w:rPr>
        <w:t>Que ce soit par leur fidélité inébranlable malgré la persécution, leur dépendance à la prière, la force de leurs communautés clandestines, leur joie surnaturelle ou leur identité solide en Christ, les chrétiens iraniens nous donnent une leçon profonde sur ce que signifie suivre Jésus. Leur évangélisation créative – des actes de gentillesse aux bibles discrètement laissées, en passant par les miracles et les témoignages personnels – nous défie de réévaluer notre propre engagement à partager l'Évangile.</w:t>
      </w:r>
    </w:p>
    <w:p>
      <w:r>
        <w:rPr>
          <w:b w:val="0"/>
          <w:i w:val="0"/>
        </w:rPr>
        <w:t>Leur demande de prière est simple : « Priez pour que nous connaissions notre identité en Dieu, que nous ne perdions pas de vue notre mission et que nous ayons la paix et la force dans notre foi. »</w:t>
      </w:r>
      <w:r>
        <w:rPr>
          <w:b w:val="0"/>
          <w:i/>
        </w:rPr>
        <w:t xml:space="preserve"> Puisse cette prière nous unir à eux, et nous inspirer à vivre notre foi avec la même passion et le même courage.</w:t>
      </w:r>
    </w:p>
    <w:p>
      <w:pPr>
        <w:pStyle w:val="Heading3"/>
      </w:pPr>
      <w:r>
        <w:t>Prière Finale</w:t>
      </w:r>
    </w:p>
    <w:p>
      <w:r>
        <w:rPr>
          <w:b w:val="0"/>
          <w:i w:val="0"/>
        </w:rPr>
        <w:t>Père Céleste, nous te remercions pour l'exemple puissant de nos frères et sœurs en Iran. Merci pour leur foi inébranlable, leur courage indomptable et leur amour débordant pour Toi et pour ceux qui les entourent. Nous prions pour leur protection, leur provision et leur persévérance. Fortifie-les, Seigneur, et continue de te révéler à travers eux d'une manière puissante.</w:t>
      </w:r>
    </w:p>
    <w:p>
      <w:r>
        <w:rPr>
          <w:b w:val="0"/>
          <w:i w:val="0"/>
        </w:rPr>
        <w:t>Et nous, Seigneur, dans nos propres contextes, aide-nous à ne jamais prendre notre liberté pour acquise. Équipe-nous de la même sagesse, de la même audace et du même amour que nous avons vus en eux. Que nous soyons des lumières fidèles dans nos propres ténèbres, cherchant chaque occasion de partager la Bonne Nouvelle de Jésus, par nos paroles et nos actions. Que Ton Royaume vienne et que Ta volonté soit faite, sur la terre comme au ciel.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