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i w:val="0"/>
        </w:rPr>
        <w:t>---</w:t>
      </w:r>
    </w:p>
    <w:p>
      <w:r>
        <w:rPr>
          <w:b w:val="0"/>
          <w:i w:val="0"/>
        </w:rPr>
        <w:t>title: "Générateur d'enseignements"</w:t>
      </w:r>
    </w:p>
    <w:p>
      <w:r>
        <w:rPr>
          <w:b w:val="0"/>
          <w:i w:val="0"/>
        </w:rPr>
        <w:t>description: "Créez un enseignement biblique intergénérationnel assisté par IA"</w:t>
      </w:r>
    </w:p>
    <w:p>
      <w:r>
        <w:rPr>
          <w:b w:val="0"/>
          <w:i w:val="0"/>
        </w:rPr>
        <w:t>hideInList: true</w:t>
      </w:r>
    </w:p>
    <w:p>
      <w:r>
        <w:rPr>
          <w:b w:val="0"/>
          <w:i w:val="0"/>
        </w:rPr>
        <w:t>---</w:t>
      </w:r>
    </w:p>
    <w:p>
      <w:r>
        <w:rPr>
          <w:b w:val="0"/>
          <w:i w:val="0"/>
        </w:rPr>
        <w:t>&lt;div class="gen-header my-4"&gt;</w:t>
      </w:r>
    </w:p>
    <w:p>
      <w:r>
        <w:rPr>
          <w:b w:val="0"/>
          <w:i w:val="0"/>
        </w:rPr>
        <w:t xml:space="preserve">  &lt;div class="gen-header-text"&gt;</w:t>
      </w:r>
    </w:p>
    <w:p>
      <w:r>
        <w:rPr>
          <w:b w:val="0"/>
          <w:i w:val="0"/>
        </w:rPr>
        <w:t xml:space="preserve">    &lt;p&gt;Cet outil génère automatiquement des &lt;strong&gt;enseignements bibliques intergénérationnels&lt;/strong&gt; complets — structurés en deux groupes de cinq fiches chacun, avec versets clés, questions de réflexion, activité créative, citation et défi pratique.&lt;/p&gt;</w:t>
      </w:r>
    </w:p>
    <w:p>
      <w:r>
        <w:rPr>
          <w:b w:val="0"/>
          <w:i w:val="0"/>
        </w:rPr>
        <w:t xml:space="preserve">    &lt;div class="gen-badges"&gt;</w:t>
      </w:r>
    </w:p>
    <w:p>
      <w:r>
        <w:rPr>
          <w:b w:val="0"/>
          <w:i w:val="0"/>
        </w:rPr>
        <w:t xml:space="preserve">      &lt;span class="gen-badge"&gt;🤖 Assisté par IA&lt;/span&gt;</w:t>
      </w:r>
    </w:p>
    <w:p>
      <w:r>
        <w:rPr>
          <w:b w:val="0"/>
          <w:i w:val="0"/>
        </w:rPr>
        <w:t xml:space="preserve">      &lt;span class="gen-badge"&gt;📖 Biblique&lt;/span&gt;</w:t>
      </w:r>
    </w:p>
    <w:p>
      <w:r>
        <w:rPr>
          <w:b w:val="0"/>
          <w:i w:val="0"/>
        </w:rPr>
        <w:t xml:space="preserve">      &lt;span class="gen-badge"&gt;👨‍👩‍👧 Intergénérationnel&lt;/span&gt;</w:t>
      </w:r>
    </w:p>
    <w:p>
      <w:r>
        <w:rPr>
          <w:b w:val="0"/>
          <w:i w:val="0"/>
        </w:rPr>
        <w:t xml:space="preserve">      &lt;span class="gen-badge"&gt;🆓 Gratuit&lt;/span&gt;</w:t>
      </w:r>
    </w:p>
    <w:p>
      <w:r>
        <w:rPr>
          <w:b w:val="0"/>
          <w:i w:val="0"/>
        </w:rPr>
        <w:t xml:space="preserve">    &lt;/div&gt;</w:t>
      </w:r>
    </w:p>
    <w:p>
      <w:r>
        <w:rPr>
          <w:b w:val="0"/>
          <w:i w:val="0"/>
        </w:rPr>
        <w:t xml:space="preserve">  &lt;/div&gt;</w:t>
      </w:r>
    </w:p>
    <w:p>
      <w:r>
        <w:rPr>
          <w:b w:val="0"/>
          <w:i w:val="0"/>
        </w:rPr>
        <w:t>&lt;/div&gt;</w:t>
      </w:r>
    </w:p>
    <w:p>
      <w:r>
        <w:rPr>
          <w:b w:val="0"/>
          <w:i w:val="0"/>
        </w:rPr>
        <w:t>---</w:t>
      </w:r>
    </w:p>
    <w:p>
      <w:pPr>
        <w:pStyle w:val="Heading2"/>
      </w:pPr>
      <w:r>
        <w:t>Comment ça marche ?</w:t>
      </w:r>
    </w:p>
    <w:p>
      <w:r>
        <w:rPr>
          <w:b w:val="0"/>
          <w:i w:val="0"/>
        </w:rPr>
        <w:t>Vous pouvez entrer plusieurs types de contenu — pas seulement un thème. L'IA s'adapte à ce que vous lui donnez :</w:t>
      </w:r>
    </w:p>
    <w:p>
      <w:r>
        <w:rPr>
          <w:b w:val="0"/>
          <w:i w:val="0"/>
        </w:rPr>
        <w:t>&lt;div class="gen-inputs"&gt;</w:t>
      </w:r>
    </w:p>
    <w:p>
      <w:r>
        <w:rPr>
          <w:b w:val="0"/>
          <w:i w:val="0"/>
        </w:rPr>
        <w:t xml:space="preserve">  &lt;div class="gen-input-card gen-input-primary"&gt;</w:t>
      </w:r>
    </w:p>
    <w:p>
      <w:r>
        <w:rPr>
          <w:b w:val="0"/>
          <w:i w:val="0"/>
        </w:rPr>
        <w:t xml:space="preserve">    &lt;span class="gen-input-icon"&gt;🎙️&lt;/span&gt;</w:t>
      </w:r>
    </w:p>
    <w:p>
      <w:r>
        <w:rPr>
          <w:b w:val="0"/>
          <w:i w:val="0"/>
        </w:rPr>
        <w:t xml:space="preserve">    &lt;div&gt;</w:t>
      </w:r>
    </w:p>
    <w:p>
      <w:r>
        <w:rPr>
          <w:b w:val="0"/>
          <w:i w:val="0"/>
        </w:rPr>
        <w:t xml:space="preserve">      &lt;strong&gt;Votre message de prédication&lt;/strong&gt;</w:t>
      </w:r>
    </w:p>
    <w:p>
      <w:r>
        <w:rPr>
          <w:b w:val="0"/>
          <w:i w:val="0"/>
        </w:rPr>
        <w:t xml:space="preserve">      &lt;p&gt;Collez le texte de votre message, d'une étude biblique ou de vos notes de culte — l'IA le transforme en enseignement intergénérationnel structuré, adapté à tous les âges.&lt;/p&gt;</w:t>
      </w:r>
    </w:p>
    <w:p>
      <w:r>
        <w:rPr>
          <w:b w:val="0"/>
          <w:i w:val="0"/>
        </w:rPr>
        <w:t xml:space="preserve">    &lt;/div&gt;</w:t>
      </w:r>
    </w:p>
    <w:p>
      <w:r>
        <w:rPr>
          <w:b w:val="0"/>
          <w:i w:val="0"/>
        </w:rPr>
        <w:t xml:space="preserve">  &lt;/div&gt;</w:t>
      </w:r>
    </w:p>
    <w:p>
      <w:r>
        <w:rPr>
          <w:b w:val="0"/>
          <w:i w:val="0"/>
        </w:rPr>
        <w:t xml:space="preserve">  &lt;div class="gen-input-card gen-input-primary"&gt;</w:t>
      </w:r>
    </w:p>
    <w:p>
      <w:r>
        <w:rPr>
          <w:b w:val="0"/>
          <w:i w:val="0"/>
        </w:rPr>
        <w:t xml:space="preserve">    &lt;span class="gen-input-icon"&gt;💡&lt;/span&gt;</w:t>
      </w:r>
    </w:p>
    <w:p>
      <w:r>
        <w:rPr>
          <w:b w:val="0"/>
          <w:i w:val="0"/>
        </w:rPr>
        <w:t xml:space="preserve">    &lt;div&gt;</w:t>
      </w:r>
    </w:p>
    <w:p>
      <w:r>
        <w:rPr>
          <w:b w:val="0"/>
          <w:i w:val="0"/>
        </w:rPr>
        <w:t xml:space="preserve">      &lt;strong&gt;Les inspirations du moment&lt;/strong&gt;</w:t>
      </w:r>
    </w:p>
    <w:p>
      <w:r>
        <w:rPr>
          <w:b w:val="0"/>
          <w:i w:val="0"/>
        </w:rPr>
        <w:t xml:space="preserve">      &lt;p&gt;Un verset qui vous a touché cette semaine, une situation vécue dans le groupe, une question posée par un enfant, un passage lu ce matin… Décrivez librement ce qui est sur votre cœur — l'IA en fait un enseignement cohérent.&lt;/p&gt;</w:t>
      </w:r>
    </w:p>
    <w:p>
      <w:r>
        <w:rPr>
          <w:b w:val="0"/>
          <w:i w:val="0"/>
        </w:rPr>
        <w:t xml:space="preserve">    &lt;/div&gt;</w:t>
      </w:r>
    </w:p>
    <w:p>
      <w:r>
        <w:rPr>
          <w:b w:val="0"/>
          <w:i w:val="0"/>
        </w:rPr>
        <w:t xml:space="preserve">  &lt;/div&gt;</w:t>
      </w:r>
    </w:p>
    <w:p>
      <w:r>
        <w:rPr>
          <w:b w:val="0"/>
          <w:i w:val="0"/>
        </w:rPr>
        <w:t xml:space="preserve">  &lt;div class="gen-input-card gen-input-secondary"&gt;</w:t>
      </w:r>
    </w:p>
    <w:p>
      <w:r>
        <w:rPr>
          <w:b w:val="0"/>
          <w:i w:val="0"/>
        </w:rPr>
        <w:t xml:space="preserve">    &lt;span class="gen-input-icon"&gt;🏷️&lt;/span&gt;</w:t>
      </w:r>
    </w:p>
    <w:p>
      <w:r>
        <w:rPr>
          <w:b w:val="0"/>
          <w:i w:val="0"/>
        </w:rPr>
        <w:t xml:space="preserve">    &lt;div&gt;</w:t>
      </w:r>
    </w:p>
    <w:p>
      <w:r>
        <w:rPr>
          <w:b w:val="0"/>
          <w:i w:val="0"/>
        </w:rPr>
        <w:t xml:space="preserve">      &lt;strong&gt;Un thème simple&lt;/strong&gt;</w:t>
      </w:r>
    </w:p>
    <w:p>
      <w:r>
        <w:rPr>
          <w:b w:val="0"/>
          <w:i w:val="0"/>
        </w:rPr>
        <w:t xml:space="preserve">      &lt;p&gt;Un mot ou une expression suffit — « La Grâce », « La Prière », « La Réconciliation »… C'est l'entrée la plus rapide, mais pas forcément la plus riche.&lt;/p&gt;</w:t>
      </w:r>
    </w:p>
    <w:p>
      <w:r>
        <w:rPr>
          <w:b w:val="0"/>
          <w:i w:val="0"/>
        </w:rPr>
        <w:t xml:space="preserve">    &lt;/div&gt;</w:t>
      </w:r>
    </w:p>
    <w:p>
      <w:r>
        <w:rPr>
          <w:b w:val="0"/>
          <w:i w:val="0"/>
        </w:rPr>
        <w:t xml:space="preserve">  &lt;/div&gt;</w:t>
      </w:r>
    </w:p>
    <w:p>
      <w:r>
        <w:rPr>
          <w:b w:val="0"/>
          <w:i w:val="0"/>
        </w:rPr>
        <w:t>&lt;/div&gt;</w:t>
      </w:r>
    </w:p>
    <w:p>
      <w:r>
        <w:rPr>
          <w:b w:val="0"/>
          <w:i w:val="0"/>
        </w:rPr>
        <w:t>&lt;div class="gen-steps"&gt;</w:t>
      </w:r>
    </w:p>
    <w:p>
      <w:r>
        <w:rPr>
          <w:b w:val="0"/>
          <w:i w:val="0"/>
        </w:rPr>
        <w:t xml:space="preserve">  &lt;div class="gen-step"&gt;</w:t>
      </w:r>
    </w:p>
    <w:p>
      <w:r>
        <w:rPr>
          <w:b w:val="0"/>
          <w:i w:val="0"/>
        </w:rPr>
        <w:t xml:space="preserve">    &lt;div class="gen-step-num"&gt;1&lt;/div&gt;</w:t>
      </w:r>
    </w:p>
    <w:p>
      <w:r>
        <w:rPr>
          <w:b w:val="0"/>
          <w:i w:val="0"/>
        </w:rPr>
        <w:t xml:space="preserve">    &lt;div class="gen-step-body"&gt;</w:t>
      </w:r>
    </w:p>
    <w:p>
      <w:r>
        <w:rPr>
          <w:b w:val="0"/>
          <w:i w:val="0"/>
        </w:rPr>
        <w:t xml:space="preserve">      &lt;strong&gt;Saisissez votre point de départ&lt;/strong&gt;</w:t>
      </w:r>
    </w:p>
    <w:p>
      <w:r>
        <w:rPr>
          <w:b w:val="0"/>
          <w:i w:val="0"/>
        </w:rPr>
        <w:t xml:space="preserve">      &lt;span&gt;Thème, prédication, inspiration — dans vos propres mots, librement.&lt;/span&gt;</w:t>
      </w:r>
    </w:p>
    <w:p>
      <w:r>
        <w:rPr>
          <w:b w:val="0"/>
          <w:i w:val="0"/>
        </w:rPr>
        <w:t xml:space="preserve">    &lt;/div&gt;</w:t>
      </w:r>
    </w:p>
    <w:p>
      <w:r>
        <w:rPr>
          <w:b w:val="0"/>
          <w:i w:val="0"/>
        </w:rPr>
        <w:t xml:space="preserve">  &lt;/div&gt;</w:t>
      </w:r>
    </w:p>
    <w:p>
      <w:r>
        <w:rPr>
          <w:b w:val="0"/>
          <w:i w:val="0"/>
        </w:rPr>
        <w:t xml:space="preserve">  &lt;div class="gen-step"&gt;</w:t>
      </w:r>
    </w:p>
    <w:p>
      <w:r>
        <w:rPr>
          <w:b w:val="0"/>
          <w:i w:val="0"/>
        </w:rPr>
        <w:t xml:space="preserve">    &lt;div class="gen-step-num"&gt;2&lt;/div&gt;</w:t>
      </w:r>
    </w:p>
    <w:p>
      <w:r>
        <w:rPr>
          <w:b w:val="0"/>
          <w:i w:val="0"/>
        </w:rPr>
        <w:t xml:space="preserve">    &lt;div class="gen-step-body"&gt;</w:t>
      </w:r>
    </w:p>
    <w:p>
      <w:r>
        <w:rPr>
          <w:b w:val="0"/>
          <w:i w:val="0"/>
        </w:rPr>
        <w:t xml:space="preserve">      &lt;strong&gt;L'IA génère l'enseignement&lt;/strong&gt;</w:t>
      </w:r>
    </w:p>
    <w:p>
      <w:r>
        <w:rPr>
          <w:b w:val="0"/>
          <w:i w:val="0"/>
        </w:rPr>
        <w:t xml:space="preserve">      &lt;span&gt;En quelques secondes, un document complet est créé avec introduction, brise-glace, deux groupes et leurs fiches.&lt;/span&gt;</w:t>
      </w:r>
    </w:p>
    <w:p>
      <w:r>
        <w:rPr>
          <w:b w:val="0"/>
          <w:i w:val="0"/>
        </w:rPr>
        <w:t xml:space="preserve">    &lt;/div&gt;</w:t>
      </w:r>
    </w:p>
    <w:p>
      <w:r>
        <w:rPr>
          <w:b w:val="0"/>
          <w:i w:val="0"/>
        </w:rPr>
        <w:t xml:space="preserve">  &lt;/div&gt;</w:t>
      </w:r>
    </w:p>
    <w:p>
      <w:r>
        <w:rPr>
          <w:b w:val="0"/>
          <w:i w:val="0"/>
        </w:rPr>
        <w:t xml:space="preserve">  &lt;div class="gen-step"&gt;</w:t>
      </w:r>
    </w:p>
    <w:p>
      <w:r>
        <w:rPr>
          <w:b w:val="0"/>
          <w:i w:val="0"/>
        </w:rPr>
        <w:t xml:space="preserve">    &lt;div class="gen-step-num"&gt;3&lt;/div&gt;</w:t>
      </w:r>
    </w:p>
    <w:p>
      <w:r>
        <w:rPr>
          <w:b w:val="0"/>
          <w:i w:val="0"/>
        </w:rPr>
        <w:t xml:space="preserve">    &lt;div class="gen-step-body"&gt;</w:t>
      </w:r>
    </w:p>
    <w:p>
      <w:r>
        <w:rPr>
          <w:b w:val="0"/>
          <w:i w:val="0"/>
        </w:rPr>
        <w:t xml:space="preserve">      &lt;strong&gt;Téléchargez ou imprimez&lt;/strong&gt;</w:t>
      </w:r>
    </w:p>
    <w:p>
      <w:r>
        <w:rPr>
          <w:b w:val="0"/>
          <w:i w:val="0"/>
        </w:rPr>
        <w:t xml:space="preserve">      &lt;span&gt;L'enseignement est disponible en PDF (prêt à imprimer), DOCX (éditable) et HTML. Distribuez une fiche par participant.&lt;/span&gt;</w:t>
      </w:r>
    </w:p>
    <w:p>
      <w:r>
        <w:rPr>
          <w:b w:val="0"/>
          <w:i w:val="0"/>
        </w:rPr>
        <w:t xml:space="preserve">    &lt;/div&gt;</w:t>
      </w:r>
    </w:p>
    <w:p>
      <w:r>
        <w:rPr>
          <w:b w:val="0"/>
          <w:i w:val="0"/>
        </w:rPr>
        <w:t xml:space="preserve">  &lt;/div&gt;</w:t>
      </w:r>
    </w:p>
    <w:p>
      <w:r>
        <w:rPr>
          <w:b w:val="0"/>
          <w:i w:val="0"/>
        </w:rPr>
        <w:t>&lt;/div&gt;</w:t>
      </w:r>
    </w:p>
    <w:p>
      <w:r>
        <w:rPr>
          <w:b w:val="0"/>
          <w:i w:val="0"/>
        </w:rPr>
        <w:t>---</w:t>
      </w:r>
    </w:p>
    <w:p>
      <w:pPr>
        <w:pStyle w:val="Heading2"/>
      </w:pPr>
      <w:r>
        <w:t>Structure générée</w:t>
      </w:r>
    </w:p>
    <w:p>
      <w:r>
        <w:rPr>
          <w:b w:val="0"/>
          <w:i w:val="0"/>
        </w:rPr>
        <w:t>Chaque enseignement suit la même architecture, éprouvée par des années de partages intergénérationnels :</w:t>
      </w:r>
    </w:p>
    <w:p>
      <w:r>
        <w:rPr>
          <w:b w:val="0"/>
          <w:i w:val="0"/>
        </w:rPr>
        <w:t>&lt;div class="gen-structure"&gt;</w:t>
      </w:r>
    </w:p>
    <w:p>
      <w:r>
        <w:rPr>
          <w:b w:val="0"/>
          <w:i w:val="0"/>
        </w:rPr>
        <w:t xml:space="preserve">  &lt;div class="gen-struct-intro"&gt;</w:t>
      </w:r>
    </w:p>
    <w:p>
      <w:r>
        <w:rPr>
          <w:b w:val="0"/>
          <w:i w:val="0"/>
        </w:rPr>
        <w:t xml:space="preserve">    &lt;div class="gen-struct-block gen-struct-full"&gt;</w:t>
      </w:r>
    </w:p>
    <w:p>
      <w:r>
        <w:rPr>
          <w:b w:val="0"/>
          <w:i w:val="0"/>
        </w:rPr>
        <w:t xml:space="preserve">      &lt;span class="gen-struct-icon"&gt;🌅&lt;/span&gt;</w:t>
      </w:r>
    </w:p>
    <w:p>
      <w:r>
        <w:rPr>
          <w:b w:val="0"/>
          <w:i w:val="0"/>
        </w:rPr>
        <w:t xml:space="preserve">      &lt;strong&gt;Introduction commune&lt;/strong&gt;</w:t>
      </w:r>
    </w:p>
    <w:p>
      <w:r>
        <w:rPr>
          <w:b w:val="0"/>
          <w:i w:val="0"/>
        </w:rPr>
        <w:t xml:space="preserve">      &lt;span&gt;Verset fil rouge · Prière d'ouverture · Brise-glace participatif&lt;/span&gt;</w:t>
      </w:r>
    </w:p>
    <w:p>
      <w:r>
        <w:rPr>
          <w:b w:val="0"/>
          <w:i w:val="0"/>
        </w:rPr>
        <w:t xml:space="preserve">    &lt;/div&gt;</w:t>
      </w:r>
    </w:p>
    <w:p>
      <w:r>
        <w:rPr>
          <w:b w:val="0"/>
          <w:i w:val="0"/>
        </w:rPr>
        <w:t xml:space="preserve">    &lt;div class="gen-struct-block gen-struct-full gen-struct-theme"&gt;</w:t>
      </w:r>
    </w:p>
    <w:p>
      <w:r>
        <w:rPr>
          <w:b w:val="0"/>
          <w:i w:val="0"/>
        </w:rPr>
        <w:t xml:space="preserve">      &lt;span class="gen-struct-icon"&gt;📖&lt;/span&gt;</w:t>
      </w:r>
    </w:p>
    <w:p>
      <w:r>
        <w:rPr>
          <w:b w:val="0"/>
          <w:i w:val="0"/>
        </w:rPr>
        <w:t xml:space="preserve">      &lt;strong&gt;Développement du thème&lt;/strong&gt;</w:t>
      </w:r>
    </w:p>
    <w:p>
      <w:r>
        <w:rPr>
          <w:b w:val="0"/>
          <w:i w:val="0"/>
        </w:rPr>
        <w:t xml:space="preserve">      &lt;span&gt;Présentation du sujet et répartition en deux groupes avec leurs sous-thèmes&lt;/span&gt;</w:t>
      </w:r>
    </w:p>
    <w:p>
      <w:r>
        <w:rPr>
          <w:b w:val="0"/>
          <w:i w:val="0"/>
        </w:rPr>
        <w:t xml:space="preserve">    &lt;/div&gt;</w:t>
      </w:r>
    </w:p>
    <w:p>
      <w:r>
        <w:rPr>
          <w:b w:val="0"/>
          <w:i w:val="0"/>
        </w:rPr>
        <w:t xml:space="preserve">  &lt;/div&gt;</w:t>
      </w:r>
    </w:p>
    <w:p>
      <w:r>
        <w:rPr>
          <w:b w:val="0"/>
          <w:i w:val="0"/>
        </w:rPr>
        <w:t xml:space="preserve">  &lt;div class="gen-struct-groups"&gt;</w:t>
      </w:r>
    </w:p>
    <w:p>
      <w:r>
        <w:rPr>
          <w:b w:val="0"/>
          <w:i w:val="0"/>
        </w:rPr>
        <w:t xml:space="preserve">    &lt;div class="gen-struct-group"&gt;</w:t>
      </w:r>
    </w:p>
    <w:p>
      <w:r>
        <w:rPr>
          <w:b w:val="0"/>
          <w:i w:val="0"/>
        </w:rPr>
        <w:t xml:space="preserve">      &lt;div class="gen-struct-group-title"&gt;👥 Groupe 1&lt;/div&gt;</w:t>
      </w:r>
    </w:p>
    <w:p>
      <w:r>
        <w:rPr>
          <w:b w:val="0"/>
          <w:i w:val="0"/>
        </w:rPr>
        <w:t xml:space="preserve">      &lt;div class="gen-struct-fiche"&gt;Fiche 1.1&lt;/div&gt;</w:t>
      </w:r>
    </w:p>
    <w:p>
      <w:r>
        <w:rPr>
          <w:b w:val="0"/>
          <w:i w:val="0"/>
        </w:rPr>
        <w:t xml:space="preserve">      &lt;div class="gen-struct-fiche"&gt;Fiche 1.2&lt;/div&gt;</w:t>
      </w:r>
    </w:p>
    <w:p>
      <w:r>
        <w:rPr>
          <w:b w:val="0"/>
          <w:i w:val="0"/>
        </w:rPr>
        <w:t xml:space="preserve">      &lt;div class="gen-struct-fiche"&gt;Fiche 1.3&lt;/div&gt;</w:t>
      </w:r>
    </w:p>
    <w:p>
      <w:r>
        <w:rPr>
          <w:b w:val="0"/>
          <w:i w:val="0"/>
        </w:rPr>
        <w:t xml:space="preserve">      &lt;div class="gen-struct-fiche"&gt;Fiche 1.4&lt;/div&gt;</w:t>
      </w:r>
    </w:p>
    <w:p>
      <w:r>
        <w:rPr>
          <w:b w:val="0"/>
          <w:i w:val="0"/>
        </w:rPr>
        <w:t xml:space="preserve">      &lt;div class="gen-struct-fiche"&gt;Fiche 1.5&lt;/div&gt;</w:t>
      </w:r>
    </w:p>
    <w:p>
      <w:r>
        <w:rPr>
          <w:b w:val="0"/>
          <w:i w:val="0"/>
        </w:rPr>
        <w:t xml:space="preserve">    &lt;/div&gt;</w:t>
      </w:r>
    </w:p>
    <w:p>
      <w:r>
        <w:rPr>
          <w:b w:val="0"/>
          <w:i w:val="0"/>
        </w:rPr>
        <w:t xml:space="preserve">    &lt;div class="gen-struct-group"&gt;</w:t>
      </w:r>
    </w:p>
    <w:p>
      <w:r>
        <w:rPr>
          <w:b w:val="0"/>
          <w:i w:val="0"/>
        </w:rPr>
        <w:t xml:space="preserve">      &lt;div class="gen-struct-group-title"&gt;👥 Groupe 2&lt;/div&gt;</w:t>
      </w:r>
    </w:p>
    <w:p>
      <w:r>
        <w:rPr>
          <w:b w:val="0"/>
          <w:i w:val="0"/>
        </w:rPr>
        <w:t xml:space="preserve">      &lt;div class="gen-struct-fiche"&gt;Fiche 2.1&lt;/div&gt;</w:t>
      </w:r>
    </w:p>
    <w:p>
      <w:r>
        <w:rPr>
          <w:b w:val="0"/>
          <w:i w:val="0"/>
        </w:rPr>
        <w:t xml:space="preserve">      &lt;div class="gen-struct-fiche"&gt;Fiche 2.2&lt;/div&gt;</w:t>
      </w:r>
    </w:p>
    <w:p>
      <w:r>
        <w:rPr>
          <w:b w:val="0"/>
          <w:i w:val="0"/>
        </w:rPr>
        <w:t xml:space="preserve">      &lt;div class="gen-struct-fiche"&gt;Fiche 2.3&lt;/div&gt;</w:t>
      </w:r>
    </w:p>
    <w:p>
      <w:r>
        <w:rPr>
          <w:b w:val="0"/>
          <w:i w:val="0"/>
        </w:rPr>
        <w:t xml:space="preserve">      &lt;div class="gen-struct-fiche"&gt;Fiche 2.4&lt;/div&gt;</w:t>
      </w:r>
    </w:p>
    <w:p>
      <w:r>
        <w:rPr>
          <w:b w:val="0"/>
          <w:i w:val="0"/>
        </w:rPr>
        <w:t xml:space="preserve">      &lt;div class="gen-struct-fiche"&gt;Fiche 2.5&lt;/div&gt;</w:t>
      </w:r>
    </w:p>
    <w:p>
      <w:r>
        <w:rPr>
          <w:b w:val="0"/>
          <w:i w:val="0"/>
        </w:rPr>
        <w:t xml:space="preserve">    &lt;/div&gt;</w:t>
      </w:r>
    </w:p>
    <w:p>
      <w:r>
        <w:rPr>
          <w:b w:val="0"/>
          <w:i w:val="0"/>
        </w:rPr>
        <w:t xml:space="preserve">  &lt;/div&gt;</w:t>
      </w:r>
    </w:p>
    <w:p>
      <w:r>
        <w:rPr>
          <w:b w:val="0"/>
          <w:i w:val="0"/>
        </w:rPr>
        <w:t xml:space="preserve">  &lt;div class="gen-struct-footer"&gt;</w:t>
      </w:r>
    </w:p>
    <w:p>
      <w:r>
        <w:rPr>
          <w:b w:val="0"/>
          <w:i w:val="0"/>
        </w:rPr>
        <w:t xml:space="preserve">    &lt;div class="gen-struct-block gen-struct-full gen-struct-conclusion"&gt;</w:t>
      </w:r>
    </w:p>
    <w:p>
      <w:r>
        <w:rPr>
          <w:b w:val="0"/>
          <w:i w:val="0"/>
        </w:rPr>
        <w:t xml:space="preserve">      &lt;span class="gen-struct-icon"&gt;🙏&lt;/span&gt;</w:t>
      </w:r>
    </w:p>
    <w:p>
      <w:r>
        <w:rPr>
          <w:b w:val="0"/>
          <w:i w:val="0"/>
        </w:rPr>
        <w:t xml:space="preserve">      &lt;strong&gt;Conclusion et restitution&lt;/strong&gt;</w:t>
      </w:r>
    </w:p>
    <w:p>
      <w:r>
        <w:rPr>
          <w:b w:val="0"/>
          <w:i w:val="0"/>
        </w:rPr>
        <w:t xml:space="preserve">      &lt;span&gt;Prière finale · Activités intergénérationnelles pour l'ensemble du groupe&lt;/span&gt;</w:t>
      </w:r>
    </w:p>
    <w:p>
      <w:r>
        <w:rPr>
          <w:b w:val="0"/>
          <w:i w:val="0"/>
        </w:rPr>
        <w:t xml:space="preserve">    &lt;/div&gt;</w:t>
      </w:r>
    </w:p>
    <w:p>
      <w:r>
        <w:rPr>
          <w:b w:val="0"/>
          <w:i w:val="0"/>
        </w:rPr>
        <w:t xml:space="preserve">  &lt;/div&gt;</w:t>
      </w:r>
    </w:p>
    <w:p>
      <w:r>
        <w:rPr>
          <w:b w:val="0"/>
          <w:i w:val="0"/>
        </w:rPr>
        <w:t>&lt;/div&gt;</w:t>
      </w:r>
    </w:p>
    <w:p>
      <w:r>
        <w:rPr>
          <w:b w:val="0"/>
          <w:i w:val="0"/>
        </w:rPr>
        <w:t>---</w:t>
      </w:r>
    </w:p>
    <w:p>
      <w:pPr>
        <w:pStyle w:val="Heading2"/>
      </w:pPr>
      <w:r>
        <w:t>Contenu de chaque fiche</w:t>
      </w:r>
    </w:p>
    <w:p>
      <w:r>
        <w:rPr>
          <w:b w:val="0"/>
          <w:i w:val="0"/>
        </w:rPr>
        <w:t>Chacune des 10 fiches contient les mêmes 5 éléments — adaptés au sous-thème du groupe :</w:t>
      </w:r>
    </w:p>
    <w:p>
      <w:r>
        <w:rPr>
          <w:b w:val="0"/>
          <w:i w:val="0"/>
        </w:rPr>
        <w:t>&lt;div class="gen-fiche-example"&gt;</w:t>
      </w:r>
    </w:p>
    <w:p>
      <w:r>
        <w:rPr>
          <w:b w:val="0"/>
          <w:i w:val="0"/>
        </w:rPr>
        <w:t xml:space="preserve">  &lt;div class="gen-fiche-item"&gt;</w:t>
      </w:r>
    </w:p>
    <w:p>
      <w:r>
        <w:rPr>
          <w:b w:val="0"/>
          <w:i w:val="0"/>
        </w:rPr>
        <w:t xml:space="preserve">    &lt;span class="gen-fiche-icon"&gt;📜&lt;/span&gt;</w:t>
      </w:r>
    </w:p>
    <w:p>
      <w:r>
        <w:rPr>
          <w:b w:val="0"/>
          <w:i w:val="0"/>
        </w:rPr>
        <w:t xml:space="preserve">    &lt;div&gt;</w:t>
      </w:r>
    </w:p>
    <w:p>
      <w:r>
        <w:rPr>
          <w:b w:val="0"/>
          <w:i w:val="0"/>
        </w:rPr>
        <w:t xml:space="preserve">      &lt;strong&gt;Verset clé&lt;/strong&gt;</w:t>
      </w:r>
    </w:p>
    <w:p>
      <w:r>
        <w:rPr>
          <w:b w:val="0"/>
          <w:i w:val="0"/>
        </w:rPr>
        <w:t xml:space="preserve">      &lt;p&gt;Un passage biblique central qui ancre la réflexion dans la Parole.&lt;/p&gt;</w:t>
      </w:r>
    </w:p>
    <w:p>
      <w:r>
        <w:rPr>
          <w:b w:val="0"/>
          <w:i w:val="0"/>
        </w:rPr>
        <w:t xml:space="preserve">      &lt;em class="gen-fiche-ex"&gt;Ex : « Car la grâce de Dieu, source de salut pour tous les hommes, a été manifestée. » — Tite 2:11&lt;/em&gt;</w:t>
      </w:r>
    </w:p>
    <w:p>
      <w:r>
        <w:rPr>
          <w:b w:val="0"/>
          <w:i w:val="0"/>
        </w:rPr>
        <w:t xml:space="preserve">    &lt;/div&gt;</w:t>
      </w:r>
    </w:p>
    <w:p>
      <w:r>
        <w:rPr>
          <w:b w:val="0"/>
          <w:i w:val="0"/>
        </w:rPr>
        <w:t xml:space="preserve">  &lt;/div&gt;</w:t>
      </w:r>
    </w:p>
    <w:p>
      <w:r>
        <w:rPr>
          <w:b w:val="0"/>
          <w:i w:val="0"/>
        </w:rPr>
        <w:t xml:space="preserve">  &lt;div class="gen-fiche-item"&gt;</w:t>
      </w:r>
    </w:p>
    <w:p>
      <w:r>
        <w:rPr>
          <w:b w:val="0"/>
          <w:i w:val="0"/>
        </w:rPr>
        <w:t xml:space="preserve">    &lt;span class="gen-fiche-icon"&gt;💬&lt;/span&gt;</w:t>
      </w:r>
    </w:p>
    <w:p>
      <w:r>
        <w:rPr>
          <w:b w:val="0"/>
          <w:i w:val="0"/>
        </w:rPr>
        <w:t xml:space="preserve">    &lt;div&gt;</w:t>
      </w:r>
    </w:p>
    <w:p>
      <w:r>
        <w:rPr>
          <w:b w:val="0"/>
          <w:i w:val="0"/>
        </w:rPr>
        <w:t xml:space="preserve">      &lt;strong&gt;Questions de réflexion&lt;/strong&gt;</w:t>
      </w:r>
    </w:p>
    <w:p>
      <w:r>
        <w:rPr>
          <w:b w:val="0"/>
          <w:i w:val="0"/>
        </w:rPr>
        <w:t xml:space="preserve">      &lt;p&gt;Deux questions ouvertes — accessibles à tous les âges — avec des réponses suggérées pour guider l'animateur.&lt;/p&gt;</w:t>
      </w:r>
    </w:p>
    <w:p>
      <w:r>
        <w:rPr>
          <w:b w:val="0"/>
          <w:i w:val="0"/>
        </w:rPr>
        <w:t xml:space="preserve">      &lt;em class="gen-fiche-ex"&gt;Ex : « Comment la grâce de Dieu nous "enseigne-t-elle" à changer ? »&lt;br&gt;&lt;span class="gen-rep"&gt;Réponse suggérée :&lt;/span&gt; Elle nous montre la beauté de ce que Dieu désire pour nous…&lt;/em&gt;</w:t>
      </w:r>
    </w:p>
    <w:p>
      <w:r>
        <w:rPr>
          <w:b w:val="0"/>
          <w:i w:val="0"/>
        </w:rPr>
        <w:t xml:space="preserve">    &lt;/div&gt;</w:t>
      </w:r>
    </w:p>
    <w:p>
      <w:r>
        <w:rPr>
          <w:b w:val="0"/>
          <w:i w:val="0"/>
        </w:rPr>
        <w:t xml:space="preserve">  &lt;/div&gt;</w:t>
      </w:r>
    </w:p>
    <w:p>
      <w:r>
        <w:rPr>
          <w:b w:val="0"/>
          <w:i w:val="0"/>
        </w:rPr>
        <w:t xml:space="preserve">  &lt;div class="gen-fiche-item"&gt;</w:t>
      </w:r>
    </w:p>
    <w:p>
      <w:r>
        <w:rPr>
          <w:b w:val="0"/>
          <w:i w:val="0"/>
        </w:rPr>
        <w:t xml:space="preserve">    &lt;span class="gen-fiche-icon"&gt;✝️&lt;/span&gt;</w:t>
      </w:r>
    </w:p>
    <w:p>
      <w:r>
        <w:rPr>
          <w:b w:val="0"/>
          <w:i w:val="0"/>
        </w:rPr>
        <w:t xml:space="preserve">    &lt;div&gt;</w:t>
      </w:r>
    </w:p>
    <w:p>
      <w:r>
        <w:rPr>
          <w:b w:val="0"/>
          <w:i w:val="0"/>
        </w:rPr>
        <w:t xml:space="preserve">      &lt;strong&gt;Citation d'un héros de la foi&lt;/strong&gt;</w:t>
      </w:r>
    </w:p>
    <w:p>
      <w:r>
        <w:rPr>
          <w:b w:val="0"/>
          <w:i w:val="0"/>
        </w:rPr>
        <w:t xml:space="preserve">      &lt;p&gt;Une parole forte d'un grand témoin chrétien (Spurgeon, Wesley, Carmichael, Moody…).&lt;/p&gt;</w:t>
      </w:r>
    </w:p>
    <w:p>
      <w:r>
        <w:rPr>
          <w:b w:val="0"/>
          <w:i w:val="0"/>
        </w:rPr>
        <w:t xml:space="preserve">      &lt;em class="gen-fiche-ex"&gt;Ex : « La grâce de Dieu est une maîtresse d'école divine ; elle nous fait des leçons sur le chemin de la vie. » — Charles Spurgeon&lt;/em&gt;</w:t>
      </w:r>
    </w:p>
    <w:p>
      <w:r>
        <w:rPr>
          <w:b w:val="0"/>
          <w:i w:val="0"/>
        </w:rPr>
        <w:t xml:space="preserve">    &lt;/div&gt;</w:t>
      </w:r>
    </w:p>
    <w:p>
      <w:r>
        <w:rPr>
          <w:b w:val="0"/>
          <w:i w:val="0"/>
        </w:rPr>
        <w:t xml:space="preserve">  &lt;/div&gt;</w:t>
      </w:r>
    </w:p>
    <w:p>
      <w:r>
        <w:rPr>
          <w:b w:val="0"/>
          <w:i w:val="0"/>
        </w:rPr>
        <w:t xml:space="preserve">  &lt;div class="gen-fiche-item"&gt;</w:t>
      </w:r>
    </w:p>
    <w:p>
      <w:r>
        <w:rPr>
          <w:b w:val="0"/>
          <w:i w:val="0"/>
        </w:rPr>
        <w:t xml:space="preserve">    &lt;span class="gen-fiche-icon"&gt;🎨&lt;/span&gt;</w:t>
      </w:r>
    </w:p>
    <w:p>
      <w:r>
        <w:rPr>
          <w:b w:val="0"/>
          <w:i w:val="0"/>
        </w:rPr>
        <w:t xml:space="preserve">    &lt;div&gt;</w:t>
      </w:r>
    </w:p>
    <w:p>
      <w:r>
        <w:rPr>
          <w:b w:val="0"/>
          <w:i w:val="0"/>
        </w:rPr>
        <w:t xml:space="preserve">      &lt;strong&gt;Activité créative&lt;/strong&gt;</w:t>
      </w:r>
    </w:p>
    <w:p>
      <w:r>
        <w:rPr>
          <w:b w:val="0"/>
          <w:i w:val="0"/>
        </w:rPr>
        <w:t xml:space="preserve">      &lt;p&gt;Dessin, fresque, jeu de rôle, objet symbolique… — pour que chaque génération puisse s'exprimer à sa manière.&lt;/p&gt;</w:t>
      </w:r>
    </w:p>
    <w:p>
      <w:r>
        <w:rPr>
          <w:b w:val="0"/>
          <w:i w:val="0"/>
        </w:rPr>
        <w:t xml:space="preserve">      &lt;em class="gen-fiche-ex"&gt;Ex : Dessinez un « bouclier de la grâce » avec les promesses de Dieu qui nous protègent.&lt;/em&gt;</w:t>
      </w:r>
    </w:p>
    <w:p>
      <w:r>
        <w:rPr>
          <w:b w:val="0"/>
          <w:i w:val="0"/>
        </w:rPr>
        <w:t xml:space="preserve">    &lt;/div&gt;</w:t>
      </w:r>
    </w:p>
    <w:p>
      <w:r>
        <w:rPr>
          <w:b w:val="0"/>
          <w:i w:val="0"/>
        </w:rPr>
        <w:t xml:space="preserve">  &lt;/div&gt;</w:t>
      </w:r>
    </w:p>
    <w:p>
      <w:r>
        <w:rPr>
          <w:b w:val="0"/>
          <w:i w:val="0"/>
        </w:rPr>
        <w:t xml:space="preserve">  &lt;div class="gen-fiche-item"&gt;</w:t>
      </w:r>
    </w:p>
    <w:p>
      <w:r>
        <w:rPr>
          <w:b w:val="0"/>
          <w:i w:val="0"/>
        </w:rPr>
        <w:t xml:space="preserve">    &lt;span class="gen-fiche-icon"&gt;🚀&lt;/span&gt;</w:t>
      </w:r>
    </w:p>
    <w:p>
      <w:r>
        <w:rPr>
          <w:b w:val="0"/>
          <w:i w:val="0"/>
        </w:rPr>
        <w:t xml:space="preserve">    &lt;div&gt;</w:t>
      </w:r>
    </w:p>
    <w:p>
      <w:r>
        <w:rPr>
          <w:b w:val="0"/>
          <w:i w:val="0"/>
        </w:rPr>
        <w:t xml:space="preserve">      &lt;strong&gt;Défi pratique&lt;/strong&gt;</w:t>
      </w:r>
    </w:p>
    <w:p>
      <w:r>
        <w:rPr>
          <w:b w:val="0"/>
          <w:i w:val="0"/>
        </w:rPr>
        <w:t xml:space="preserve">      &lt;p&gt;Une application concrète à mettre en œuvre dans la semaine qui suit.&lt;/p&gt;</w:t>
      </w:r>
    </w:p>
    <w:p>
      <w:r>
        <w:rPr>
          <w:b w:val="0"/>
          <w:i w:val="0"/>
        </w:rPr>
        <w:t xml:space="preserve">      &lt;em class="gen-fiche-ex"&gt;Ex : Chaque matin, rappelez-vous votre nouvelle identité en Christ : « Aujourd'hui, je vis comme une nouvelle créature. »&lt;/em&gt;</w:t>
      </w:r>
    </w:p>
    <w:p>
      <w:r>
        <w:rPr>
          <w:b w:val="0"/>
          <w:i w:val="0"/>
        </w:rPr>
        <w:t xml:space="preserve">    &lt;/div&gt;</w:t>
      </w:r>
    </w:p>
    <w:p>
      <w:r>
        <w:rPr>
          <w:b w:val="0"/>
          <w:i w:val="0"/>
        </w:rPr>
        <w:t xml:space="preserve">  &lt;/div&gt;</w:t>
      </w:r>
    </w:p>
    <w:p>
      <w:r>
        <w:rPr>
          <w:b w:val="0"/>
          <w:i w:val="0"/>
        </w:rPr>
        <w:t>&lt;/div&gt;</w:t>
      </w:r>
    </w:p>
    <w:p>
      <w:r>
        <w:rPr>
          <w:b w:val="0"/>
          <w:i w:val="0"/>
        </w:rPr>
        <w:t>---</w:t>
      </w:r>
    </w:p>
    <w:p>
      <w:pPr>
        <w:pStyle w:val="Heading2"/>
      </w:pPr>
      <w:r>
        <w:t>Un outil, pas un substitut</w:t>
      </w:r>
    </w:p>
    <w:p>
      <w:r>
        <w:rPr>
          <w:b w:val="0"/>
          <w:i w:val="0"/>
        </w:rPr>
        <w:t>&lt;div class="gen-prayer-note"&gt;</w:t>
      </w:r>
    </w:p>
    <w:p>
      <w:r>
        <w:rPr>
          <w:b w:val="0"/>
          <w:i w:val="0"/>
        </w:rPr>
        <w:t xml:space="preserve">  &lt;div class="gen-prayer-icon"&gt;🙏&lt;/div&gt;</w:t>
      </w:r>
    </w:p>
    <w:p>
      <w:r>
        <w:rPr>
          <w:b w:val="0"/>
          <w:i w:val="0"/>
        </w:rPr>
        <w:t xml:space="preserve">  &lt;div class="gen-prayer-body"&gt;</w:t>
      </w:r>
    </w:p>
    <w:p>
      <w:r>
        <w:rPr>
          <w:b w:val="0"/>
          <w:i w:val="0"/>
        </w:rPr>
        <w:t xml:space="preserve">    &lt;h3&gt;L'importance de la prière et de la méditation&lt;/h3&gt;</w:t>
      </w:r>
    </w:p>
    <w:p>
      <w:r>
        <w:rPr>
          <w:b w:val="0"/>
          <w:i w:val="0"/>
        </w:rPr>
        <w:t xml:space="preserve">    &lt;p&gt;</w:t>
      </w:r>
    </w:p>
    <w:p>
      <w:r>
        <w:rPr>
          <w:b w:val="0"/>
          <w:i w:val="0"/>
        </w:rPr>
        <w:t xml:space="preserve">      Ce générateur &lt;strong&gt;économise du temps&lt;/strong&gt; — il structure, propose, organise.</w:t>
      </w:r>
    </w:p>
    <w:p>
      <w:r>
        <w:rPr>
          <w:b w:val="0"/>
          <w:i w:val="0"/>
        </w:rPr>
        <w:t xml:space="preserve">      Mais il ne remplace pas l'essentiel : la &lt;strong&gt;méditation personnelle&lt;/strong&gt; de la Parole,</w:t>
      </w:r>
    </w:p>
    <w:p>
      <w:r>
        <w:rPr>
          <w:b w:val="0"/>
          <w:i w:val="0"/>
        </w:rPr>
        <w:t xml:space="preserve">      le &lt;strong&gt;temps de prière&lt;/strong&gt; pour discerner ce dont le groupe a besoin,</w:t>
      </w:r>
    </w:p>
    <w:p>
      <w:r>
        <w:rPr>
          <w:b w:val="0"/>
          <w:i w:val="0"/>
        </w:rPr>
        <w:t xml:space="preserve">      et l'&lt;strong&gt;écoute de l'Esprit Saint&lt;/strong&gt; avant d'entrer dans la salle.</w:t>
      </w:r>
    </w:p>
    <w:p>
      <w:r>
        <w:rPr>
          <w:b w:val="0"/>
          <w:i w:val="0"/>
        </w:rPr>
        <w:t xml:space="preserve">    &lt;/p&gt;</w:t>
      </w:r>
    </w:p>
    <w:p>
      <w:r>
        <w:rPr>
          <w:b w:val="0"/>
          <w:i w:val="0"/>
        </w:rPr>
        <w:t xml:space="preserve">    &lt;p&gt;</w:t>
      </w:r>
    </w:p>
    <w:p>
      <w:r>
        <w:rPr>
          <w:b w:val="0"/>
          <w:i w:val="0"/>
        </w:rPr>
        <w:t xml:space="preserve">      Un enseignement généré par l'IA est un &lt;em&gt;canvas&lt;/em&gt; — une toile de départ.</w:t>
      </w:r>
    </w:p>
    <w:p>
      <w:r>
        <w:rPr>
          <w:b w:val="0"/>
          <w:i w:val="0"/>
        </w:rPr>
        <w:t xml:space="preserve">      C'est à vous de le prier, de le vivre, de le porter.</w:t>
      </w:r>
    </w:p>
    <w:p>
      <w:r>
        <w:rPr>
          <w:b w:val="0"/>
          <w:i w:val="0"/>
        </w:rPr>
        <w:t xml:space="preserve">      Le meilleur enseignement reste celui que Dieu a d'abord déposé dans votre cœur.</w:t>
      </w:r>
    </w:p>
    <w:p>
      <w:r>
        <w:rPr>
          <w:b w:val="0"/>
          <w:i w:val="0"/>
        </w:rPr>
        <w:t xml:space="preserve">    &lt;/p&gt;</w:t>
      </w:r>
    </w:p>
    <w:p>
      <w:r>
        <w:rPr>
          <w:b w:val="0"/>
          <w:i w:val="0"/>
        </w:rPr>
        <w:t xml:space="preserve">    &lt;blockquote&gt;</w:t>
      </w:r>
    </w:p>
    <w:p>
      <w:r>
        <w:rPr>
          <w:b w:val="0"/>
          <w:i w:val="0"/>
        </w:rPr>
        <w:t xml:space="preserve">      « Ce n'est pas par la force ni par la puissance, mais c'est par mon Esprit, dit l'Éternel des armées. »</w:t>
      </w:r>
    </w:p>
    <w:p>
      <w:r>
        <w:rPr>
          <w:b w:val="0"/>
          <w:i w:val="0"/>
        </w:rPr>
        <w:t xml:space="preserve">      &lt;cite&gt;— Zacharie 4:6&lt;/cite&gt;</w:t>
      </w:r>
    </w:p>
    <w:p>
      <w:r>
        <w:rPr>
          <w:b w:val="0"/>
          <w:i w:val="0"/>
        </w:rPr>
        <w:t xml:space="preserve">    &lt;/blockquote&gt;</w:t>
      </w:r>
    </w:p>
    <w:p>
      <w:r>
        <w:rPr>
          <w:b w:val="0"/>
          <w:i w:val="0"/>
        </w:rPr>
        <w:t xml:space="preserve">  &lt;/div&gt;</w:t>
      </w:r>
    </w:p>
    <w:p>
      <w:r>
        <w:rPr>
          <w:b w:val="0"/>
          <w:i w:val="0"/>
        </w:rPr>
        <w:t>&lt;/div&gt;</w:t>
      </w:r>
    </w:p>
    <w:p>
      <w:r>
        <w:rPr>
          <w:b w:val="0"/>
          <w:i w:val="0"/>
        </w:rPr>
        <w:t>---</w:t>
      </w:r>
    </w:p>
    <w:p>
      <w:pPr>
        <w:pStyle w:val="Heading2"/>
      </w:pPr>
      <w:r>
        <w:t>Générer un enseignement</w:t>
      </w:r>
    </w:p>
    <w:p>
      <w:r>
        <w:rPr>
          <w:b w:val="0"/>
          <w:i w:val="0"/>
        </w:rPr>
        <w:t>&lt;div class="gen-iframe-wrap"&gt;</w:t>
      </w:r>
    </w:p>
    <w:p>
      <w:r>
        <w:rPr>
          <w:b w:val="0"/>
          <w:i w:val="0"/>
        </w:rPr>
        <w:t xml:space="preserve">  &lt;iframe</w:t>
      </w:r>
    </w:p>
    <w:p>
      <w:r>
        <w:rPr>
          <w:b w:val="0"/>
          <w:i w:val="0"/>
        </w:rPr>
        <w:t xml:space="preserve">    src="https://partage.elim-diffusion.fr/admin/"</w:t>
      </w:r>
    </w:p>
    <w:p>
      <w:r>
        <w:rPr>
          <w:b w:val="0"/>
          <w:i w:val="0"/>
        </w:rPr>
        <w:t xml:space="preserve">    title="Générateur d'enseignements bibliques"</w:t>
      </w:r>
    </w:p>
    <w:p>
      <w:r>
        <w:rPr>
          <w:b w:val="0"/>
          <w:i w:val="0"/>
        </w:rPr>
        <w:t xml:space="preserve">    allowfullscreen&gt;</w:t>
      </w:r>
    </w:p>
    <w:p>
      <w:r>
        <w:rPr>
          <w:b w:val="0"/>
          <w:i w:val="0"/>
        </w:rPr>
        <w:t xml:space="preserve">  &lt;/iframe&gt;</w:t>
      </w:r>
    </w:p>
    <w:p>
      <w:r>
        <w:rPr>
          <w:b w:val="0"/>
          <w:i w:val="0"/>
        </w:rPr>
        <w:t>&lt;/div&gt;</w:t>
      </w:r>
    </w:p>
    <w:p>
      <w:r>
        <w:rPr>
          <w:b w:val="0"/>
          <w:i w:val="0"/>
        </w:rPr>
        <w:t>&lt;style&gt;</w:t>
      </w:r>
    </w:p>
    <w:p>
      <w:r>
        <w:rPr>
          <w:b w:val="0"/>
          <w:i w:val="0"/>
        </w:rPr>
        <w:t xml:space="preserve">/ ── Header ── </w:t>
      </w:r>
      <w:r>
        <w:rPr>
          <w:b w:val="0"/>
          <w:i/>
        </w:rPr>
        <w:t>/</w:t>
      </w:r>
    </w:p>
    <w:p>
      <w:r>
        <w:rPr>
          <w:b w:val="0"/>
          <w:i w:val="0"/>
        </w:rPr>
        <w:t>.gen-header {</w:t>
      </w:r>
    </w:p>
    <w:p>
      <w:r>
        <w:rPr>
          <w:b w:val="0"/>
          <w:i w:val="0"/>
        </w:rPr>
        <w:t xml:space="preserve">  background: linear-gradient(135deg, #1a1a2e 0%, #0f3460 100%);</w:t>
      </w:r>
    </w:p>
    <w:p>
      <w:r>
        <w:rPr>
          <w:b w:val="0"/>
          <w:i w:val="0"/>
        </w:rPr>
        <w:t xml:space="preserve">  border-radius: 14px;</w:t>
      </w:r>
    </w:p>
    <w:p>
      <w:r>
        <w:rPr>
          <w:b w:val="0"/>
          <w:i w:val="0"/>
        </w:rPr>
        <w:t xml:space="preserve">  padding: 1.5rem 1.8rem;</w:t>
      </w:r>
    </w:p>
    <w:p>
      <w:r>
        <w:rPr>
          <w:b w:val="0"/>
          <w:i w:val="0"/>
        </w:rPr>
        <w:t xml:space="preserve">  color: #fff;</w:t>
      </w:r>
    </w:p>
    <w:p>
      <w:r>
        <w:rPr>
          <w:b w:val="0"/>
          <w:i w:val="0"/>
        </w:rPr>
        <w:t>}</w:t>
      </w:r>
    </w:p>
    <w:p>
      <w:r>
        <w:rPr>
          <w:b w:val="0"/>
          <w:i w:val="0"/>
        </w:rPr>
        <w:t>.gen-header-text p {</w:t>
      </w:r>
    </w:p>
    <w:p>
      <w:r>
        <w:rPr>
          <w:b w:val="0"/>
          <w:i w:val="0"/>
        </w:rPr>
        <w:t xml:space="preserve">  font-size: 1rem;</w:t>
      </w:r>
    </w:p>
    <w:p>
      <w:r>
        <w:rPr>
          <w:b w:val="0"/>
          <w:i w:val="0"/>
        </w:rPr>
        <w:t xml:space="preserve">  color: rgba(255,255,255,.85);</w:t>
      </w:r>
    </w:p>
    <w:p>
      <w:r>
        <w:rPr>
          <w:b w:val="0"/>
          <w:i w:val="0"/>
        </w:rPr>
        <w:t xml:space="preserve">  margin: 0 0 1rem;</w:t>
      </w:r>
    </w:p>
    <w:p>
      <w:r>
        <w:rPr>
          <w:b w:val="0"/>
          <w:i w:val="0"/>
        </w:rPr>
        <w:t xml:space="preserve">  line-height: 1.65;</w:t>
      </w:r>
    </w:p>
    <w:p>
      <w:r>
        <w:rPr>
          <w:b w:val="0"/>
          <w:i w:val="0"/>
        </w:rPr>
        <w:t>}</w:t>
      </w:r>
    </w:p>
    <w:p>
      <w:r>
        <w:rPr>
          <w:b w:val="0"/>
          <w:i w:val="0"/>
        </w:rPr>
        <w:t>.gen-badges { display: flex; flex-wrap: wrap; gap: .5rem; }</w:t>
      </w:r>
    </w:p>
    <w:p>
      <w:r>
        <w:rPr>
          <w:b w:val="0"/>
          <w:i w:val="0"/>
        </w:rPr>
        <w:t>.gen-badge {</w:t>
      </w:r>
    </w:p>
    <w:p>
      <w:r>
        <w:rPr>
          <w:b w:val="0"/>
          <w:i w:val="0"/>
        </w:rPr>
        <w:t xml:space="preserve">  font-size: .78rem; font-weight: 700;</w:t>
      </w:r>
    </w:p>
    <w:p>
      <w:r>
        <w:rPr>
          <w:b w:val="0"/>
          <w:i w:val="0"/>
        </w:rPr>
        <w:t xml:space="preserve">  padding: .25rem .75rem; border-radius: 20px;</w:t>
      </w:r>
    </w:p>
    <w:p>
      <w:r>
        <w:rPr>
          <w:b w:val="0"/>
          <w:i w:val="0"/>
        </w:rPr>
        <w:t xml:space="preserve">  background: rgba(255,255,255,.12);</w:t>
      </w:r>
    </w:p>
    <w:p>
      <w:r>
        <w:rPr>
          <w:b w:val="0"/>
          <w:i w:val="0"/>
        </w:rPr>
        <w:t xml:space="preserve">  color: rgba(255,255,255,.85);</w:t>
      </w:r>
    </w:p>
    <w:p>
      <w:r>
        <w:rPr>
          <w:b w:val="0"/>
          <w:i w:val="0"/>
        </w:rPr>
        <w:t xml:space="preserve">  border: 1px solid rgba(255,255,255,.2);</w:t>
      </w:r>
    </w:p>
    <w:p>
      <w:r>
        <w:rPr>
          <w:b w:val="0"/>
          <w:i w:val="0"/>
        </w:rPr>
        <w:t>}</w:t>
      </w:r>
    </w:p>
    <w:p>
      <w:r>
        <w:rPr>
          <w:b w:val="0"/>
          <w:i w:val="0"/>
        </w:rPr>
        <w:t xml:space="preserve">/ ── Steps ── </w:t>
      </w:r>
      <w:r>
        <w:rPr>
          <w:b w:val="0"/>
          <w:i/>
        </w:rPr>
        <w:t>/</w:t>
      </w:r>
    </w:p>
    <w:p>
      <w:r>
        <w:rPr>
          <w:b w:val="0"/>
          <w:i w:val="0"/>
        </w:rPr>
        <w:t>.gen-steps { display: flex; flex-direction: column; gap: .85rem; margin: 1.5rem 0; }</w:t>
      </w:r>
    </w:p>
    <w:p>
      <w:r>
        <w:rPr>
          <w:b w:val="0"/>
          <w:i w:val="0"/>
        </w:rPr>
        <w:t>.gen-step {</w:t>
      </w:r>
    </w:p>
    <w:p>
      <w:r>
        <w:rPr>
          <w:b w:val="0"/>
          <w:i w:val="0"/>
        </w:rPr>
        <w:t xml:space="preserve">  display: flex; align-items: flex-start; gap: 1rem;</w:t>
      </w:r>
    </w:p>
    <w:p>
      <w:r>
        <w:rPr>
          <w:b w:val="0"/>
          <w:i w:val="0"/>
        </w:rPr>
        <w:t xml:space="preserve">  background: #f8f9ff; border: 1px solid #e3e8f5;</w:t>
      </w:r>
    </w:p>
    <w:p>
      <w:r>
        <w:rPr>
          <w:b w:val="0"/>
          <w:i w:val="0"/>
        </w:rPr>
        <w:t xml:space="preserve">  border-radius: 12px; padding: .9rem 1.1rem;</w:t>
      </w:r>
    </w:p>
    <w:p>
      <w:r>
        <w:rPr>
          <w:b w:val="0"/>
          <w:i w:val="0"/>
        </w:rPr>
        <w:t>}</w:t>
      </w:r>
    </w:p>
    <w:p>
      <w:r>
        <w:rPr>
          <w:b w:val="0"/>
          <w:i w:val="0"/>
        </w:rPr>
        <w:t>.gen-step-num {</w:t>
      </w:r>
    </w:p>
    <w:p>
      <w:r>
        <w:rPr>
          <w:b w:val="0"/>
          <w:i w:val="0"/>
        </w:rPr>
        <w:t xml:space="preserve">  flex-shrink: 0;</w:t>
      </w:r>
    </w:p>
    <w:p>
      <w:r>
        <w:rPr>
          <w:b w:val="0"/>
          <w:i w:val="0"/>
        </w:rPr>
        <w:t xml:space="preserve">  width: 32px; height: 32px;</w:t>
      </w:r>
    </w:p>
    <w:p>
      <w:r>
        <w:rPr>
          <w:b w:val="0"/>
          <w:i w:val="0"/>
        </w:rPr>
        <w:t xml:space="preserve">  background: #1565c0; color: #fff;</w:t>
      </w:r>
    </w:p>
    <w:p>
      <w:r>
        <w:rPr>
          <w:b w:val="0"/>
          <w:i w:val="0"/>
        </w:rPr>
        <w:t xml:space="preserve">  border-radius: 50%; display: flex;</w:t>
      </w:r>
    </w:p>
    <w:p>
      <w:r>
        <w:rPr>
          <w:b w:val="0"/>
          <w:i w:val="0"/>
        </w:rPr>
        <w:t xml:space="preserve">  align-items: center; justify-content: center;</w:t>
      </w:r>
    </w:p>
    <w:p>
      <w:r>
        <w:rPr>
          <w:b w:val="0"/>
          <w:i w:val="0"/>
        </w:rPr>
        <w:t xml:space="preserve">  font-weight: 700; font-size: .95rem;</w:t>
      </w:r>
    </w:p>
    <w:p>
      <w:r>
        <w:rPr>
          <w:b w:val="0"/>
          <w:i w:val="0"/>
        </w:rPr>
        <w:t>}</w:t>
      </w:r>
    </w:p>
    <w:p>
      <w:r>
        <w:rPr>
          <w:b w:val="0"/>
          <w:i w:val="0"/>
        </w:rPr>
        <w:t>.gen-step-body { display: flex; flex-direction: column; gap: .15rem; }</w:t>
      </w:r>
    </w:p>
    <w:p>
      <w:r>
        <w:rPr>
          <w:b w:val="0"/>
          <w:i w:val="0"/>
        </w:rPr>
        <w:t>.gen-step-body strong { color: #1a237e; font-size: .97rem; }</w:t>
      </w:r>
    </w:p>
    <w:p>
      <w:r>
        <w:rPr>
          <w:b w:val="0"/>
          <w:i w:val="0"/>
        </w:rPr>
        <w:t>.gen-step-body span { font-size: .88rem; color: #555; }</w:t>
      </w:r>
    </w:p>
    <w:p>
      <w:r>
        <w:rPr>
          <w:b w:val="0"/>
          <w:i w:val="0"/>
        </w:rPr>
        <w:t xml:space="preserve">/ ── Structure ── </w:t>
      </w:r>
      <w:r>
        <w:rPr>
          <w:b w:val="0"/>
          <w:i/>
        </w:rPr>
        <w:t>/</w:t>
      </w:r>
    </w:p>
    <w:p>
      <w:r>
        <w:rPr>
          <w:b w:val="0"/>
          <w:i w:val="0"/>
        </w:rPr>
        <w:t>.gen-structure { margin: 1.5rem 0; }</w:t>
      </w:r>
    </w:p>
    <w:p>
      <w:r>
        <w:rPr>
          <w:b w:val="0"/>
          <w:i w:val="0"/>
        </w:rPr>
        <w:t>.gen-struct-intro, .gen-struct-footer {</w:t>
      </w:r>
    </w:p>
    <w:p>
      <w:r>
        <w:rPr>
          <w:b w:val="0"/>
          <w:i w:val="0"/>
        </w:rPr>
        <w:t xml:space="preserve">  display: flex; flex-direction: column; gap: .6rem; margin-bottom: .6rem;</w:t>
      </w:r>
    </w:p>
    <w:p>
      <w:r>
        <w:rPr>
          <w:b w:val="0"/>
          <w:i w:val="0"/>
        </w:rPr>
        <w:t>}</w:t>
      </w:r>
    </w:p>
    <w:p>
      <w:r>
        <w:rPr>
          <w:b w:val="0"/>
          <w:i w:val="0"/>
        </w:rPr>
        <w:t>.gen-struct-block {</w:t>
      </w:r>
    </w:p>
    <w:p>
      <w:r>
        <w:rPr>
          <w:b w:val="0"/>
          <w:i w:val="0"/>
        </w:rPr>
        <w:t xml:space="preserve">  display: flex; align-items: center; gap: .75rem;</w:t>
      </w:r>
    </w:p>
    <w:p>
      <w:r>
        <w:rPr>
          <w:b w:val="0"/>
          <w:i w:val="0"/>
        </w:rPr>
        <w:t xml:space="preserve">  border-radius: 10px; padding: .7rem 1rem;</w:t>
      </w:r>
    </w:p>
    <w:p>
      <w:r>
        <w:rPr>
          <w:b w:val="0"/>
          <w:i w:val="0"/>
        </w:rPr>
        <w:t xml:space="preserve">  background: #e8f0fe; border: 1px solid #c5d5f5;</w:t>
      </w:r>
    </w:p>
    <w:p>
      <w:r>
        <w:rPr>
          <w:b w:val="0"/>
          <w:i w:val="0"/>
        </w:rPr>
        <w:t xml:space="preserve">  font-size: .9rem;</w:t>
      </w:r>
    </w:p>
    <w:p>
      <w:r>
        <w:rPr>
          <w:b w:val="0"/>
          <w:i w:val="0"/>
        </w:rPr>
        <w:t>}</w:t>
      </w:r>
    </w:p>
    <w:p>
      <w:r>
        <w:rPr>
          <w:b w:val="0"/>
          <w:i w:val="0"/>
        </w:rPr>
        <w:t>.gen-struct-theme { background: #e8f5e9; border-color: #a5d6a7; }</w:t>
      </w:r>
    </w:p>
    <w:p>
      <w:r>
        <w:rPr>
          <w:b w:val="0"/>
          <w:i w:val="0"/>
        </w:rPr>
        <w:t>.gen-struct-conclusion { background: #fce4ec; border-color: #f48fb1; }</w:t>
      </w:r>
    </w:p>
    <w:p>
      <w:r>
        <w:rPr>
          <w:b w:val="0"/>
          <w:i w:val="0"/>
        </w:rPr>
        <w:t>.gen-struct-icon { font-size: 1.2rem; flex-shrink: 0; }</w:t>
      </w:r>
    </w:p>
    <w:p>
      <w:r>
        <w:rPr>
          <w:b w:val="0"/>
          <w:i w:val="0"/>
        </w:rPr>
        <w:t>.gen-struct-block strong { color: #1a237e; margin-right: .4rem; }</w:t>
      </w:r>
    </w:p>
    <w:p>
      <w:r>
        <w:rPr>
          <w:b w:val="0"/>
          <w:i w:val="0"/>
        </w:rPr>
        <w:t>.gen-struct-block span { color: #555; font-size: .85rem; }</w:t>
      </w:r>
    </w:p>
    <w:p>
      <w:r>
        <w:rPr>
          <w:b w:val="0"/>
          <w:i w:val="0"/>
        </w:rPr>
        <w:t>.gen-struct-theme strong { color: #2e7d32; }</w:t>
      </w:r>
    </w:p>
    <w:p>
      <w:r>
        <w:rPr>
          <w:b w:val="0"/>
          <w:i w:val="0"/>
        </w:rPr>
        <w:t>.gen-struct-conclusion strong { color: #ad1457; }</w:t>
      </w:r>
    </w:p>
    <w:p>
      <w:r>
        <w:rPr>
          <w:b w:val="0"/>
          <w:i w:val="0"/>
        </w:rPr>
        <w:t>.gen-struct-groups {</w:t>
      </w:r>
    </w:p>
    <w:p>
      <w:r>
        <w:rPr>
          <w:b w:val="0"/>
          <w:i w:val="0"/>
        </w:rPr>
        <w:t xml:space="preserve">  display: grid; grid-template-columns: 1fr 1fr; gap: .8rem;</w:t>
      </w:r>
    </w:p>
    <w:p>
      <w:r>
        <w:rPr>
          <w:b w:val="0"/>
          <w:i w:val="0"/>
        </w:rPr>
        <w:t xml:space="preserve">  margin-bottom: .6rem;</w:t>
      </w:r>
    </w:p>
    <w:p>
      <w:r>
        <w:rPr>
          <w:b w:val="0"/>
          <w:i w:val="0"/>
        </w:rPr>
        <w:t>}</w:t>
      </w:r>
    </w:p>
    <w:p>
      <w:r>
        <w:rPr>
          <w:b w:val="0"/>
          <w:i w:val="0"/>
        </w:rPr>
        <w:t>.gen-struct-group {</w:t>
      </w:r>
    </w:p>
    <w:p>
      <w:r>
        <w:rPr>
          <w:b w:val="0"/>
          <w:i w:val="0"/>
        </w:rPr>
        <w:t xml:space="preserve">  background: #fff3e0; border: 1px solid #ffcc80;</w:t>
      </w:r>
    </w:p>
    <w:p>
      <w:r>
        <w:rPr>
          <w:b w:val="0"/>
          <w:i w:val="0"/>
        </w:rPr>
        <w:t xml:space="preserve">  border-radius: 12px; padding: .75rem 1rem;</w:t>
      </w:r>
    </w:p>
    <w:p>
      <w:r>
        <w:rPr>
          <w:b w:val="0"/>
          <w:i w:val="0"/>
        </w:rPr>
        <w:t>}</w:t>
      </w:r>
    </w:p>
    <w:p>
      <w:r>
        <w:rPr>
          <w:b w:val="0"/>
          <w:i w:val="0"/>
        </w:rPr>
        <w:t>.gen-struct-group-title {</w:t>
      </w:r>
    </w:p>
    <w:p>
      <w:r>
        <w:rPr>
          <w:b w:val="0"/>
          <w:i w:val="0"/>
        </w:rPr>
        <w:t xml:space="preserve">  font-weight: 700; color: #e65100;</w:t>
      </w:r>
    </w:p>
    <w:p>
      <w:r>
        <w:rPr>
          <w:b w:val="0"/>
          <w:i w:val="0"/>
        </w:rPr>
        <w:t xml:space="preserve">  margin-bottom: .5rem; font-size: .92rem;</w:t>
      </w:r>
    </w:p>
    <w:p>
      <w:r>
        <w:rPr>
          <w:b w:val="0"/>
          <w:i w:val="0"/>
        </w:rPr>
        <w:t>}</w:t>
      </w:r>
    </w:p>
    <w:p>
      <w:r>
        <w:rPr>
          <w:b w:val="0"/>
          <w:i w:val="0"/>
        </w:rPr>
        <w:t>.gen-struct-fiche {</w:t>
      </w:r>
    </w:p>
    <w:p>
      <w:r>
        <w:rPr>
          <w:b w:val="0"/>
          <w:i w:val="0"/>
        </w:rPr>
        <w:t xml:space="preserve">  background: #fff; border: 1px solid #ffe0b2;</w:t>
      </w:r>
    </w:p>
    <w:p>
      <w:r>
        <w:rPr>
          <w:b w:val="0"/>
          <w:i w:val="0"/>
        </w:rPr>
        <w:t xml:space="preserve">  border-radius: 8px; padding: .3rem .7rem;</w:t>
      </w:r>
    </w:p>
    <w:p>
      <w:r>
        <w:rPr>
          <w:b w:val="0"/>
          <w:i w:val="0"/>
        </w:rPr>
        <w:t xml:space="preserve">  font-size: .82rem; color: #555;</w:t>
      </w:r>
    </w:p>
    <w:p>
      <w:r>
        <w:rPr>
          <w:b w:val="0"/>
          <w:i w:val="0"/>
        </w:rPr>
        <w:t xml:space="preserve">  margin-bottom: .35rem;</w:t>
      </w:r>
    </w:p>
    <w:p>
      <w:r>
        <w:rPr>
          <w:b w:val="0"/>
          <w:i w:val="0"/>
        </w:rPr>
        <w:t>}</w:t>
      </w:r>
    </w:p>
    <w:p>
      <w:r>
        <w:rPr>
          <w:b w:val="0"/>
          <w:i w:val="0"/>
        </w:rPr>
        <w:t>.gen-struct-fiche:last-child { margin-bottom: 0; }</w:t>
      </w:r>
    </w:p>
    <w:p>
      <w:r>
        <w:rPr>
          <w:b w:val="0"/>
          <w:i w:val="0"/>
        </w:rPr>
        <w:t xml:space="preserve">/ ── Fiche example ── </w:t>
      </w:r>
      <w:r>
        <w:rPr>
          <w:b w:val="0"/>
          <w:i/>
        </w:rPr>
        <w:t>/</w:t>
      </w:r>
    </w:p>
    <w:p>
      <w:r>
        <w:rPr>
          <w:b w:val="0"/>
          <w:i w:val="0"/>
        </w:rPr>
        <w:t>.gen-fiche-example { display: flex; flex-direction: column; gap: 1rem; margin: 1.25rem 0; }</w:t>
      </w:r>
    </w:p>
    <w:p>
      <w:r>
        <w:rPr>
          <w:b w:val="0"/>
          <w:i w:val="0"/>
        </w:rPr>
        <w:t>.gen-fiche-item {</w:t>
      </w:r>
    </w:p>
    <w:p>
      <w:r>
        <w:rPr>
          <w:b w:val="0"/>
          <w:i w:val="0"/>
        </w:rPr>
        <w:t xml:space="preserve">  display: flex; align-items: flex-start; gap: 1rem;</w:t>
      </w:r>
    </w:p>
    <w:p>
      <w:r>
        <w:rPr>
          <w:b w:val="0"/>
          <w:i w:val="0"/>
        </w:rPr>
        <w:t xml:space="preserve">  background: #fff; border: 1px solid #e8e8f0;</w:t>
      </w:r>
    </w:p>
    <w:p>
      <w:r>
        <w:rPr>
          <w:b w:val="0"/>
          <w:i w:val="0"/>
        </w:rPr>
        <w:t xml:space="preserve">  border-radius: 12px; padding: .9rem 1.1rem;</w:t>
      </w:r>
    </w:p>
    <w:p>
      <w:r>
        <w:rPr>
          <w:b w:val="0"/>
          <w:i w:val="0"/>
        </w:rPr>
        <w:t xml:space="preserve">  box-shadow: 0 1px 6px rgba(0,0,0,.05);</w:t>
      </w:r>
    </w:p>
    <w:p>
      <w:r>
        <w:rPr>
          <w:b w:val="0"/>
          <w:i w:val="0"/>
        </w:rPr>
        <w:t>}</w:t>
      </w:r>
    </w:p>
    <w:p>
      <w:r>
        <w:rPr>
          <w:b w:val="0"/>
          <w:i w:val="0"/>
        </w:rPr>
        <w:t>.gen-fiche-icon { font-size: 1.5rem; flex-shrink: 0; margin-top: .1rem; }</w:t>
      </w:r>
    </w:p>
    <w:p>
      <w:r>
        <w:rPr>
          <w:b w:val="0"/>
          <w:i w:val="0"/>
        </w:rPr>
        <w:t>.gen-fiche-item strong { color: #1a237e; display: block; margin-bottom: .25rem; }</w:t>
      </w:r>
    </w:p>
    <w:p>
      <w:r>
        <w:rPr>
          <w:b w:val="0"/>
          <w:i w:val="0"/>
        </w:rPr>
        <w:t>.gen-fiche-item p { margin: 0 0 .4rem; font-size: .9rem; color: #444; }</w:t>
      </w:r>
    </w:p>
    <w:p>
      <w:r>
        <w:rPr>
          <w:b w:val="0"/>
          <w:i w:val="0"/>
        </w:rPr>
        <w:t>.gen-fiche-item em { font-size: .83rem; color: #666; font-style: normal; line-height: 1.55; }</w:t>
      </w:r>
    </w:p>
    <w:p>
      <w:r>
        <w:rPr>
          <w:b w:val="0"/>
          <w:i w:val="0"/>
        </w:rPr>
        <w:t>.gen-rep {</w:t>
      </w:r>
    </w:p>
    <w:p>
      <w:r>
        <w:rPr>
          <w:b w:val="0"/>
          <w:i w:val="0"/>
        </w:rPr>
        <w:t xml:space="preserve">  display: inline-block; background: #f1f8e9;</w:t>
      </w:r>
    </w:p>
    <w:p>
      <w:r>
        <w:rPr>
          <w:b w:val="0"/>
          <w:i w:val="0"/>
        </w:rPr>
        <w:t xml:space="preserve">  border-left: 3px solid #66bb6a;</w:t>
      </w:r>
    </w:p>
    <w:p>
      <w:r>
        <w:rPr>
          <w:b w:val="0"/>
          <w:i w:val="0"/>
        </w:rPr>
        <w:t xml:space="preserve">  padding: .1rem .5rem; border-radius: 0 6px 6px 0;</w:t>
      </w:r>
    </w:p>
    <w:p>
      <w:r>
        <w:rPr>
          <w:b w:val="0"/>
          <w:i w:val="0"/>
        </w:rPr>
        <w:t xml:space="preserve">  color: #2e7d32; font-weight: 600; font-size: .8rem;</w:t>
      </w:r>
    </w:p>
    <w:p>
      <w:r>
        <w:rPr>
          <w:b w:val="0"/>
          <w:i w:val="0"/>
        </w:rPr>
        <w:t xml:space="preserve">  margin-right: .3rem;</w:t>
      </w:r>
    </w:p>
    <w:p>
      <w:r>
        <w:rPr>
          <w:b w:val="0"/>
          <w:i w:val="0"/>
        </w:rPr>
        <w:t>}</w:t>
      </w:r>
    </w:p>
    <w:p>
      <w:r>
        <w:rPr>
          <w:b w:val="0"/>
          <w:i w:val="0"/>
        </w:rPr>
        <w:t xml:space="preserve">/ ── Iframe ── </w:t>
      </w:r>
      <w:r>
        <w:rPr>
          <w:b w:val="0"/>
          <w:i/>
        </w:rPr>
        <w:t>/</w:t>
      </w:r>
    </w:p>
    <w:p>
      <w:r>
        <w:rPr>
          <w:b w:val="0"/>
          <w:i w:val="0"/>
        </w:rPr>
        <w:t>.gen-iframe-wrap {</w:t>
      </w:r>
    </w:p>
    <w:p>
      <w:r>
        <w:rPr>
          <w:b w:val="0"/>
          <w:i w:val="0"/>
        </w:rPr>
        <w:t xml:space="preserve">  width: 100%;</w:t>
      </w:r>
    </w:p>
    <w:p>
      <w:r>
        <w:rPr>
          <w:b w:val="0"/>
          <w:i w:val="0"/>
        </w:rPr>
        <w:t xml:space="preserve">  height: calc(100vh - 200px);</w:t>
      </w:r>
    </w:p>
    <w:p>
      <w:r>
        <w:rPr>
          <w:b w:val="0"/>
          <w:i w:val="0"/>
        </w:rPr>
        <w:t xml:space="preserve">  min-height: 700px;</w:t>
      </w:r>
    </w:p>
    <w:p>
      <w:r>
        <w:rPr>
          <w:b w:val="0"/>
          <w:i w:val="0"/>
        </w:rPr>
        <w:t xml:space="preserve">  border-radius: 12px;</w:t>
      </w:r>
    </w:p>
    <w:p>
      <w:r>
        <w:rPr>
          <w:b w:val="0"/>
          <w:i w:val="0"/>
        </w:rPr>
        <w:t xml:space="preserve">  overflow: hidden;</w:t>
      </w:r>
    </w:p>
    <w:p>
      <w:r>
        <w:rPr>
          <w:b w:val="0"/>
          <w:i w:val="0"/>
        </w:rPr>
        <w:t xml:space="preserve">  box-shadow: 0 4px 24px rgba(0,0,0,.12);</w:t>
      </w:r>
    </w:p>
    <w:p>
      <w:r>
        <w:rPr>
          <w:b w:val="0"/>
          <w:i w:val="0"/>
        </w:rPr>
        <w:t xml:space="preserve">  border: 1px solid #e0e0e0;</w:t>
      </w:r>
    </w:p>
    <w:p>
      <w:r>
        <w:rPr>
          <w:b w:val="0"/>
          <w:i w:val="0"/>
        </w:rPr>
        <w:t xml:space="preserve">  margin-top: 1rem;</w:t>
      </w:r>
    </w:p>
    <w:p>
      <w:r>
        <w:rPr>
          <w:b w:val="0"/>
          <w:i w:val="0"/>
        </w:rPr>
        <w:t>}</w:t>
      </w:r>
    </w:p>
    <w:p>
      <w:r>
        <w:rPr>
          <w:b w:val="0"/>
          <w:i w:val="0"/>
        </w:rPr>
        <w:t>.gen-iframe-wrap iframe { width: 100%; height: 100%; border: none; }</w:t>
      </w:r>
    </w:p>
    <w:p>
      <w:r>
        <w:rPr>
          <w:b w:val="0"/>
          <w:i w:val="0"/>
        </w:rPr>
        <w:t xml:space="preserve">/ ── Input types ── </w:t>
      </w:r>
      <w:r>
        <w:rPr>
          <w:b w:val="0"/>
          <w:i/>
        </w:rPr>
        <w:t>/</w:t>
      </w:r>
    </w:p>
    <w:p>
      <w:r>
        <w:rPr>
          <w:b w:val="0"/>
          <w:i w:val="0"/>
        </w:rPr>
        <w:t>.gen-inputs { display: flex; flex-direction: column; gap: .75rem; margin: 1.25rem 0 1.5rem; }</w:t>
      </w:r>
    </w:p>
    <w:p>
      <w:r>
        <w:rPr>
          <w:b w:val="0"/>
          <w:i w:val="0"/>
        </w:rPr>
        <w:t>.gen-input-card {</w:t>
      </w:r>
    </w:p>
    <w:p>
      <w:r>
        <w:rPr>
          <w:b w:val="0"/>
          <w:i w:val="0"/>
        </w:rPr>
        <w:t xml:space="preserve">  display: flex; align-items: flex-start; gap: 1rem;</w:t>
      </w:r>
    </w:p>
    <w:p>
      <w:r>
        <w:rPr>
          <w:b w:val="0"/>
          <w:i w:val="0"/>
        </w:rPr>
        <w:t xml:space="preserve">  border-radius: 12px; padding: .9rem 1.1rem;</w:t>
      </w:r>
    </w:p>
    <w:p>
      <w:r>
        <w:rPr>
          <w:b w:val="0"/>
          <w:i w:val="0"/>
        </w:rPr>
        <w:t xml:space="preserve">  border-left: 4px solid transparent;</w:t>
      </w:r>
    </w:p>
    <w:p>
      <w:r>
        <w:rPr>
          <w:b w:val="0"/>
          <w:i w:val="0"/>
        </w:rPr>
        <w:t>}</w:t>
      </w:r>
    </w:p>
    <w:p>
      <w:r>
        <w:rPr>
          <w:b w:val="0"/>
          <w:i w:val="0"/>
        </w:rPr>
        <w:t>.gen-input-primary {</w:t>
      </w:r>
    </w:p>
    <w:p>
      <w:r>
        <w:rPr>
          <w:b w:val="0"/>
          <w:i w:val="0"/>
        </w:rPr>
        <w:t xml:space="preserve">  background: #f0f7ff; border-color: #1565c0;</w:t>
      </w:r>
    </w:p>
    <w:p>
      <w:r>
        <w:rPr>
          <w:b w:val="0"/>
          <w:i w:val="0"/>
        </w:rPr>
        <w:t xml:space="preserve">  border: 1px solid #c5d8f5; border-left: 4px solid #1565c0;</w:t>
      </w:r>
    </w:p>
    <w:p>
      <w:r>
        <w:rPr>
          <w:b w:val="0"/>
          <w:i w:val="0"/>
        </w:rPr>
        <w:t>}</w:t>
      </w:r>
    </w:p>
    <w:p>
      <w:r>
        <w:rPr>
          <w:b w:val="0"/>
          <w:i w:val="0"/>
        </w:rPr>
        <w:t>.gen-input-secondary {</w:t>
      </w:r>
    </w:p>
    <w:p>
      <w:r>
        <w:rPr>
          <w:b w:val="0"/>
          <w:i w:val="0"/>
        </w:rPr>
        <w:t xml:space="preserve">  background: #fafafa; border: 1px solid #e0e0e0; border-left: 4px solid #9e9e9e;</w:t>
      </w:r>
    </w:p>
    <w:p>
      <w:r>
        <w:rPr>
          <w:b w:val="0"/>
          <w:i w:val="0"/>
        </w:rPr>
        <w:t>}</w:t>
      </w:r>
    </w:p>
    <w:p>
      <w:r>
        <w:rPr>
          <w:b w:val="0"/>
          <w:i w:val="0"/>
        </w:rPr>
        <w:t>.gen-input-icon { font-size: 1.5rem; flex-shrink: 0; margin-top: .1rem; }</w:t>
      </w:r>
    </w:p>
    <w:p>
      <w:r>
        <w:rPr>
          <w:b w:val="0"/>
          <w:i w:val="0"/>
        </w:rPr>
        <w:t>.gen-input-card strong { display: block; color: #1a237e; margin-bottom: .2rem; font-size: .95rem; }</w:t>
      </w:r>
    </w:p>
    <w:p>
      <w:r>
        <w:rPr>
          <w:b w:val="0"/>
          <w:i w:val="0"/>
        </w:rPr>
        <w:t>.gen-input-secondary strong { color: #555; }</w:t>
      </w:r>
    </w:p>
    <w:p>
      <w:r>
        <w:rPr>
          <w:b w:val="0"/>
          <w:i w:val="0"/>
        </w:rPr>
        <w:t>.gen-input-card p { margin: 0; font-size: .88rem; color: #555; line-height: 1.55; }</w:t>
      </w:r>
    </w:p>
    <w:p>
      <w:r>
        <w:rPr>
          <w:b w:val="0"/>
          <w:i w:val="0"/>
        </w:rPr>
        <w:t xml:space="preserve">/ ── Prayer note ── </w:t>
      </w:r>
      <w:r>
        <w:rPr>
          <w:b w:val="0"/>
          <w:i/>
        </w:rPr>
        <w:t>/</w:t>
      </w:r>
    </w:p>
    <w:p>
      <w:r>
        <w:rPr>
          <w:b w:val="0"/>
          <w:i w:val="0"/>
        </w:rPr>
        <w:t>.gen-prayer-note {</w:t>
      </w:r>
    </w:p>
    <w:p>
      <w:r>
        <w:rPr>
          <w:b w:val="0"/>
          <w:i w:val="0"/>
        </w:rPr>
        <w:t xml:space="preserve">  display: flex; gap: 1.25rem; align-items: flex-start;</w:t>
      </w:r>
    </w:p>
    <w:p>
      <w:r>
        <w:rPr>
          <w:b w:val="0"/>
          <w:i w:val="0"/>
        </w:rPr>
        <w:t xml:space="preserve">  background: linear-gradient(135deg, #fdf3e7 0%, #fff8f0 100%);</w:t>
      </w:r>
    </w:p>
    <w:p>
      <w:r>
        <w:rPr>
          <w:b w:val="0"/>
          <w:i w:val="0"/>
        </w:rPr>
        <w:t xml:space="preserve">  border: 1px solid #f0c080; border-left: 5px solid #e6960c;</w:t>
      </w:r>
    </w:p>
    <w:p>
      <w:r>
        <w:rPr>
          <w:b w:val="0"/>
          <w:i w:val="0"/>
        </w:rPr>
        <w:t xml:space="preserve">  border-radius: 14px; padding: 1.3rem 1.5rem;</w:t>
      </w:r>
    </w:p>
    <w:p>
      <w:r>
        <w:rPr>
          <w:b w:val="0"/>
          <w:i w:val="0"/>
        </w:rPr>
        <w:t xml:space="preserve">  margin: 1.25rem 0;</w:t>
      </w:r>
    </w:p>
    <w:p>
      <w:r>
        <w:rPr>
          <w:b w:val="0"/>
          <w:i w:val="0"/>
        </w:rPr>
        <w:t>}</w:t>
      </w:r>
    </w:p>
    <w:p>
      <w:r>
        <w:rPr>
          <w:b w:val="0"/>
          <w:i w:val="0"/>
        </w:rPr>
        <w:t>.gen-prayer-icon { font-size: 2rem; flex-shrink: 0; margin-top: .1rem; }</w:t>
      </w:r>
    </w:p>
    <w:p>
      <w:r>
        <w:rPr>
          <w:b w:val="0"/>
          <w:i w:val="0"/>
        </w:rPr>
        <w:t>.gen-prayer-body h3 {</w:t>
      </w:r>
    </w:p>
    <w:p>
      <w:r>
        <w:rPr>
          <w:b w:val="0"/>
          <w:i w:val="0"/>
        </w:rPr>
        <w:t xml:space="preserve">  margin: 0 0 .6rem; font-size: 1.05rem; color: #7a4f00;</w:t>
      </w:r>
    </w:p>
    <w:p>
      <w:r>
        <w:rPr>
          <w:b w:val="0"/>
          <w:i w:val="0"/>
        </w:rPr>
        <w:t>}</w:t>
      </w:r>
    </w:p>
    <w:p>
      <w:r>
        <w:rPr>
          <w:b w:val="0"/>
          <w:i w:val="0"/>
        </w:rPr>
        <w:t>.gen-prayer-body p {</w:t>
      </w:r>
    </w:p>
    <w:p>
      <w:r>
        <w:rPr>
          <w:b w:val="0"/>
          <w:i w:val="0"/>
        </w:rPr>
        <w:t xml:space="preserve">  margin: 0 0 .7rem; font-size: .92rem; color: #4a3000; line-height: 1.65;</w:t>
      </w:r>
    </w:p>
    <w:p>
      <w:r>
        <w:rPr>
          <w:b w:val="0"/>
          <w:i w:val="0"/>
        </w:rPr>
        <w:t>}</w:t>
      </w:r>
    </w:p>
    <w:p>
      <w:r>
        <w:rPr>
          <w:b w:val="0"/>
          <w:i w:val="0"/>
        </w:rPr>
        <w:t>.gen-prayer-body blockquote {</w:t>
      </w:r>
    </w:p>
    <w:p>
      <w:r>
        <w:rPr>
          <w:b w:val="0"/>
          <w:i w:val="0"/>
        </w:rPr>
        <w:t xml:space="preserve">  margin: .8rem 0 0; padding: .6rem 1rem;</w:t>
      </w:r>
    </w:p>
    <w:p>
      <w:r>
        <w:rPr>
          <w:b w:val="0"/>
          <w:i w:val="0"/>
        </w:rPr>
        <w:t xml:space="preserve">  background: rgba(255,255,255,.6); border-left: 3px solid #e6960c;</w:t>
      </w:r>
    </w:p>
    <w:p>
      <w:r>
        <w:rPr>
          <w:b w:val="0"/>
          <w:i w:val="0"/>
        </w:rPr>
        <w:t xml:space="preserve">  border-radius: 0 8px 8px 0; font-size: .88rem; color: #5a3a00; font-style: italic;</w:t>
      </w:r>
    </w:p>
    <w:p>
      <w:r>
        <w:rPr>
          <w:b w:val="0"/>
          <w:i w:val="0"/>
        </w:rPr>
        <w:t>}</w:t>
      </w:r>
    </w:p>
    <w:p>
      <w:r>
        <w:rPr>
          <w:b w:val="0"/>
          <w:i w:val="0"/>
        </w:rPr>
        <w:t>.gen-prayer-body blockquote cite {</w:t>
      </w:r>
    </w:p>
    <w:p>
      <w:r>
        <w:rPr>
          <w:b w:val="0"/>
          <w:i w:val="0"/>
        </w:rPr>
        <w:t xml:space="preserve">  display: block; margin-top: .3rem; font-style: normal;</w:t>
      </w:r>
    </w:p>
    <w:p>
      <w:r>
        <w:rPr>
          <w:b w:val="0"/>
          <w:i w:val="0"/>
        </w:rPr>
        <w:t xml:space="preserve">  font-weight: 600; color: #7a4f00; font-size: .82rem;</w:t>
      </w:r>
    </w:p>
    <w:p>
      <w:r>
        <w:rPr>
          <w:b w:val="0"/>
          <w:i w:val="0"/>
        </w:rPr>
        <w:t>}</w:t>
      </w:r>
    </w:p>
    <w:p>
      <w:r>
        <w:rPr>
          <w:b w:val="0"/>
          <w:i w:val="0"/>
        </w:rPr>
        <w:t>@media (max-width: 600px) {</w:t>
      </w:r>
    </w:p>
    <w:p>
      <w:r>
        <w:rPr>
          <w:b w:val="0"/>
          <w:i w:val="0"/>
        </w:rPr>
        <w:t xml:space="preserve">  .gen-struct-groups { grid-template-columns: 1fr; }</w:t>
      </w:r>
    </w:p>
    <w:p>
      <w:r>
        <w:rPr>
          <w:b w:val="0"/>
          <w:i w:val="0"/>
        </w:rPr>
        <w:t xml:space="preserve">  .gen-prayer-note { flex-direction: column; gap: .6rem; }</w:t>
      </w:r>
    </w:p>
    <w:p>
      <w:r>
        <w:rPr>
          <w:b w:val="0"/>
          <w:i w:val="0"/>
        </w:rPr>
        <w:t xml:space="preserve">  .gen-prayer-icon { font-size: 1.5rem; }</w:t>
      </w:r>
    </w:p>
    <w:p>
      <w:r>
        <w:rPr>
          <w:b w:val="0"/>
          <w:i w:val="0"/>
        </w:rPr>
        <w:t>}</w:t>
      </w:r>
    </w:p>
    <w:p>
      <w:r>
        <w:rPr>
          <w:b w:val="0"/>
          <w:i w:val="0"/>
        </w:rPr>
        <w:t>&lt;/style&gt;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